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FD5C" w14:textId="4EA82CD4" w:rsidR="00EA4732" w:rsidRPr="00FB0483" w:rsidRDefault="00EA4732" w:rsidP="00584E95">
      <w:pPr>
        <w:pStyle w:val="Kop3"/>
        <w:rPr>
          <w:color w:val="1F497D" w:themeColor="text2"/>
          <w:sz w:val="22"/>
          <w:szCs w:val="22"/>
          <w:lang w:val="en-GB"/>
        </w:rPr>
      </w:pPr>
      <w:r w:rsidRPr="00FB0483">
        <w:rPr>
          <w:color w:val="1F497D" w:themeColor="text2"/>
          <w:sz w:val="22"/>
          <w:szCs w:val="22"/>
          <w:lang w:val="en-GB"/>
        </w:rPr>
        <w:t>Ukraine Partnership Facility (UPF)</w:t>
      </w:r>
    </w:p>
    <w:p w14:paraId="4D786816" w14:textId="1F47AEFB" w:rsidR="00EA4732" w:rsidRPr="00FB0483" w:rsidRDefault="00465629" w:rsidP="00584E95">
      <w:pPr>
        <w:pStyle w:val="Kop3"/>
        <w:rPr>
          <w:color w:val="1F497D" w:themeColor="text2"/>
          <w:sz w:val="22"/>
          <w:szCs w:val="22"/>
          <w:lang w:val="en-GB"/>
        </w:rPr>
      </w:pPr>
      <w:r>
        <w:rPr>
          <w:color w:val="1F497D" w:themeColor="text2"/>
          <w:sz w:val="22"/>
          <w:szCs w:val="22"/>
          <w:lang w:val="en-GB"/>
        </w:rPr>
        <w:t>D</w:t>
      </w:r>
      <w:r w:rsidR="00EA4732" w:rsidRPr="00FB0483">
        <w:rPr>
          <w:color w:val="1F497D" w:themeColor="text2"/>
          <w:sz w:val="22"/>
          <w:szCs w:val="22"/>
          <w:lang w:val="en-GB"/>
        </w:rPr>
        <w:t>eclaration of cooperation and financing of personal share</w:t>
      </w:r>
    </w:p>
    <w:p w14:paraId="575800FF" w14:textId="22545DB0" w:rsidR="00EA4732" w:rsidRPr="00FB0483" w:rsidRDefault="00465629" w:rsidP="00EA4732">
      <w:pPr>
        <w:rPr>
          <w:lang w:val="en-GB"/>
        </w:rPr>
      </w:pPr>
      <w:r>
        <w:rPr>
          <w:lang w:val="en-GB"/>
        </w:rPr>
        <w:t>Annex</w:t>
      </w:r>
      <w:r w:rsidR="00EA4732" w:rsidRPr="00FB0483">
        <w:rPr>
          <w:lang w:val="en-GB"/>
        </w:rPr>
        <w:t xml:space="preserve"> to the application</w:t>
      </w:r>
    </w:p>
    <w:p w14:paraId="46E856AC" w14:textId="01B6661F" w:rsidR="00584E95" w:rsidRPr="00FB0483" w:rsidRDefault="00584E95" w:rsidP="00584E95">
      <w:pPr>
        <w:pStyle w:val="Kop3"/>
        <w:rPr>
          <w:color w:val="1F497D" w:themeColor="text2"/>
          <w:lang w:val="en-GB"/>
        </w:rPr>
      </w:pPr>
      <w:r w:rsidRPr="00FB0483">
        <w:rPr>
          <w:color w:val="1F497D" w:themeColor="text2"/>
          <w:sz w:val="22"/>
          <w:szCs w:val="22"/>
          <w:lang w:val="en-GB"/>
        </w:rPr>
        <w:t>SIGNATORIES:</w:t>
      </w:r>
    </w:p>
    <w:p w14:paraId="5A51CC6A" w14:textId="77777777" w:rsidR="000909E1" w:rsidRPr="00FB0483" w:rsidRDefault="000909E1" w:rsidP="008048FF">
      <w:pPr>
        <w:rPr>
          <w:lang w:val="en-GB"/>
        </w:rPr>
      </w:pPr>
    </w:p>
    <w:p w14:paraId="560A3C99" w14:textId="77777777" w:rsidR="00B04C13" w:rsidRPr="00FB0483" w:rsidRDefault="00B04C13" w:rsidP="00B04C13">
      <w:pPr>
        <w:rPr>
          <w:lang w:val="en-GB"/>
        </w:rPr>
      </w:pPr>
      <w:r w:rsidRPr="00FB0483">
        <w:rPr>
          <w:lang w:val="en-GB"/>
        </w:rPr>
        <w:t xml:space="preserve">1. </w:t>
      </w:r>
      <w:r w:rsidRPr="00FB0483">
        <w:rPr>
          <w:lang w:val="en-GB"/>
        </w:rPr>
        <w:tab/>
      </w:r>
      <w:r w:rsidRPr="00FB0483">
        <w:rPr>
          <w:color w:val="4F81BD" w:themeColor="accent1"/>
          <w:lang w:val="en-GB"/>
        </w:rPr>
        <w:t>&lt;Name of applicant&gt;</w:t>
      </w:r>
      <w:r w:rsidRPr="00FB0483">
        <w:rPr>
          <w:lang w:val="en-GB"/>
        </w:rPr>
        <w:t>,</w:t>
      </w:r>
      <w:r w:rsidRPr="00FB0483">
        <w:rPr>
          <w:color w:val="4F81BD" w:themeColor="accent1"/>
          <w:lang w:val="en-GB"/>
        </w:rPr>
        <w:t xml:space="preserve"> </w:t>
      </w:r>
      <w:r w:rsidRPr="00FB0483">
        <w:rPr>
          <w:lang w:val="en-GB"/>
        </w:rPr>
        <w:t xml:space="preserve">having their registered office in </w:t>
      </w:r>
      <w:bookmarkStart w:id="0" w:name="_Hlk1453920"/>
      <w:r w:rsidRPr="00FB0483">
        <w:rPr>
          <w:color w:val="4F81BD" w:themeColor="accent1"/>
          <w:lang w:val="en-GB"/>
        </w:rPr>
        <w:t>&lt;…&gt;</w:t>
      </w:r>
      <w:bookmarkEnd w:id="0"/>
      <w:r w:rsidRPr="00FB0483">
        <w:rPr>
          <w:lang w:val="en-GB"/>
        </w:rPr>
        <w:t xml:space="preserve">, represented by </w:t>
      </w:r>
      <w:r w:rsidRPr="00FB0483">
        <w:rPr>
          <w:color w:val="4F81BD" w:themeColor="accent1"/>
          <w:lang w:val="en-GB"/>
        </w:rPr>
        <w:t>&lt;…&gt;</w:t>
      </w:r>
      <w:r w:rsidRPr="00FB0483">
        <w:rPr>
          <w:lang w:val="en-GB"/>
        </w:rPr>
        <w:t xml:space="preserve">, and registered in the Trade Register under number </w:t>
      </w:r>
      <w:r w:rsidRPr="00FB0483">
        <w:rPr>
          <w:color w:val="4F81BD" w:themeColor="accent1"/>
          <w:lang w:val="en-GB"/>
        </w:rPr>
        <w:t>&lt;…&gt;</w:t>
      </w:r>
      <w:r w:rsidRPr="00FB0483">
        <w:rPr>
          <w:lang w:val="en-GB"/>
        </w:rPr>
        <w:t>.</w:t>
      </w:r>
    </w:p>
    <w:p w14:paraId="3C6F872D" w14:textId="77777777" w:rsidR="008048FF" w:rsidRPr="00FB0483" w:rsidRDefault="008048FF" w:rsidP="008048FF">
      <w:pPr>
        <w:rPr>
          <w:lang w:val="en-GB"/>
        </w:rPr>
      </w:pPr>
    </w:p>
    <w:p w14:paraId="1DA18AC3" w14:textId="11ED2EF2" w:rsidR="008048FF" w:rsidRPr="00FB0483" w:rsidRDefault="008048FF" w:rsidP="008048FF">
      <w:pPr>
        <w:rPr>
          <w:lang w:val="en-GB"/>
        </w:rPr>
      </w:pPr>
      <w:r w:rsidRPr="00FB0483">
        <w:rPr>
          <w:lang w:val="en-GB"/>
        </w:rPr>
        <w:t xml:space="preserve">hereinafter referred to as </w:t>
      </w:r>
      <w:r w:rsidR="00465629">
        <w:rPr>
          <w:lang w:val="en-GB"/>
        </w:rPr>
        <w:t>'</w:t>
      </w:r>
      <w:r w:rsidRPr="00FB0483">
        <w:rPr>
          <w:lang w:val="en-GB"/>
        </w:rPr>
        <w:t>the Applicant</w:t>
      </w:r>
      <w:r w:rsidR="00465629">
        <w:rPr>
          <w:lang w:val="en-GB"/>
        </w:rPr>
        <w:t>'</w:t>
      </w:r>
    </w:p>
    <w:p w14:paraId="59552445" w14:textId="77777777" w:rsidR="008048FF" w:rsidRPr="00FB0483" w:rsidRDefault="008048FF" w:rsidP="008048FF">
      <w:pPr>
        <w:rPr>
          <w:lang w:val="en-GB"/>
        </w:rPr>
      </w:pPr>
    </w:p>
    <w:p w14:paraId="325D4535" w14:textId="5436149D" w:rsidR="008048FF" w:rsidRPr="00FB0483" w:rsidRDefault="008048FF" w:rsidP="008048FF">
      <w:pPr>
        <w:rPr>
          <w:lang w:val="en-GB"/>
        </w:rPr>
      </w:pPr>
      <w:r w:rsidRPr="00FB0483">
        <w:rPr>
          <w:lang w:val="en-GB"/>
        </w:rPr>
        <w:t>and</w:t>
      </w:r>
    </w:p>
    <w:p w14:paraId="39C1B296" w14:textId="56ECFF61" w:rsidR="00B04C13" w:rsidRPr="00FB0483" w:rsidRDefault="00B04C13" w:rsidP="008048FF">
      <w:pPr>
        <w:rPr>
          <w:lang w:val="en-GB"/>
        </w:rPr>
      </w:pPr>
    </w:p>
    <w:p w14:paraId="2D78245D" w14:textId="17216AFD" w:rsidR="00B04C13" w:rsidRPr="00FB0483" w:rsidRDefault="00B04C13" w:rsidP="00B04C13">
      <w:pPr>
        <w:rPr>
          <w:lang w:val="en-GB"/>
        </w:rPr>
      </w:pPr>
      <w:r w:rsidRPr="00FB0483">
        <w:rPr>
          <w:lang w:val="en-GB"/>
        </w:rPr>
        <w:t xml:space="preserve">2. </w:t>
      </w:r>
      <w:r w:rsidRPr="00FB0483">
        <w:rPr>
          <w:lang w:val="en-GB"/>
        </w:rPr>
        <w:tab/>
      </w:r>
      <w:r w:rsidRPr="00FB0483">
        <w:rPr>
          <w:color w:val="4F81BD" w:themeColor="accent1"/>
          <w:lang w:val="en-GB"/>
        </w:rPr>
        <w:t>&lt;Name of partner 1&gt;</w:t>
      </w:r>
      <w:r w:rsidRPr="00FB0483">
        <w:rPr>
          <w:lang w:val="en-GB"/>
        </w:rPr>
        <w:t>,</w:t>
      </w:r>
      <w:r w:rsidRPr="00FB0483">
        <w:rPr>
          <w:color w:val="4F81BD" w:themeColor="accent1"/>
          <w:lang w:val="en-GB"/>
        </w:rPr>
        <w:t xml:space="preserve"> </w:t>
      </w:r>
      <w:r w:rsidRPr="00FB0483">
        <w:rPr>
          <w:lang w:val="en-GB"/>
        </w:rPr>
        <w:t xml:space="preserve">having their registered office in </w:t>
      </w:r>
      <w:r w:rsidRPr="00FB0483">
        <w:rPr>
          <w:color w:val="4F81BD" w:themeColor="accent1"/>
          <w:lang w:val="en-GB"/>
        </w:rPr>
        <w:t>&lt;…&gt;</w:t>
      </w:r>
      <w:r w:rsidRPr="00FB0483">
        <w:rPr>
          <w:lang w:val="en-GB"/>
        </w:rPr>
        <w:t xml:space="preserve">, represented by </w:t>
      </w:r>
      <w:r w:rsidRPr="00FB0483">
        <w:rPr>
          <w:color w:val="4F81BD" w:themeColor="accent1"/>
          <w:lang w:val="en-GB"/>
        </w:rPr>
        <w:t>&lt;…&gt;</w:t>
      </w:r>
      <w:r w:rsidRPr="00FB0483">
        <w:rPr>
          <w:lang w:val="en-GB"/>
        </w:rPr>
        <w:t xml:space="preserve">, and registered in the Trade Register under number </w:t>
      </w:r>
      <w:r w:rsidRPr="00FB0483">
        <w:rPr>
          <w:color w:val="4F81BD" w:themeColor="accent1"/>
          <w:lang w:val="en-GB"/>
        </w:rPr>
        <w:t>&lt;…&gt;</w:t>
      </w:r>
      <w:r w:rsidRPr="00FB0483">
        <w:rPr>
          <w:lang w:val="en-GB"/>
        </w:rPr>
        <w:t>.</w:t>
      </w:r>
    </w:p>
    <w:p w14:paraId="5D0E12BD" w14:textId="7517C498" w:rsidR="00B04C13" w:rsidRPr="00FB0483" w:rsidRDefault="00B04C13" w:rsidP="008048FF">
      <w:pPr>
        <w:rPr>
          <w:lang w:val="en-GB"/>
        </w:rPr>
      </w:pPr>
    </w:p>
    <w:p w14:paraId="1DB6EF36" w14:textId="2FF8ED5E" w:rsidR="00B04C13" w:rsidRPr="00FB0483" w:rsidRDefault="00B04C13" w:rsidP="00B04C13">
      <w:pPr>
        <w:rPr>
          <w:lang w:val="en-GB"/>
        </w:rPr>
      </w:pPr>
      <w:r w:rsidRPr="00FB0483">
        <w:rPr>
          <w:lang w:val="en-GB"/>
        </w:rPr>
        <w:t>and</w:t>
      </w:r>
    </w:p>
    <w:p w14:paraId="3F34C970" w14:textId="77777777" w:rsidR="008048FF" w:rsidRPr="00FB0483" w:rsidRDefault="008048FF" w:rsidP="008048FF">
      <w:pPr>
        <w:rPr>
          <w:lang w:val="en-GB"/>
        </w:rPr>
      </w:pPr>
    </w:p>
    <w:p w14:paraId="2A90303D" w14:textId="549BE81B" w:rsidR="00B04C13" w:rsidRPr="00FB0483" w:rsidRDefault="00B04C13" w:rsidP="00B04C13">
      <w:pPr>
        <w:rPr>
          <w:lang w:val="en-GB"/>
        </w:rPr>
      </w:pPr>
      <w:r w:rsidRPr="00FB0483">
        <w:rPr>
          <w:lang w:val="en-GB"/>
        </w:rPr>
        <w:t xml:space="preserve">3. </w:t>
      </w:r>
      <w:r w:rsidRPr="00FB0483">
        <w:rPr>
          <w:lang w:val="en-GB"/>
        </w:rPr>
        <w:tab/>
      </w:r>
      <w:r w:rsidRPr="00FB0483">
        <w:rPr>
          <w:color w:val="4F81BD" w:themeColor="accent1"/>
          <w:lang w:val="en-GB"/>
        </w:rPr>
        <w:t>&lt;Name of partner 2&gt;</w:t>
      </w:r>
      <w:r w:rsidRPr="00FB0483">
        <w:rPr>
          <w:lang w:val="en-GB"/>
        </w:rPr>
        <w:t>,</w:t>
      </w:r>
      <w:r w:rsidRPr="00FB0483">
        <w:rPr>
          <w:color w:val="4F81BD" w:themeColor="accent1"/>
          <w:lang w:val="en-GB"/>
        </w:rPr>
        <w:t xml:space="preserve"> </w:t>
      </w:r>
      <w:r w:rsidRPr="00FB0483">
        <w:rPr>
          <w:lang w:val="en-GB"/>
        </w:rPr>
        <w:t xml:space="preserve">having their registered office in </w:t>
      </w:r>
      <w:r w:rsidRPr="00FB0483">
        <w:rPr>
          <w:color w:val="4F81BD" w:themeColor="accent1"/>
          <w:lang w:val="en-GB"/>
        </w:rPr>
        <w:t>&lt;…&gt;</w:t>
      </w:r>
      <w:r w:rsidRPr="00FB0483">
        <w:rPr>
          <w:lang w:val="en-GB"/>
        </w:rPr>
        <w:t xml:space="preserve">, represented by </w:t>
      </w:r>
      <w:r w:rsidRPr="00FB0483">
        <w:rPr>
          <w:color w:val="4F81BD" w:themeColor="accent1"/>
          <w:lang w:val="en-GB"/>
        </w:rPr>
        <w:t>&lt;…&gt;</w:t>
      </w:r>
      <w:r w:rsidRPr="00FB0483">
        <w:rPr>
          <w:lang w:val="en-GB"/>
        </w:rPr>
        <w:t>, and registered in the Trade Register under number …..</w:t>
      </w:r>
    </w:p>
    <w:p w14:paraId="789762FB" w14:textId="77777777" w:rsidR="00B04C13" w:rsidRPr="00FB0483" w:rsidRDefault="00B04C13" w:rsidP="00B04C13">
      <w:pPr>
        <w:rPr>
          <w:lang w:val="en-GB"/>
        </w:rPr>
      </w:pPr>
    </w:p>
    <w:p w14:paraId="62BD3AAE" w14:textId="4EE47FCB" w:rsidR="00B04C13" w:rsidRPr="00FB0483" w:rsidRDefault="00B04C13" w:rsidP="00B04C13">
      <w:pPr>
        <w:rPr>
          <w:lang w:val="en-GB"/>
        </w:rPr>
      </w:pPr>
      <w:r w:rsidRPr="00FB0483">
        <w:rPr>
          <w:lang w:val="en-GB"/>
        </w:rPr>
        <w:t>4.</w:t>
      </w:r>
      <w:r w:rsidRPr="00FB0483">
        <w:rPr>
          <w:lang w:val="en-GB"/>
        </w:rPr>
        <w:tab/>
      </w:r>
      <w:r w:rsidRPr="00FB0483">
        <w:rPr>
          <w:lang w:val="en-GB"/>
        </w:rPr>
        <w:tab/>
      </w:r>
      <w:r w:rsidRPr="00FB0483">
        <w:rPr>
          <w:color w:val="4F81BD" w:themeColor="accent1"/>
          <w:lang w:val="en-GB"/>
        </w:rPr>
        <w:t>&lt;Name of partner 3</w:t>
      </w:r>
      <w:r w:rsidRPr="00FB0483">
        <w:rPr>
          <w:lang w:val="en-GB"/>
        </w:rPr>
        <w:t xml:space="preserve">, having their registered office in </w:t>
      </w:r>
      <w:r w:rsidRPr="00FB0483">
        <w:rPr>
          <w:color w:val="4F81BD" w:themeColor="accent1"/>
          <w:lang w:val="en-GB"/>
        </w:rPr>
        <w:t>&lt;…&gt;</w:t>
      </w:r>
      <w:r w:rsidRPr="00FB0483">
        <w:rPr>
          <w:lang w:val="en-GB"/>
        </w:rPr>
        <w:t xml:space="preserve">, represented by </w:t>
      </w:r>
      <w:r w:rsidRPr="00FB0483">
        <w:rPr>
          <w:color w:val="4F81BD" w:themeColor="accent1"/>
          <w:lang w:val="en-GB"/>
        </w:rPr>
        <w:t>&lt;…&gt;</w:t>
      </w:r>
      <w:r w:rsidRPr="00FB0483">
        <w:rPr>
          <w:lang w:val="en-GB"/>
        </w:rPr>
        <w:t xml:space="preserve">, and registered in the Trade Register under number </w:t>
      </w:r>
      <w:r w:rsidRPr="00FB0483">
        <w:rPr>
          <w:color w:val="4F81BD" w:themeColor="accent1"/>
          <w:lang w:val="en-GB"/>
        </w:rPr>
        <w:t>&lt;…&gt;</w:t>
      </w:r>
      <w:r w:rsidRPr="00FB0483">
        <w:rPr>
          <w:lang w:val="en-GB"/>
        </w:rPr>
        <w:t>.</w:t>
      </w:r>
    </w:p>
    <w:p w14:paraId="10811D06" w14:textId="77777777" w:rsidR="00B04C13" w:rsidRPr="00FB0483" w:rsidRDefault="00B04C13" w:rsidP="00B04C13">
      <w:pPr>
        <w:rPr>
          <w:lang w:val="en-GB"/>
        </w:rPr>
      </w:pPr>
    </w:p>
    <w:p w14:paraId="2B068518" w14:textId="188DF454" w:rsidR="00124AA4" w:rsidRPr="00FB0483" w:rsidRDefault="00B04C13" w:rsidP="00124AA4">
      <w:pPr>
        <w:rPr>
          <w:lang w:val="en-GB"/>
        </w:rPr>
      </w:pPr>
      <w:r w:rsidRPr="00FB0483">
        <w:rPr>
          <w:lang w:val="en-GB"/>
        </w:rPr>
        <w:t>5.</w:t>
      </w:r>
      <w:r w:rsidRPr="00FB0483">
        <w:rPr>
          <w:lang w:val="en-GB"/>
        </w:rPr>
        <w:tab/>
      </w:r>
      <w:r w:rsidRPr="00FB0483">
        <w:rPr>
          <w:color w:val="4F81BD" w:themeColor="accent1"/>
          <w:lang w:val="en-GB"/>
        </w:rPr>
        <w:t>&lt;Name of partner 4&gt;</w:t>
      </w:r>
      <w:r w:rsidRPr="00FB0483">
        <w:rPr>
          <w:lang w:val="en-GB"/>
        </w:rPr>
        <w:t xml:space="preserve">, having their registered office in </w:t>
      </w:r>
      <w:r w:rsidRPr="00FB0483">
        <w:rPr>
          <w:color w:val="4F81BD" w:themeColor="accent1"/>
          <w:lang w:val="en-GB"/>
        </w:rPr>
        <w:t>&lt;…&gt;</w:t>
      </w:r>
      <w:r w:rsidRPr="00FB0483">
        <w:rPr>
          <w:lang w:val="en-GB"/>
        </w:rPr>
        <w:t xml:space="preserve">, represented by </w:t>
      </w:r>
      <w:r w:rsidRPr="00FB0483">
        <w:rPr>
          <w:color w:val="4F81BD" w:themeColor="accent1"/>
          <w:lang w:val="en-GB"/>
        </w:rPr>
        <w:t>&lt;…&gt;</w:t>
      </w:r>
      <w:r w:rsidRPr="00FB0483">
        <w:rPr>
          <w:lang w:val="en-GB"/>
        </w:rPr>
        <w:t xml:space="preserve">, and registered in the Trade Register under number </w:t>
      </w:r>
      <w:r w:rsidRPr="00FB0483">
        <w:rPr>
          <w:color w:val="4F81BD" w:themeColor="accent1"/>
          <w:lang w:val="en-GB"/>
        </w:rPr>
        <w:t>&lt;…&gt;</w:t>
      </w:r>
      <w:r w:rsidRPr="00FB0483">
        <w:rPr>
          <w:lang w:val="en-GB"/>
        </w:rPr>
        <w:t>.</w:t>
      </w:r>
    </w:p>
    <w:p w14:paraId="3E64FE7E" w14:textId="77777777" w:rsidR="00124AA4" w:rsidRPr="00FB0483" w:rsidRDefault="00124AA4" w:rsidP="00124AA4">
      <w:pPr>
        <w:rPr>
          <w:lang w:val="en-GB"/>
        </w:rPr>
      </w:pPr>
    </w:p>
    <w:p w14:paraId="6BAD0C9D" w14:textId="1580468A" w:rsidR="00124AA4" w:rsidRPr="00FB0483" w:rsidRDefault="00124AA4" w:rsidP="00124AA4">
      <w:pPr>
        <w:rPr>
          <w:lang w:val="en-GB"/>
        </w:rPr>
      </w:pPr>
      <w:r w:rsidRPr="00FB0483">
        <w:rPr>
          <w:lang w:val="en-GB"/>
        </w:rPr>
        <w:t xml:space="preserve">6. </w:t>
      </w:r>
      <w:r w:rsidRPr="00FB0483">
        <w:rPr>
          <w:color w:val="4F81BD" w:themeColor="accent1"/>
          <w:lang w:val="en-GB"/>
        </w:rPr>
        <w:t>&lt;Name of partner 5&gt;</w:t>
      </w:r>
      <w:r w:rsidRPr="00FB0483">
        <w:rPr>
          <w:lang w:val="en-GB"/>
        </w:rPr>
        <w:t xml:space="preserve">, having their registered office in </w:t>
      </w:r>
      <w:r w:rsidRPr="00FB0483">
        <w:rPr>
          <w:color w:val="4F81BD" w:themeColor="accent1"/>
          <w:lang w:val="en-GB"/>
        </w:rPr>
        <w:t>&lt;…&gt;</w:t>
      </w:r>
      <w:r w:rsidRPr="00FB0483">
        <w:rPr>
          <w:lang w:val="en-GB"/>
        </w:rPr>
        <w:t xml:space="preserve">, represented by </w:t>
      </w:r>
      <w:r w:rsidRPr="00FB0483">
        <w:rPr>
          <w:color w:val="4F81BD" w:themeColor="accent1"/>
          <w:lang w:val="en-GB"/>
        </w:rPr>
        <w:t>&lt;…&gt;</w:t>
      </w:r>
      <w:r w:rsidRPr="00FB0483">
        <w:rPr>
          <w:lang w:val="en-GB"/>
        </w:rPr>
        <w:t xml:space="preserve">, and registered in the Trade Register under number </w:t>
      </w:r>
      <w:r w:rsidRPr="00FB0483">
        <w:rPr>
          <w:color w:val="4F81BD" w:themeColor="accent1"/>
          <w:lang w:val="en-GB"/>
        </w:rPr>
        <w:t>&lt;…&gt;</w:t>
      </w:r>
      <w:r w:rsidRPr="00FB0483">
        <w:rPr>
          <w:lang w:val="en-GB"/>
        </w:rPr>
        <w:t>.</w:t>
      </w:r>
    </w:p>
    <w:p w14:paraId="68C9E389" w14:textId="77777777" w:rsidR="00124AA4" w:rsidRPr="00FB0483" w:rsidRDefault="00124AA4" w:rsidP="00124AA4">
      <w:pPr>
        <w:rPr>
          <w:lang w:val="en-GB"/>
        </w:rPr>
      </w:pPr>
    </w:p>
    <w:p w14:paraId="3AF27186" w14:textId="779064B0" w:rsidR="008048FF" w:rsidRPr="00FB0483" w:rsidRDefault="00124AA4" w:rsidP="008048FF">
      <w:pPr>
        <w:rPr>
          <w:lang w:val="en-GB"/>
        </w:rPr>
      </w:pPr>
      <w:r w:rsidRPr="00FB0483">
        <w:rPr>
          <w:lang w:val="en-GB"/>
        </w:rPr>
        <w:t xml:space="preserve">1 to 3/4/5/6 </w:t>
      </w:r>
      <w:r w:rsidRPr="00FB0483">
        <w:rPr>
          <w:color w:val="FF0000"/>
          <w:lang w:val="en-GB"/>
        </w:rPr>
        <w:t xml:space="preserve">(select as appropriate) </w:t>
      </w:r>
      <w:r w:rsidRPr="00FB0483">
        <w:rPr>
          <w:lang w:val="en-GB"/>
        </w:rPr>
        <w:t xml:space="preserve">hereinafter collectively referred to as </w:t>
      </w:r>
      <w:r w:rsidR="00465629">
        <w:rPr>
          <w:lang w:val="en-GB"/>
        </w:rPr>
        <w:t>'</w:t>
      </w:r>
      <w:r w:rsidRPr="00FB0483">
        <w:rPr>
          <w:lang w:val="en-GB"/>
        </w:rPr>
        <w:t>the Parties</w:t>
      </w:r>
      <w:r w:rsidR="00465629">
        <w:rPr>
          <w:lang w:val="en-GB"/>
        </w:rPr>
        <w:t>'</w:t>
      </w:r>
      <w:r w:rsidRPr="00FB0483">
        <w:rPr>
          <w:lang w:val="en-GB"/>
        </w:rPr>
        <w:t xml:space="preserve">, </w:t>
      </w:r>
    </w:p>
    <w:p w14:paraId="01F9EBDD" w14:textId="77777777" w:rsidR="008048FF" w:rsidRPr="00FB0483" w:rsidRDefault="008048FF" w:rsidP="008048FF">
      <w:pPr>
        <w:rPr>
          <w:lang w:val="en-GB"/>
        </w:rPr>
      </w:pPr>
    </w:p>
    <w:p w14:paraId="6BDA2A04" w14:textId="77777777" w:rsidR="008048FF" w:rsidRPr="00FB0483" w:rsidRDefault="008048FF" w:rsidP="00584E95">
      <w:pPr>
        <w:pStyle w:val="Kop3"/>
        <w:rPr>
          <w:color w:val="1F497D" w:themeColor="text2"/>
          <w:sz w:val="22"/>
          <w:szCs w:val="22"/>
          <w:lang w:val="en-GB"/>
        </w:rPr>
      </w:pPr>
      <w:r w:rsidRPr="00FB0483">
        <w:rPr>
          <w:color w:val="1F497D" w:themeColor="text2"/>
          <w:sz w:val="22"/>
          <w:szCs w:val="22"/>
          <w:lang w:val="en-GB"/>
        </w:rPr>
        <w:t xml:space="preserve">DECLARE AS FOLLOWS: </w:t>
      </w:r>
    </w:p>
    <w:p w14:paraId="2B8AC628" w14:textId="77777777" w:rsidR="008048FF" w:rsidRPr="00FB0483" w:rsidRDefault="008048FF" w:rsidP="008048FF">
      <w:pPr>
        <w:rPr>
          <w:lang w:val="en-GB"/>
        </w:rPr>
      </w:pPr>
    </w:p>
    <w:p w14:paraId="0C288747" w14:textId="7BEE4DF3" w:rsidR="00B04C13" w:rsidRPr="00FB0483" w:rsidRDefault="00B04C13" w:rsidP="00B04C13">
      <w:pPr>
        <w:pStyle w:val="Lijstalinea"/>
        <w:numPr>
          <w:ilvl w:val="0"/>
          <w:numId w:val="16"/>
        </w:numPr>
        <w:ind w:left="360"/>
        <w:rPr>
          <w:lang w:val="en-GB"/>
        </w:rPr>
      </w:pPr>
      <w:r w:rsidRPr="00FB0483">
        <w:rPr>
          <w:lang w:val="en-GB"/>
        </w:rPr>
        <w:t xml:space="preserve">the Applicant has submitted a </w:t>
      </w:r>
      <w:r w:rsidR="00465629">
        <w:rPr>
          <w:lang w:val="en-GB"/>
        </w:rPr>
        <w:t>subsidy</w:t>
      </w:r>
      <w:r w:rsidRPr="00FB0483">
        <w:rPr>
          <w:lang w:val="en-GB"/>
        </w:rPr>
        <w:t xml:space="preserve"> application on behalf of all partners under the Ukraine Partnership Facility 2 </w:t>
      </w:r>
      <w:r w:rsidR="00465629">
        <w:rPr>
          <w:lang w:val="en-GB"/>
        </w:rPr>
        <w:t>subsidy</w:t>
      </w:r>
      <w:r w:rsidRPr="00FB0483">
        <w:rPr>
          <w:lang w:val="en-GB"/>
        </w:rPr>
        <w:t xml:space="preserve"> scheme;</w:t>
      </w:r>
    </w:p>
    <w:p w14:paraId="09DA7933" w14:textId="77777777" w:rsidR="00B04C13" w:rsidRPr="00FB0483" w:rsidRDefault="00B04C13" w:rsidP="00B04C13">
      <w:pPr>
        <w:rPr>
          <w:lang w:val="en-GB"/>
        </w:rPr>
      </w:pPr>
    </w:p>
    <w:p w14:paraId="016463B6" w14:textId="25B7A98D" w:rsidR="007C7522" w:rsidRPr="00FB0483" w:rsidRDefault="00B04C13" w:rsidP="008048FF">
      <w:pPr>
        <w:pStyle w:val="Lijstalinea"/>
        <w:numPr>
          <w:ilvl w:val="0"/>
          <w:numId w:val="16"/>
        </w:numPr>
        <w:ind w:left="360"/>
        <w:rPr>
          <w:lang w:val="en-GB"/>
        </w:rPr>
      </w:pPr>
      <w:r w:rsidRPr="00FB0483">
        <w:rPr>
          <w:lang w:val="en-GB"/>
        </w:rPr>
        <w:t xml:space="preserve">the Parties to this agreement, associated with the above grant application, declare their participation in the collaborative project </w:t>
      </w:r>
      <w:bookmarkStart w:id="1" w:name="_Hlk1454058"/>
      <w:r w:rsidR="00465629">
        <w:rPr>
          <w:lang w:val="en-GB"/>
        </w:rPr>
        <w:t>'</w:t>
      </w:r>
      <w:r w:rsidRPr="00FB0483">
        <w:rPr>
          <w:color w:val="4F81BD" w:themeColor="accent1"/>
          <w:lang w:val="en-GB"/>
        </w:rPr>
        <w:t>&lt;project title&gt;</w:t>
      </w:r>
      <w:bookmarkEnd w:id="1"/>
      <w:r w:rsidR="00465629">
        <w:rPr>
          <w:color w:val="4F81BD" w:themeColor="accent1"/>
          <w:lang w:val="en-GB"/>
        </w:rPr>
        <w:t>'</w:t>
      </w:r>
      <w:r w:rsidRPr="00FB0483">
        <w:rPr>
          <w:lang w:val="en-GB"/>
        </w:rPr>
        <w:t>;</w:t>
      </w:r>
    </w:p>
    <w:p w14:paraId="0351F6AB" w14:textId="77777777" w:rsidR="007C7522" w:rsidRPr="00FB0483" w:rsidRDefault="007C7522" w:rsidP="007C7522">
      <w:pPr>
        <w:pStyle w:val="Lijstalinea"/>
        <w:rPr>
          <w:lang w:val="en-GB"/>
        </w:rPr>
      </w:pPr>
    </w:p>
    <w:p w14:paraId="087E9136" w14:textId="24845298" w:rsidR="007C7522" w:rsidRPr="00FB0483" w:rsidRDefault="008048FF" w:rsidP="008048FF">
      <w:pPr>
        <w:pStyle w:val="Lijstalinea"/>
        <w:numPr>
          <w:ilvl w:val="0"/>
          <w:numId w:val="16"/>
        </w:numPr>
        <w:ind w:left="360"/>
        <w:rPr>
          <w:lang w:val="en-GB"/>
        </w:rPr>
      </w:pPr>
      <w:r w:rsidRPr="00FB0483">
        <w:rPr>
          <w:lang w:val="en-GB"/>
        </w:rPr>
        <w:t xml:space="preserve">The collaborative project referred to under point b. starts on </w:t>
      </w:r>
      <w:r w:rsidRPr="00FB0483">
        <w:rPr>
          <w:color w:val="4F81BD" w:themeColor="accent1"/>
          <w:lang w:val="en-GB"/>
        </w:rPr>
        <w:t>&lt;dd-mm-yyyy&gt;</w:t>
      </w:r>
      <w:r w:rsidRPr="00FB0483">
        <w:rPr>
          <w:lang w:val="en-GB"/>
        </w:rPr>
        <w:t xml:space="preserve"> and ends on </w:t>
      </w:r>
      <w:r w:rsidRPr="00FB0483">
        <w:rPr>
          <w:color w:val="4F81BD" w:themeColor="accent1"/>
          <w:lang w:val="en-GB"/>
        </w:rPr>
        <w:t>&lt;dd-mm-yyyy&gt;</w:t>
      </w:r>
      <w:r w:rsidRPr="00FB0483">
        <w:rPr>
          <w:lang w:val="en-GB"/>
        </w:rPr>
        <w:t>;</w:t>
      </w:r>
    </w:p>
    <w:p w14:paraId="7A956B94" w14:textId="77777777" w:rsidR="007C7522" w:rsidRPr="00FB0483" w:rsidRDefault="007C7522" w:rsidP="007C7522">
      <w:pPr>
        <w:pStyle w:val="Lijstalinea"/>
        <w:rPr>
          <w:lang w:val="en-GB"/>
        </w:rPr>
      </w:pPr>
    </w:p>
    <w:p w14:paraId="5F76916C" w14:textId="77777777" w:rsidR="007C7522" w:rsidRPr="00FB0483" w:rsidRDefault="007C7522" w:rsidP="007C7522">
      <w:pPr>
        <w:rPr>
          <w:lang w:val="en-GB"/>
        </w:rPr>
      </w:pPr>
    </w:p>
    <w:p w14:paraId="62B5C0DC" w14:textId="3940D6B6" w:rsidR="007C7522" w:rsidRPr="00FB0483" w:rsidRDefault="007C7522" w:rsidP="007C7522">
      <w:pPr>
        <w:pStyle w:val="Lijstalinea"/>
        <w:numPr>
          <w:ilvl w:val="0"/>
          <w:numId w:val="16"/>
        </w:numPr>
        <w:ind w:left="360"/>
        <w:rPr>
          <w:lang w:val="en-GB"/>
        </w:rPr>
      </w:pPr>
      <w:r w:rsidRPr="00FB0483">
        <w:rPr>
          <w:lang w:val="en-GB"/>
        </w:rPr>
        <w:t>the total project costs for the implementation of the collaborative project referred to under point b. amount to</w:t>
      </w:r>
      <w:r w:rsidRPr="00FB0483">
        <w:rPr>
          <w:color w:val="4F81BD" w:themeColor="accent1"/>
          <w:lang w:val="en-GB"/>
        </w:rPr>
        <w:t xml:space="preserve"> &lt;€………&gt;</w:t>
      </w:r>
      <w:r w:rsidRPr="00FB0483">
        <w:rPr>
          <w:lang w:val="en-GB"/>
        </w:rPr>
        <w:t>.</w:t>
      </w:r>
    </w:p>
    <w:p w14:paraId="71B4B5F3" w14:textId="77777777" w:rsidR="007C7522" w:rsidRPr="00FB0483" w:rsidRDefault="007C7522" w:rsidP="007C7522">
      <w:pPr>
        <w:rPr>
          <w:lang w:val="en-GB"/>
        </w:rPr>
      </w:pPr>
    </w:p>
    <w:p w14:paraId="3CB5190C" w14:textId="4117703C" w:rsidR="007C7522" w:rsidRPr="00FB0483" w:rsidRDefault="007C7522" w:rsidP="007C7522">
      <w:pPr>
        <w:pStyle w:val="Lijstalinea"/>
        <w:numPr>
          <w:ilvl w:val="0"/>
          <w:numId w:val="16"/>
        </w:numPr>
        <w:ind w:left="360"/>
        <w:rPr>
          <w:lang w:val="en-GB"/>
        </w:rPr>
      </w:pPr>
      <w:r w:rsidRPr="00FB0483">
        <w:rPr>
          <w:lang w:val="en-GB"/>
        </w:rPr>
        <w:lastRenderedPageBreak/>
        <w:t xml:space="preserve">the </w:t>
      </w:r>
      <w:r w:rsidR="00465629">
        <w:rPr>
          <w:lang w:val="en-GB"/>
        </w:rPr>
        <w:t>subsidy</w:t>
      </w:r>
      <w:r w:rsidRPr="00FB0483">
        <w:rPr>
          <w:lang w:val="en-GB"/>
        </w:rPr>
        <w:t xml:space="preserve"> requested to implement the collaborative project referred to under point b. amounts to </w:t>
      </w:r>
      <w:r w:rsidRPr="00FB0483">
        <w:rPr>
          <w:color w:val="4F81BD" w:themeColor="accent1"/>
          <w:lang w:val="en-GB"/>
        </w:rPr>
        <w:t xml:space="preserve">&lt;€………&gt; </w:t>
      </w:r>
      <w:r w:rsidRPr="00FB0483">
        <w:rPr>
          <w:lang w:val="en-GB"/>
        </w:rPr>
        <w:t>;</w:t>
      </w:r>
    </w:p>
    <w:p w14:paraId="0A8EBF40" w14:textId="77777777" w:rsidR="007C7522" w:rsidRPr="00FB0483" w:rsidRDefault="007C7522" w:rsidP="007C7522">
      <w:pPr>
        <w:rPr>
          <w:lang w:val="en-GB"/>
        </w:rPr>
      </w:pPr>
    </w:p>
    <w:p w14:paraId="52C7E2B5" w14:textId="263CA3FC" w:rsidR="007C7522" w:rsidRPr="00FB0483" w:rsidRDefault="007C7522" w:rsidP="007C7522">
      <w:pPr>
        <w:pStyle w:val="Lijstalinea"/>
        <w:numPr>
          <w:ilvl w:val="0"/>
          <w:numId w:val="16"/>
        </w:numPr>
        <w:ind w:left="360"/>
        <w:rPr>
          <w:lang w:val="en-GB"/>
        </w:rPr>
      </w:pPr>
      <w:r w:rsidRPr="00FB0483">
        <w:rPr>
          <w:lang w:val="en-GB"/>
        </w:rPr>
        <w:t xml:space="preserve">the total personal contribution to the project costs for the implementation of the collaborative project referred to under point b. amounts to </w:t>
      </w:r>
      <w:r w:rsidRPr="00FB0483">
        <w:rPr>
          <w:color w:val="4F81BD" w:themeColor="accent1"/>
          <w:lang w:val="en-GB"/>
        </w:rPr>
        <w:t xml:space="preserve">&lt;€………&gt; </w:t>
      </w:r>
      <w:r w:rsidRPr="00FB0483">
        <w:rPr>
          <w:lang w:val="en-GB"/>
        </w:rPr>
        <w:t>;</w:t>
      </w:r>
    </w:p>
    <w:p w14:paraId="5951249A" w14:textId="77777777" w:rsidR="007C7522" w:rsidRPr="00FB0483" w:rsidRDefault="007C7522" w:rsidP="007C7522">
      <w:pPr>
        <w:pStyle w:val="Lijstalinea"/>
        <w:rPr>
          <w:lang w:val="en-GB"/>
        </w:rPr>
      </w:pPr>
    </w:p>
    <w:p w14:paraId="6BF30A0A" w14:textId="3C3F962B" w:rsidR="007C7522" w:rsidRPr="00FB0483" w:rsidRDefault="00AA0D36" w:rsidP="007C7522">
      <w:pPr>
        <w:pStyle w:val="Lijstalinea"/>
        <w:numPr>
          <w:ilvl w:val="0"/>
          <w:numId w:val="16"/>
        </w:numPr>
        <w:ind w:left="360"/>
        <w:rPr>
          <w:lang w:val="en-GB"/>
        </w:rPr>
      </w:pPr>
      <w:r w:rsidRPr="00FB0483">
        <w:rPr>
          <w:lang w:val="en-GB"/>
        </w:rPr>
        <w:t xml:space="preserve">the Parties will as far as possible carry out the planned activities, as described in the activity plan enclosed with the </w:t>
      </w:r>
      <w:r w:rsidR="00465629">
        <w:rPr>
          <w:lang w:val="en-GB"/>
        </w:rPr>
        <w:t>subsidy</w:t>
      </w:r>
      <w:r w:rsidRPr="00FB0483">
        <w:rPr>
          <w:lang w:val="en-GB"/>
        </w:rPr>
        <w:t xml:space="preserve"> application, </w:t>
      </w:r>
      <w:r w:rsidR="00465629">
        <w:rPr>
          <w:lang w:val="en-GB"/>
        </w:rPr>
        <w:t>following</w:t>
      </w:r>
      <w:r w:rsidRPr="00FB0483">
        <w:rPr>
          <w:lang w:val="en-GB"/>
        </w:rPr>
        <w:t xml:space="preserve"> the budget and schedule. These documents form a part of this declaration. </w:t>
      </w:r>
      <w:r w:rsidR="00465629">
        <w:rPr>
          <w:lang w:val="en-GB"/>
        </w:rPr>
        <w:t>Implementation and carrying out the project</w:t>
      </w:r>
      <w:r w:rsidRPr="00FB0483">
        <w:rPr>
          <w:lang w:val="en-GB"/>
        </w:rPr>
        <w:t xml:space="preserve"> will be at the Parties</w:t>
      </w:r>
      <w:r w:rsidR="00465629">
        <w:rPr>
          <w:lang w:val="en-GB"/>
        </w:rPr>
        <w:t>'</w:t>
      </w:r>
      <w:r w:rsidRPr="00FB0483">
        <w:rPr>
          <w:lang w:val="en-GB"/>
        </w:rPr>
        <w:t xml:space="preserve"> own expense and risk;</w:t>
      </w:r>
    </w:p>
    <w:p w14:paraId="65D51EC3" w14:textId="77777777" w:rsidR="007C7522" w:rsidRPr="00FB0483" w:rsidRDefault="007C7522" w:rsidP="007C7522">
      <w:pPr>
        <w:pStyle w:val="Lijstalinea"/>
        <w:rPr>
          <w:lang w:val="en-GB"/>
        </w:rPr>
      </w:pPr>
    </w:p>
    <w:p w14:paraId="1092E2CA" w14:textId="735165DE" w:rsidR="007C7522" w:rsidRPr="00FB0483" w:rsidRDefault="00AA0D36" w:rsidP="008048FF">
      <w:pPr>
        <w:pStyle w:val="Lijstalinea"/>
        <w:numPr>
          <w:ilvl w:val="0"/>
          <w:numId w:val="16"/>
        </w:numPr>
        <w:ind w:left="360"/>
        <w:rPr>
          <w:lang w:val="en-GB"/>
        </w:rPr>
      </w:pPr>
      <w:r w:rsidRPr="00FB0483">
        <w:rPr>
          <w:lang w:val="en-GB"/>
        </w:rPr>
        <w:t>the Parties will report to each other on the status of the implementation of the collaboration project referred to in point b., the use and implementation of the activities included in the plan, and the achieved and expected results;</w:t>
      </w:r>
    </w:p>
    <w:p w14:paraId="6E131C26" w14:textId="77777777" w:rsidR="007C7522" w:rsidRPr="00FB0483" w:rsidRDefault="007C7522" w:rsidP="007C7522">
      <w:pPr>
        <w:pStyle w:val="Lijstalinea"/>
        <w:rPr>
          <w:lang w:val="en-GB"/>
        </w:rPr>
      </w:pPr>
    </w:p>
    <w:p w14:paraId="15E99300" w14:textId="53FE1B6D" w:rsidR="008048FF" w:rsidRPr="00FB0483" w:rsidRDefault="00AA0D36" w:rsidP="008048FF">
      <w:pPr>
        <w:pStyle w:val="Lijstalinea"/>
        <w:numPr>
          <w:ilvl w:val="0"/>
          <w:numId w:val="16"/>
        </w:numPr>
        <w:ind w:left="360"/>
        <w:rPr>
          <w:lang w:val="en-GB"/>
        </w:rPr>
      </w:pPr>
      <w:r w:rsidRPr="00FB0483">
        <w:rPr>
          <w:lang w:val="en-GB"/>
        </w:rPr>
        <w:t>the Parties will immediately inform each other of events and circumstances that impede the implementation of the activity plan or necessitate changes to the plan.</w:t>
      </w:r>
    </w:p>
    <w:p w14:paraId="3CB91468" w14:textId="77777777" w:rsidR="000909E1" w:rsidRPr="00FB0483" w:rsidRDefault="000909E1" w:rsidP="008048FF">
      <w:pPr>
        <w:rPr>
          <w:lang w:val="en-GB"/>
        </w:rPr>
      </w:pPr>
      <w:r w:rsidRPr="00FB0483">
        <w:rPr>
          <w:lang w:val="en-GB"/>
        </w:rPr>
        <w:t> </w:t>
      </w:r>
    </w:p>
    <w:p w14:paraId="40A85A72" w14:textId="77777777" w:rsidR="007C7522" w:rsidRPr="00FB0483" w:rsidRDefault="007C7522" w:rsidP="007C7522">
      <w:pPr>
        <w:pStyle w:val="Kop3"/>
        <w:rPr>
          <w:color w:val="1F497D" w:themeColor="text2"/>
          <w:sz w:val="22"/>
          <w:szCs w:val="22"/>
          <w:lang w:val="en-GB"/>
        </w:rPr>
      </w:pPr>
      <w:r w:rsidRPr="00FB0483">
        <w:rPr>
          <w:color w:val="1F497D" w:themeColor="text2"/>
          <w:sz w:val="22"/>
          <w:szCs w:val="22"/>
          <w:lang w:val="en-GB"/>
        </w:rPr>
        <w:t>ALLOCATION OF COSTS AND GRANT:</w:t>
      </w:r>
    </w:p>
    <w:p w14:paraId="15A294D1" w14:textId="5661AE31" w:rsidR="007C7522" w:rsidRPr="00FB0483" w:rsidRDefault="007C7522" w:rsidP="007C7522">
      <w:pPr>
        <w:rPr>
          <w:lang w:val="en-GB"/>
        </w:rPr>
      </w:pPr>
      <w:r w:rsidRPr="00FB0483">
        <w:rPr>
          <w:lang w:val="en-GB"/>
        </w:rPr>
        <w:t>By signing this declaration, the Parties declare that they guarantee to finance the personal share of the costs of implementing the collaborative project</w:t>
      </w:r>
      <w:r w:rsidR="00465629">
        <w:rPr>
          <w:lang w:val="en-GB"/>
        </w:rPr>
        <w:t xml:space="preserve"> '</w:t>
      </w:r>
      <w:r w:rsidRPr="00FB0483">
        <w:rPr>
          <w:color w:val="4F81BD" w:themeColor="accent1"/>
          <w:lang w:val="en-GB"/>
        </w:rPr>
        <w:t>&lt;project title&gt;</w:t>
      </w:r>
      <w:r w:rsidR="00465629">
        <w:rPr>
          <w:color w:val="4F81BD" w:themeColor="accent1"/>
          <w:lang w:val="en-GB"/>
        </w:rPr>
        <w:t xml:space="preserve">' </w:t>
      </w:r>
      <w:r w:rsidRPr="00FB0483">
        <w:rPr>
          <w:lang w:val="en-GB"/>
        </w:rPr>
        <w:t>according to the schedule below, and that all necessary authorisations have been obtained for this purpose:</w:t>
      </w:r>
    </w:p>
    <w:p w14:paraId="1933E1C2" w14:textId="77777777" w:rsidR="007C7522" w:rsidRPr="00FB0483" w:rsidRDefault="007C7522" w:rsidP="007C7522">
      <w:pPr>
        <w:rPr>
          <w:lang w:val="en-GB"/>
        </w:rPr>
      </w:pPr>
    </w:p>
    <w:tbl>
      <w:tblPr>
        <w:tblStyle w:val="Tabelraster"/>
        <w:tblW w:w="8926" w:type="dxa"/>
        <w:tblLook w:val="04A0" w:firstRow="1" w:lastRow="0" w:firstColumn="1" w:lastColumn="0" w:noHBand="0" w:noVBand="1"/>
      </w:tblPr>
      <w:tblGrid>
        <w:gridCol w:w="2231"/>
        <w:gridCol w:w="2232"/>
        <w:gridCol w:w="2231"/>
        <w:gridCol w:w="2232"/>
      </w:tblGrid>
      <w:tr w:rsidR="007C7522" w:rsidRPr="00FB0483" w14:paraId="0B96D1BD" w14:textId="77777777" w:rsidTr="0089610D">
        <w:tc>
          <w:tcPr>
            <w:tcW w:w="2231" w:type="dxa"/>
          </w:tcPr>
          <w:p w14:paraId="76687C0E" w14:textId="77777777" w:rsidR="007C7522" w:rsidRPr="00FB0483" w:rsidRDefault="007C7522" w:rsidP="0089610D">
            <w:pPr>
              <w:rPr>
                <w:sz w:val="16"/>
                <w:szCs w:val="16"/>
                <w:lang w:val="en-GB"/>
              </w:rPr>
            </w:pPr>
            <w:r w:rsidRPr="00FB0483">
              <w:rPr>
                <w:sz w:val="16"/>
                <w:szCs w:val="16"/>
                <w:lang w:val="en-GB"/>
              </w:rPr>
              <w:t>Name of organisation</w:t>
            </w:r>
          </w:p>
        </w:tc>
        <w:tc>
          <w:tcPr>
            <w:tcW w:w="2232" w:type="dxa"/>
          </w:tcPr>
          <w:p w14:paraId="216C2836" w14:textId="03FD46E0" w:rsidR="007C7522" w:rsidRPr="00FB0483" w:rsidRDefault="007C7522" w:rsidP="0089610D">
            <w:pPr>
              <w:rPr>
                <w:sz w:val="16"/>
                <w:szCs w:val="16"/>
                <w:lang w:val="en-GB"/>
              </w:rPr>
            </w:pPr>
            <w:r w:rsidRPr="00FB0483">
              <w:rPr>
                <w:sz w:val="16"/>
                <w:szCs w:val="16"/>
                <w:lang w:val="en-GB"/>
              </w:rPr>
              <w:t>Amount of project costs in euros</w:t>
            </w:r>
          </w:p>
        </w:tc>
        <w:tc>
          <w:tcPr>
            <w:tcW w:w="2231" w:type="dxa"/>
          </w:tcPr>
          <w:p w14:paraId="4D4F74A9" w14:textId="7B14C0E8" w:rsidR="007C7522" w:rsidRPr="00FB0483" w:rsidRDefault="007C7522" w:rsidP="0089610D">
            <w:pPr>
              <w:rPr>
                <w:sz w:val="16"/>
                <w:szCs w:val="16"/>
                <w:lang w:val="en-GB"/>
              </w:rPr>
            </w:pPr>
            <w:r w:rsidRPr="00FB0483">
              <w:rPr>
                <w:sz w:val="16"/>
                <w:szCs w:val="16"/>
                <w:lang w:val="en-GB"/>
              </w:rPr>
              <w:t xml:space="preserve">Requested </w:t>
            </w:r>
            <w:r w:rsidR="00465629">
              <w:rPr>
                <w:sz w:val="16"/>
                <w:szCs w:val="16"/>
                <w:lang w:val="en-GB"/>
              </w:rPr>
              <w:t>subsidy</w:t>
            </w:r>
            <w:r w:rsidRPr="00FB0483">
              <w:rPr>
                <w:sz w:val="16"/>
                <w:szCs w:val="16"/>
                <w:lang w:val="en-GB"/>
              </w:rPr>
              <w:t xml:space="preserve"> in euros</w:t>
            </w:r>
          </w:p>
        </w:tc>
        <w:tc>
          <w:tcPr>
            <w:tcW w:w="2232" w:type="dxa"/>
          </w:tcPr>
          <w:p w14:paraId="7C3B5773" w14:textId="1D39F903" w:rsidR="007C7522" w:rsidRPr="00FB0483" w:rsidRDefault="007C7522" w:rsidP="0089610D">
            <w:pPr>
              <w:rPr>
                <w:sz w:val="16"/>
                <w:szCs w:val="16"/>
                <w:lang w:val="en-GB"/>
              </w:rPr>
            </w:pPr>
            <w:r w:rsidRPr="00FB0483">
              <w:rPr>
                <w:sz w:val="16"/>
                <w:szCs w:val="16"/>
                <w:lang w:val="en-GB"/>
              </w:rPr>
              <w:t>Own financing in euros</w:t>
            </w:r>
          </w:p>
        </w:tc>
      </w:tr>
      <w:tr w:rsidR="007C7522" w:rsidRPr="00FB0483" w14:paraId="7228BB29" w14:textId="77777777" w:rsidTr="0089610D">
        <w:tc>
          <w:tcPr>
            <w:tcW w:w="2231" w:type="dxa"/>
          </w:tcPr>
          <w:p w14:paraId="33F8F5FC" w14:textId="77777777" w:rsidR="007C7522" w:rsidRPr="00FB0483" w:rsidRDefault="007C7522" w:rsidP="0089610D">
            <w:pPr>
              <w:rPr>
                <w:lang w:val="en-GB"/>
              </w:rPr>
            </w:pPr>
            <w:r w:rsidRPr="00FB0483">
              <w:rPr>
                <w:color w:val="4F81BD" w:themeColor="accent1"/>
                <w:lang w:val="en-GB"/>
              </w:rPr>
              <w:t>&lt;Name of applicant&gt;</w:t>
            </w:r>
          </w:p>
        </w:tc>
        <w:tc>
          <w:tcPr>
            <w:tcW w:w="2232" w:type="dxa"/>
          </w:tcPr>
          <w:p w14:paraId="71019278" w14:textId="77777777" w:rsidR="007C7522" w:rsidRPr="00FB0483" w:rsidRDefault="007C7522" w:rsidP="0089610D">
            <w:pPr>
              <w:rPr>
                <w:lang w:val="en-GB"/>
              </w:rPr>
            </w:pPr>
          </w:p>
        </w:tc>
        <w:tc>
          <w:tcPr>
            <w:tcW w:w="2231" w:type="dxa"/>
          </w:tcPr>
          <w:p w14:paraId="645D0233" w14:textId="77777777" w:rsidR="007C7522" w:rsidRPr="00FB0483" w:rsidRDefault="007C7522" w:rsidP="0089610D">
            <w:pPr>
              <w:rPr>
                <w:lang w:val="en-GB"/>
              </w:rPr>
            </w:pPr>
          </w:p>
        </w:tc>
        <w:tc>
          <w:tcPr>
            <w:tcW w:w="2232" w:type="dxa"/>
          </w:tcPr>
          <w:p w14:paraId="5F2A3B10" w14:textId="77777777" w:rsidR="007C7522" w:rsidRPr="00FB0483" w:rsidRDefault="007C7522" w:rsidP="0089610D">
            <w:pPr>
              <w:rPr>
                <w:lang w:val="en-GB"/>
              </w:rPr>
            </w:pPr>
          </w:p>
        </w:tc>
      </w:tr>
      <w:tr w:rsidR="007C7522" w:rsidRPr="00FB0483" w14:paraId="47CC5631" w14:textId="77777777" w:rsidTr="0089610D">
        <w:tc>
          <w:tcPr>
            <w:tcW w:w="2231" w:type="dxa"/>
          </w:tcPr>
          <w:p w14:paraId="1FA118BF" w14:textId="2B6727F3" w:rsidR="007C7522" w:rsidRPr="00FB0483" w:rsidRDefault="007C7522" w:rsidP="0089610D">
            <w:pPr>
              <w:rPr>
                <w:lang w:val="en-GB"/>
              </w:rPr>
            </w:pPr>
            <w:r w:rsidRPr="00FB0483">
              <w:rPr>
                <w:color w:val="4F81BD" w:themeColor="accent1"/>
                <w:lang w:val="en-GB"/>
              </w:rPr>
              <w:t>&lt;Name of partner 1&gt;</w:t>
            </w:r>
          </w:p>
        </w:tc>
        <w:tc>
          <w:tcPr>
            <w:tcW w:w="2232" w:type="dxa"/>
          </w:tcPr>
          <w:p w14:paraId="023F0CD1" w14:textId="77777777" w:rsidR="007C7522" w:rsidRPr="00FB0483" w:rsidRDefault="007C7522" w:rsidP="0089610D">
            <w:pPr>
              <w:rPr>
                <w:lang w:val="en-GB"/>
              </w:rPr>
            </w:pPr>
          </w:p>
        </w:tc>
        <w:tc>
          <w:tcPr>
            <w:tcW w:w="2231" w:type="dxa"/>
          </w:tcPr>
          <w:p w14:paraId="47DB4E98" w14:textId="77777777" w:rsidR="007C7522" w:rsidRPr="00FB0483" w:rsidRDefault="007C7522" w:rsidP="0089610D">
            <w:pPr>
              <w:rPr>
                <w:lang w:val="en-GB"/>
              </w:rPr>
            </w:pPr>
          </w:p>
        </w:tc>
        <w:tc>
          <w:tcPr>
            <w:tcW w:w="2232" w:type="dxa"/>
          </w:tcPr>
          <w:p w14:paraId="4362FE8E" w14:textId="77777777" w:rsidR="007C7522" w:rsidRPr="00FB0483" w:rsidRDefault="007C7522" w:rsidP="0089610D">
            <w:pPr>
              <w:rPr>
                <w:lang w:val="en-GB"/>
              </w:rPr>
            </w:pPr>
          </w:p>
        </w:tc>
      </w:tr>
      <w:tr w:rsidR="00F428EB" w:rsidRPr="00FB0483" w14:paraId="5EC1A46F" w14:textId="77777777" w:rsidTr="0089610D">
        <w:tc>
          <w:tcPr>
            <w:tcW w:w="2231" w:type="dxa"/>
          </w:tcPr>
          <w:p w14:paraId="05137005" w14:textId="4AAEC4B9" w:rsidR="00F428EB" w:rsidRPr="00FB0483" w:rsidRDefault="00F428EB" w:rsidP="00F428EB">
            <w:pPr>
              <w:rPr>
                <w:lang w:val="en-GB"/>
              </w:rPr>
            </w:pPr>
            <w:r w:rsidRPr="00FB0483">
              <w:rPr>
                <w:color w:val="4F81BD" w:themeColor="accent1"/>
                <w:lang w:val="en-GB"/>
              </w:rPr>
              <w:t>&lt;Name of partner 2</w:t>
            </w:r>
          </w:p>
        </w:tc>
        <w:tc>
          <w:tcPr>
            <w:tcW w:w="2232" w:type="dxa"/>
          </w:tcPr>
          <w:p w14:paraId="55BD179A" w14:textId="77777777" w:rsidR="00F428EB" w:rsidRPr="00FB0483" w:rsidRDefault="00F428EB" w:rsidP="00F428EB">
            <w:pPr>
              <w:rPr>
                <w:lang w:val="en-GB"/>
              </w:rPr>
            </w:pPr>
          </w:p>
        </w:tc>
        <w:tc>
          <w:tcPr>
            <w:tcW w:w="2231" w:type="dxa"/>
          </w:tcPr>
          <w:p w14:paraId="523F5A18" w14:textId="77777777" w:rsidR="00F428EB" w:rsidRPr="00FB0483" w:rsidRDefault="00F428EB" w:rsidP="00F428EB">
            <w:pPr>
              <w:rPr>
                <w:lang w:val="en-GB"/>
              </w:rPr>
            </w:pPr>
          </w:p>
        </w:tc>
        <w:tc>
          <w:tcPr>
            <w:tcW w:w="2232" w:type="dxa"/>
          </w:tcPr>
          <w:p w14:paraId="63701AD1" w14:textId="77777777" w:rsidR="00F428EB" w:rsidRPr="00FB0483" w:rsidRDefault="00F428EB" w:rsidP="00F428EB">
            <w:pPr>
              <w:rPr>
                <w:lang w:val="en-GB"/>
              </w:rPr>
            </w:pPr>
          </w:p>
        </w:tc>
      </w:tr>
      <w:tr w:rsidR="00F428EB" w:rsidRPr="00FB0483" w14:paraId="713C3621" w14:textId="77777777" w:rsidTr="0089610D">
        <w:tc>
          <w:tcPr>
            <w:tcW w:w="2231" w:type="dxa"/>
          </w:tcPr>
          <w:p w14:paraId="45CE0E5D" w14:textId="48279178" w:rsidR="00F428EB" w:rsidRPr="00FB0483" w:rsidRDefault="00F428EB" w:rsidP="00F428EB">
            <w:pPr>
              <w:rPr>
                <w:color w:val="4F81BD" w:themeColor="accent1"/>
                <w:lang w:val="en-GB"/>
              </w:rPr>
            </w:pPr>
            <w:r w:rsidRPr="00FB0483">
              <w:rPr>
                <w:color w:val="4F81BD" w:themeColor="accent1"/>
                <w:lang w:val="en-GB"/>
              </w:rPr>
              <w:t>&lt;Name of partner 3&gt;</w:t>
            </w:r>
          </w:p>
        </w:tc>
        <w:tc>
          <w:tcPr>
            <w:tcW w:w="2232" w:type="dxa"/>
          </w:tcPr>
          <w:p w14:paraId="0D09F009" w14:textId="77777777" w:rsidR="00F428EB" w:rsidRPr="00FB0483" w:rsidRDefault="00F428EB" w:rsidP="00F428EB">
            <w:pPr>
              <w:rPr>
                <w:lang w:val="en-GB"/>
              </w:rPr>
            </w:pPr>
          </w:p>
        </w:tc>
        <w:tc>
          <w:tcPr>
            <w:tcW w:w="2231" w:type="dxa"/>
          </w:tcPr>
          <w:p w14:paraId="514A5279" w14:textId="77777777" w:rsidR="00F428EB" w:rsidRPr="00FB0483" w:rsidRDefault="00F428EB" w:rsidP="00F428EB">
            <w:pPr>
              <w:rPr>
                <w:lang w:val="en-GB"/>
              </w:rPr>
            </w:pPr>
          </w:p>
        </w:tc>
        <w:tc>
          <w:tcPr>
            <w:tcW w:w="2232" w:type="dxa"/>
          </w:tcPr>
          <w:p w14:paraId="2B4AD78E" w14:textId="77777777" w:rsidR="00F428EB" w:rsidRPr="00FB0483" w:rsidRDefault="00F428EB" w:rsidP="00F428EB">
            <w:pPr>
              <w:rPr>
                <w:lang w:val="en-GB"/>
              </w:rPr>
            </w:pPr>
          </w:p>
        </w:tc>
      </w:tr>
      <w:tr w:rsidR="00F428EB" w:rsidRPr="00FB0483" w14:paraId="2BCAA753" w14:textId="77777777" w:rsidTr="0089610D">
        <w:tc>
          <w:tcPr>
            <w:tcW w:w="2231" w:type="dxa"/>
          </w:tcPr>
          <w:p w14:paraId="10C00B99" w14:textId="179370E7" w:rsidR="00F428EB" w:rsidRPr="00FB0483" w:rsidRDefault="00F428EB" w:rsidP="00F428EB">
            <w:pPr>
              <w:rPr>
                <w:color w:val="4F81BD" w:themeColor="accent1"/>
                <w:lang w:val="en-GB"/>
              </w:rPr>
            </w:pPr>
            <w:r w:rsidRPr="00FB0483">
              <w:rPr>
                <w:color w:val="4F81BD" w:themeColor="accent1"/>
                <w:lang w:val="en-GB"/>
              </w:rPr>
              <w:t>&lt;Name of partner 4&gt;</w:t>
            </w:r>
          </w:p>
        </w:tc>
        <w:tc>
          <w:tcPr>
            <w:tcW w:w="2232" w:type="dxa"/>
          </w:tcPr>
          <w:p w14:paraId="32899B6A" w14:textId="77777777" w:rsidR="00F428EB" w:rsidRPr="00FB0483" w:rsidRDefault="00F428EB" w:rsidP="00F428EB">
            <w:pPr>
              <w:rPr>
                <w:lang w:val="en-GB"/>
              </w:rPr>
            </w:pPr>
          </w:p>
        </w:tc>
        <w:tc>
          <w:tcPr>
            <w:tcW w:w="2231" w:type="dxa"/>
          </w:tcPr>
          <w:p w14:paraId="641BF923" w14:textId="77777777" w:rsidR="00F428EB" w:rsidRPr="00FB0483" w:rsidRDefault="00F428EB" w:rsidP="00F428EB">
            <w:pPr>
              <w:rPr>
                <w:lang w:val="en-GB"/>
              </w:rPr>
            </w:pPr>
          </w:p>
        </w:tc>
        <w:tc>
          <w:tcPr>
            <w:tcW w:w="2232" w:type="dxa"/>
          </w:tcPr>
          <w:p w14:paraId="2031A66F" w14:textId="77777777" w:rsidR="00F428EB" w:rsidRPr="00FB0483" w:rsidRDefault="00F428EB" w:rsidP="00F428EB">
            <w:pPr>
              <w:rPr>
                <w:lang w:val="en-GB"/>
              </w:rPr>
            </w:pPr>
          </w:p>
        </w:tc>
      </w:tr>
      <w:tr w:rsidR="00F428EB" w:rsidRPr="00FB0483" w14:paraId="50794ECD" w14:textId="77777777" w:rsidTr="0089610D">
        <w:tc>
          <w:tcPr>
            <w:tcW w:w="2231" w:type="dxa"/>
          </w:tcPr>
          <w:p w14:paraId="66CC7D6C" w14:textId="6CB9FD63" w:rsidR="00F428EB" w:rsidRPr="00FB0483" w:rsidRDefault="00F428EB" w:rsidP="00F428EB">
            <w:pPr>
              <w:rPr>
                <w:color w:val="4F81BD" w:themeColor="accent1"/>
                <w:lang w:val="en-GB"/>
              </w:rPr>
            </w:pPr>
            <w:r w:rsidRPr="00FB0483">
              <w:rPr>
                <w:color w:val="4F81BD" w:themeColor="accent1"/>
                <w:lang w:val="en-GB"/>
              </w:rPr>
              <w:t>&lt;Name of partner 5&gt;</w:t>
            </w:r>
          </w:p>
        </w:tc>
        <w:tc>
          <w:tcPr>
            <w:tcW w:w="2232" w:type="dxa"/>
          </w:tcPr>
          <w:p w14:paraId="4DF4784B" w14:textId="77777777" w:rsidR="00F428EB" w:rsidRPr="00FB0483" w:rsidRDefault="00F428EB" w:rsidP="00F428EB">
            <w:pPr>
              <w:rPr>
                <w:lang w:val="en-GB"/>
              </w:rPr>
            </w:pPr>
          </w:p>
        </w:tc>
        <w:tc>
          <w:tcPr>
            <w:tcW w:w="2231" w:type="dxa"/>
          </w:tcPr>
          <w:p w14:paraId="36B7A9D7" w14:textId="77777777" w:rsidR="00F428EB" w:rsidRPr="00FB0483" w:rsidRDefault="00F428EB" w:rsidP="00F428EB">
            <w:pPr>
              <w:rPr>
                <w:lang w:val="en-GB"/>
              </w:rPr>
            </w:pPr>
          </w:p>
        </w:tc>
        <w:tc>
          <w:tcPr>
            <w:tcW w:w="2232" w:type="dxa"/>
          </w:tcPr>
          <w:p w14:paraId="3EFB79B8" w14:textId="77777777" w:rsidR="00F428EB" w:rsidRPr="00FB0483" w:rsidRDefault="00F428EB" w:rsidP="00F428EB">
            <w:pPr>
              <w:rPr>
                <w:lang w:val="en-GB"/>
              </w:rPr>
            </w:pPr>
          </w:p>
        </w:tc>
      </w:tr>
      <w:tr w:rsidR="00F428EB" w:rsidRPr="00FB0483" w14:paraId="0B413433" w14:textId="77777777" w:rsidTr="0089610D">
        <w:tc>
          <w:tcPr>
            <w:tcW w:w="2231" w:type="dxa"/>
          </w:tcPr>
          <w:p w14:paraId="45ACDCB4" w14:textId="77777777" w:rsidR="00F428EB" w:rsidRPr="00FB0483" w:rsidRDefault="00F428EB" w:rsidP="00F428EB">
            <w:pPr>
              <w:rPr>
                <w:color w:val="4F81BD" w:themeColor="accent1"/>
                <w:lang w:val="en-GB"/>
              </w:rPr>
            </w:pPr>
          </w:p>
        </w:tc>
        <w:tc>
          <w:tcPr>
            <w:tcW w:w="2232" w:type="dxa"/>
          </w:tcPr>
          <w:p w14:paraId="139BBAF6" w14:textId="77777777" w:rsidR="00F428EB" w:rsidRPr="00FB0483" w:rsidRDefault="00F428EB" w:rsidP="00F428EB">
            <w:pPr>
              <w:rPr>
                <w:lang w:val="en-GB"/>
              </w:rPr>
            </w:pPr>
          </w:p>
        </w:tc>
        <w:tc>
          <w:tcPr>
            <w:tcW w:w="2231" w:type="dxa"/>
          </w:tcPr>
          <w:p w14:paraId="5860337A" w14:textId="77777777" w:rsidR="00F428EB" w:rsidRPr="00FB0483" w:rsidRDefault="00F428EB" w:rsidP="00F428EB">
            <w:pPr>
              <w:rPr>
                <w:lang w:val="en-GB"/>
              </w:rPr>
            </w:pPr>
          </w:p>
        </w:tc>
        <w:tc>
          <w:tcPr>
            <w:tcW w:w="2232" w:type="dxa"/>
          </w:tcPr>
          <w:p w14:paraId="7DA3AD6D" w14:textId="77777777" w:rsidR="00F428EB" w:rsidRPr="00FB0483" w:rsidRDefault="00F428EB" w:rsidP="00F428EB">
            <w:pPr>
              <w:rPr>
                <w:lang w:val="en-GB"/>
              </w:rPr>
            </w:pPr>
          </w:p>
        </w:tc>
      </w:tr>
    </w:tbl>
    <w:p w14:paraId="2DF57E22" w14:textId="77777777" w:rsidR="007C7522" w:rsidRPr="00FB0483" w:rsidRDefault="007C7522" w:rsidP="007C7522">
      <w:pPr>
        <w:rPr>
          <w:lang w:val="en-GB"/>
        </w:rPr>
      </w:pPr>
    </w:p>
    <w:p w14:paraId="21E2AF90" w14:textId="77777777" w:rsidR="008048FF" w:rsidRPr="00FB0483" w:rsidRDefault="008048FF" w:rsidP="008048FF">
      <w:pPr>
        <w:rPr>
          <w:lang w:val="en-GB"/>
        </w:rPr>
      </w:pPr>
    </w:p>
    <w:p w14:paraId="1075DD6A" w14:textId="77777777" w:rsidR="008048FF" w:rsidRPr="00FB0483" w:rsidRDefault="00584E95" w:rsidP="00584E95">
      <w:pPr>
        <w:pStyle w:val="Kop3"/>
        <w:rPr>
          <w:color w:val="1F497D" w:themeColor="text2"/>
          <w:sz w:val="22"/>
          <w:szCs w:val="22"/>
          <w:lang w:val="en-GB"/>
        </w:rPr>
      </w:pPr>
      <w:r w:rsidRPr="00FB0483">
        <w:rPr>
          <w:color w:val="1F497D" w:themeColor="text2"/>
          <w:sz w:val="22"/>
          <w:szCs w:val="22"/>
          <w:lang w:val="en-GB"/>
        </w:rPr>
        <w:t>RESOLUTIVE CONDITION:</w:t>
      </w:r>
    </w:p>
    <w:p w14:paraId="14BBE488" w14:textId="55184E62" w:rsidR="008048FF" w:rsidRPr="00FB0483" w:rsidRDefault="008048FF" w:rsidP="008048FF">
      <w:pPr>
        <w:rPr>
          <w:lang w:val="en-GB"/>
        </w:rPr>
      </w:pPr>
      <w:r w:rsidRPr="00FB0483">
        <w:rPr>
          <w:lang w:val="en-GB"/>
        </w:rPr>
        <w:t xml:space="preserve">This declaration of collaboration and financing of personal share is subject to the award of the </w:t>
      </w:r>
      <w:r w:rsidR="00465629">
        <w:rPr>
          <w:lang w:val="en-GB"/>
        </w:rPr>
        <w:t>subsidy</w:t>
      </w:r>
      <w:r w:rsidRPr="00FB0483">
        <w:rPr>
          <w:lang w:val="en-GB"/>
        </w:rPr>
        <w:t xml:space="preserve"> in the context of the </w:t>
      </w:r>
      <w:r w:rsidR="00465629">
        <w:rPr>
          <w:lang w:val="en-GB"/>
        </w:rPr>
        <w:t>subsidy</w:t>
      </w:r>
      <w:r w:rsidRPr="00FB0483">
        <w:rPr>
          <w:lang w:val="en-GB"/>
        </w:rPr>
        <w:t xml:space="preserve"> application. </w:t>
      </w:r>
    </w:p>
    <w:p w14:paraId="073AF1A7" w14:textId="77777777" w:rsidR="008048FF" w:rsidRPr="00FB0483" w:rsidRDefault="008048FF" w:rsidP="008048FF">
      <w:pPr>
        <w:rPr>
          <w:lang w:val="en-GB"/>
        </w:rPr>
      </w:pPr>
    </w:p>
    <w:p w14:paraId="7B5548A4" w14:textId="77777777" w:rsidR="008048FF" w:rsidRPr="00FB0483" w:rsidRDefault="008048FF" w:rsidP="008048FF">
      <w:pPr>
        <w:rPr>
          <w:lang w:val="en-GB"/>
        </w:rPr>
      </w:pPr>
      <w:r w:rsidRPr="00FB0483">
        <w:rPr>
          <w:lang w:val="en-GB"/>
        </w:rPr>
        <w:t>This declaration is governed by the laws of the Netherlands.</w:t>
      </w:r>
    </w:p>
    <w:p w14:paraId="11D0A588" w14:textId="77777777" w:rsidR="008048FF" w:rsidRPr="00FB0483" w:rsidRDefault="008048FF" w:rsidP="008048FF">
      <w:pPr>
        <w:rPr>
          <w:lang w:val="en-GB"/>
        </w:rPr>
      </w:pPr>
    </w:p>
    <w:p w14:paraId="3E17412F" w14:textId="77777777" w:rsidR="00AA0D36" w:rsidRPr="00FB0483" w:rsidRDefault="00AA0D36">
      <w:pPr>
        <w:spacing w:line="240" w:lineRule="auto"/>
        <w:rPr>
          <w:rFonts w:cs="Arial"/>
          <w:b/>
          <w:bCs/>
          <w:color w:val="1F497D" w:themeColor="text2"/>
          <w:sz w:val="22"/>
          <w:szCs w:val="22"/>
          <w:lang w:val="en-GB"/>
        </w:rPr>
      </w:pPr>
      <w:r w:rsidRPr="00FB0483">
        <w:rPr>
          <w:color w:val="1F497D" w:themeColor="text2"/>
          <w:sz w:val="22"/>
          <w:szCs w:val="22"/>
          <w:lang w:val="en-GB"/>
        </w:rPr>
        <w:br w:type="page"/>
      </w:r>
    </w:p>
    <w:p w14:paraId="0C6AFFE4" w14:textId="448C977A" w:rsidR="008048FF" w:rsidRPr="00FB0483" w:rsidRDefault="00584E95" w:rsidP="00584E95">
      <w:pPr>
        <w:pStyle w:val="Kop3"/>
        <w:rPr>
          <w:color w:val="1F497D" w:themeColor="text2"/>
          <w:sz w:val="22"/>
          <w:szCs w:val="22"/>
          <w:lang w:val="en-GB"/>
        </w:rPr>
      </w:pPr>
      <w:r w:rsidRPr="00FB0483">
        <w:rPr>
          <w:color w:val="1F497D" w:themeColor="text2"/>
          <w:sz w:val="22"/>
          <w:szCs w:val="22"/>
          <w:lang w:val="en-GB"/>
        </w:rPr>
        <w:lastRenderedPageBreak/>
        <w:t>THUS AGREED AND SIGNED IN DUPLICATE/TRIPLICATE/FOURFOLD/FIVEFOLD/SIXFOLD (DEPENDING ON THE NUMBER OF PARTICIPANTS),</w:t>
      </w:r>
    </w:p>
    <w:p w14:paraId="7FE78B1E" w14:textId="77777777" w:rsidR="000D63E3" w:rsidRPr="00FB0483" w:rsidRDefault="000D63E3" w:rsidP="000D63E3">
      <w:pPr>
        <w:rPr>
          <w:lang w:val="en-GB"/>
        </w:rPr>
      </w:pPr>
    </w:p>
    <w:p w14:paraId="70D0EE10" w14:textId="728691E2" w:rsidR="000D63E3" w:rsidRPr="00FB0483" w:rsidRDefault="000B4054" w:rsidP="000D63E3">
      <w:pPr>
        <w:rPr>
          <w:lang w:val="en-GB"/>
        </w:rPr>
      </w:pPr>
      <w:r w:rsidRPr="00FB0483">
        <w:rPr>
          <w:color w:val="4F81BD" w:themeColor="accent1"/>
          <w:lang w:val="en-GB"/>
        </w:rPr>
        <w:t>&lt;Date&gt;, &lt;place&gt;</w:t>
      </w:r>
    </w:p>
    <w:p w14:paraId="1A49D8DF" w14:textId="77777777" w:rsidR="000D63E3" w:rsidRPr="00FB0483" w:rsidRDefault="000D63E3" w:rsidP="000D63E3">
      <w:pPr>
        <w:rPr>
          <w:lang w:val="en-GB"/>
        </w:rPr>
      </w:pPr>
    </w:p>
    <w:p w14:paraId="1E119CA2" w14:textId="77777777" w:rsidR="00584E95" w:rsidRPr="00FB0483" w:rsidRDefault="00584E95" w:rsidP="000D63E3">
      <w:pPr>
        <w:rPr>
          <w:lang w:val="en-GB"/>
        </w:rPr>
      </w:pPr>
    </w:p>
    <w:p w14:paraId="24B2C07B" w14:textId="6CD3411D" w:rsidR="000D63E3" w:rsidRPr="00FB0483" w:rsidRDefault="000D63E3" w:rsidP="000D63E3">
      <w:pPr>
        <w:rPr>
          <w:color w:val="4F81BD" w:themeColor="accent1"/>
          <w:lang w:val="en-GB"/>
        </w:rPr>
      </w:pPr>
      <w:r w:rsidRPr="00FB0483">
        <w:rPr>
          <w:color w:val="4F81BD" w:themeColor="accent1"/>
          <w:lang w:val="en-GB"/>
        </w:rPr>
        <w:t xml:space="preserve">&lt;Applicant&gt;, </w:t>
      </w:r>
      <w:r w:rsidRPr="00FB0483">
        <w:rPr>
          <w:lang w:val="en-GB"/>
        </w:rPr>
        <w:t xml:space="preserve">represented in this matter by </w:t>
      </w:r>
      <w:r w:rsidRPr="00FB0483">
        <w:rPr>
          <w:color w:val="4F81BD" w:themeColor="accent1"/>
          <w:lang w:val="en-GB"/>
        </w:rPr>
        <w:t>&lt;name of representative of applicant&gt;</w:t>
      </w:r>
      <w:r w:rsidRPr="00FB0483">
        <w:rPr>
          <w:lang w:val="en-GB"/>
        </w:rPr>
        <w:t xml:space="preserve">, </w:t>
      </w:r>
      <w:r w:rsidRPr="00FB0483">
        <w:rPr>
          <w:color w:val="4F81BD" w:themeColor="accent1"/>
          <w:lang w:val="en-GB"/>
        </w:rPr>
        <w:t>&lt;position of representative&gt;</w:t>
      </w:r>
    </w:p>
    <w:p w14:paraId="788EE90D" w14:textId="77777777" w:rsidR="000B4054" w:rsidRPr="00FB0483" w:rsidRDefault="000B4054" w:rsidP="000D63E3">
      <w:pPr>
        <w:rPr>
          <w:color w:val="4F81BD" w:themeColor="accent1"/>
          <w:lang w:val="en-GB"/>
        </w:rPr>
      </w:pPr>
    </w:p>
    <w:p w14:paraId="25E17228" w14:textId="77777777" w:rsidR="000B4054" w:rsidRPr="00FB0483" w:rsidRDefault="000B4054" w:rsidP="000D63E3">
      <w:pPr>
        <w:rPr>
          <w:lang w:val="en-GB"/>
        </w:rPr>
      </w:pPr>
    </w:p>
    <w:p w14:paraId="54E540CC" w14:textId="4741FF4D" w:rsidR="000B4054" w:rsidRPr="00FB0483" w:rsidRDefault="000B4054" w:rsidP="000B4054">
      <w:pPr>
        <w:rPr>
          <w:color w:val="4F81BD" w:themeColor="accent1"/>
          <w:lang w:val="en-GB"/>
        </w:rPr>
      </w:pPr>
      <w:r w:rsidRPr="00FB0483">
        <w:rPr>
          <w:color w:val="4F81BD" w:themeColor="accent1"/>
          <w:lang w:val="en-GB"/>
        </w:rPr>
        <w:t>&lt;Partner 1&gt;</w:t>
      </w:r>
      <w:r w:rsidRPr="00FB0483">
        <w:rPr>
          <w:lang w:val="en-GB"/>
        </w:rPr>
        <w:t xml:space="preserve">, represented in this matter by </w:t>
      </w:r>
      <w:bookmarkStart w:id="2" w:name="_Hlk1454644"/>
      <w:r w:rsidRPr="00FB0483">
        <w:rPr>
          <w:color w:val="4F81BD" w:themeColor="accent1"/>
          <w:lang w:val="en-GB"/>
        </w:rPr>
        <w:t>&lt;name of representative of applicant&gt;</w:t>
      </w:r>
      <w:r w:rsidRPr="00FB0483">
        <w:rPr>
          <w:lang w:val="en-GB"/>
        </w:rPr>
        <w:t xml:space="preserve">, </w:t>
      </w:r>
      <w:r w:rsidRPr="00FB0483">
        <w:rPr>
          <w:color w:val="4F81BD" w:themeColor="accent1"/>
          <w:lang w:val="en-GB"/>
        </w:rPr>
        <w:t>&lt;position of representative&gt;</w:t>
      </w:r>
    </w:p>
    <w:bookmarkEnd w:id="2"/>
    <w:p w14:paraId="79F3AAE5" w14:textId="77777777" w:rsidR="000B4054" w:rsidRPr="00FB0483" w:rsidRDefault="000B4054" w:rsidP="000D63E3">
      <w:pPr>
        <w:rPr>
          <w:lang w:val="en-GB"/>
        </w:rPr>
      </w:pPr>
    </w:p>
    <w:p w14:paraId="13F01CC3" w14:textId="77777777" w:rsidR="000B4054" w:rsidRPr="00FB0483" w:rsidRDefault="000B4054" w:rsidP="000D63E3">
      <w:pPr>
        <w:rPr>
          <w:lang w:val="en-GB"/>
        </w:rPr>
      </w:pPr>
    </w:p>
    <w:p w14:paraId="7D8C2B32" w14:textId="2C4AA8FF" w:rsidR="000B4054" w:rsidRPr="00FB0483" w:rsidRDefault="000D63E3" w:rsidP="000B4054">
      <w:pPr>
        <w:rPr>
          <w:color w:val="4F81BD" w:themeColor="accent1"/>
          <w:lang w:val="en-GB"/>
        </w:rPr>
      </w:pPr>
      <w:r w:rsidRPr="00FB0483">
        <w:rPr>
          <w:color w:val="0070C0"/>
          <w:lang w:val="en-GB"/>
        </w:rPr>
        <w:t>[Partner 2]</w:t>
      </w:r>
      <w:r w:rsidRPr="00FB0483">
        <w:rPr>
          <w:lang w:val="en-GB"/>
        </w:rPr>
        <w:t xml:space="preserve">, represented in this matter by </w:t>
      </w:r>
      <w:r w:rsidRPr="00FB0483">
        <w:rPr>
          <w:color w:val="4F81BD" w:themeColor="accent1"/>
          <w:lang w:val="en-GB"/>
        </w:rPr>
        <w:t>&lt;name of representative of applicant&gt;</w:t>
      </w:r>
      <w:r w:rsidRPr="00FB0483">
        <w:rPr>
          <w:lang w:val="en-GB"/>
        </w:rPr>
        <w:t xml:space="preserve">, </w:t>
      </w:r>
      <w:r w:rsidRPr="00FB0483">
        <w:rPr>
          <w:color w:val="4F81BD" w:themeColor="accent1"/>
          <w:lang w:val="en-GB"/>
        </w:rPr>
        <w:t>&lt;position of representative&gt;</w:t>
      </w:r>
    </w:p>
    <w:p w14:paraId="05620C83" w14:textId="1EDD2194" w:rsidR="000B4054" w:rsidRPr="00FB0483" w:rsidRDefault="000B4054" w:rsidP="000D63E3">
      <w:pPr>
        <w:rPr>
          <w:lang w:val="en-GB"/>
        </w:rPr>
      </w:pPr>
    </w:p>
    <w:p w14:paraId="245E0030" w14:textId="4539E79C" w:rsidR="00AA0D36" w:rsidRPr="00FB0483" w:rsidRDefault="00AA0D36" w:rsidP="000D63E3">
      <w:pPr>
        <w:rPr>
          <w:lang w:val="en-GB"/>
        </w:rPr>
      </w:pPr>
    </w:p>
    <w:p w14:paraId="1D86AE12" w14:textId="207E74CD" w:rsidR="000D63E3" w:rsidRPr="00FB0483" w:rsidRDefault="00AA0D36" w:rsidP="000D63E3">
      <w:pPr>
        <w:rPr>
          <w:color w:val="4F81BD" w:themeColor="accent1"/>
          <w:lang w:val="en-GB"/>
        </w:rPr>
      </w:pPr>
      <w:r w:rsidRPr="00FB0483">
        <w:rPr>
          <w:color w:val="0070C0"/>
          <w:lang w:val="en-GB"/>
        </w:rPr>
        <w:t>[Partner 3]</w:t>
      </w:r>
      <w:r w:rsidRPr="00FB0483">
        <w:rPr>
          <w:lang w:val="en-GB"/>
        </w:rPr>
        <w:t xml:space="preserve">, represented in this matter by </w:t>
      </w:r>
      <w:r w:rsidRPr="00FB0483">
        <w:rPr>
          <w:color w:val="4F81BD" w:themeColor="accent1"/>
          <w:lang w:val="en-GB"/>
        </w:rPr>
        <w:t>&lt;name of representative&gt;</w:t>
      </w:r>
      <w:r w:rsidRPr="00FB0483">
        <w:rPr>
          <w:lang w:val="en-GB"/>
        </w:rPr>
        <w:t xml:space="preserve">, </w:t>
      </w:r>
      <w:r w:rsidRPr="00FB0483">
        <w:rPr>
          <w:color w:val="4F81BD" w:themeColor="accent1"/>
          <w:lang w:val="en-GB"/>
        </w:rPr>
        <w:t>&lt;position of representative&gt;</w:t>
      </w:r>
    </w:p>
    <w:p w14:paraId="4B4F2C2C" w14:textId="77777777" w:rsidR="00F428EB" w:rsidRPr="00FB0483" w:rsidRDefault="00F428EB" w:rsidP="000D63E3">
      <w:pPr>
        <w:rPr>
          <w:color w:val="4F81BD" w:themeColor="accent1"/>
          <w:lang w:val="en-GB"/>
        </w:rPr>
      </w:pPr>
    </w:p>
    <w:p w14:paraId="57C8E34F" w14:textId="77777777" w:rsidR="00F428EB" w:rsidRPr="00FB0483" w:rsidRDefault="00F428EB" w:rsidP="000D63E3">
      <w:pPr>
        <w:rPr>
          <w:color w:val="4F81BD" w:themeColor="accent1"/>
          <w:lang w:val="en-GB"/>
        </w:rPr>
      </w:pPr>
    </w:p>
    <w:p w14:paraId="25E3504C" w14:textId="3839C46B" w:rsidR="00F428EB" w:rsidRPr="00FB0483" w:rsidRDefault="00F428EB" w:rsidP="00F428EB">
      <w:pPr>
        <w:rPr>
          <w:color w:val="4F81BD" w:themeColor="accent1"/>
          <w:lang w:val="en-GB"/>
        </w:rPr>
      </w:pPr>
      <w:r w:rsidRPr="00FB0483">
        <w:rPr>
          <w:color w:val="0070C0"/>
          <w:lang w:val="en-GB"/>
        </w:rPr>
        <w:t>[Partner 4]</w:t>
      </w:r>
      <w:r w:rsidRPr="00FB0483">
        <w:rPr>
          <w:lang w:val="en-GB"/>
        </w:rPr>
        <w:t xml:space="preserve">, represented in this matter by </w:t>
      </w:r>
      <w:r w:rsidRPr="00FB0483">
        <w:rPr>
          <w:color w:val="4F81BD" w:themeColor="accent1"/>
          <w:lang w:val="en-GB"/>
        </w:rPr>
        <w:t>&lt;name of representative of applicant&gt;</w:t>
      </w:r>
      <w:r w:rsidRPr="00FB0483">
        <w:rPr>
          <w:lang w:val="en-GB"/>
        </w:rPr>
        <w:t xml:space="preserve">, </w:t>
      </w:r>
      <w:r w:rsidRPr="00FB0483">
        <w:rPr>
          <w:color w:val="4F81BD" w:themeColor="accent1"/>
          <w:lang w:val="en-GB"/>
        </w:rPr>
        <w:t>&lt;position of representative&gt;</w:t>
      </w:r>
    </w:p>
    <w:p w14:paraId="3F6289E6" w14:textId="77777777" w:rsidR="00F428EB" w:rsidRPr="00FB0483" w:rsidRDefault="00F428EB" w:rsidP="00F428EB">
      <w:pPr>
        <w:rPr>
          <w:color w:val="4F81BD" w:themeColor="accent1"/>
          <w:lang w:val="en-GB"/>
        </w:rPr>
      </w:pPr>
    </w:p>
    <w:p w14:paraId="465AC91D" w14:textId="77777777" w:rsidR="00F428EB" w:rsidRPr="00FB0483" w:rsidRDefault="00F428EB" w:rsidP="00F428EB">
      <w:pPr>
        <w:rPr>
          <w:color w:val="4F81BD" w:themeColor="accent1"/>
          <w:lang w:val="en-GB"/>
        </w:rPr>
      </w:pPr>
    </w:p>
    <w:p w14:paraId="5EDD8572" w14:textId="77F966DF" w:rsidR="00F428EB" w:rsidRPr="00FB0483" w:rsidRDefault="00F428EB" w:rsidP="00F428EB">
      <w:pPr>
        <w:rPr>
          <w:color w:val="4F81BD" w:themeColor="accent1"/>
          <w:lang w:val="en-GB"/>
        </w:rPr>
      </w:pPr>
      <w:r w:rsidRPr="00FB0483">
        <w:rPr>
          <w:color w:val="0070C0"/>
          <w:lang w:val="en-GB"/>
        </w:rPr>
        <w:t>[Partner 5]</w:t>
      </w:r>
      <w:r w:rsidRPr="00FB0483">
        <w:rPr>
          <w:lang w:val="en-GB"/>
        </w:rPr>
        <w:t xml:space="preserve">, represented in this matter by </w:t>
      </w:r>
      <w:r w:rsidRPr="00FB0483">
        <w:rPr>
          <w:color w:val="4F81BD" w:themeColor="accent1"/>
          <w:lang w:val="en-GB"/>
        </w:rPr>
        <w:t>&lt;name of representative of applicant&gt;</w:t>
      </w:r>
      <w:r w:rsidRPr="00FB0483">
        <w:rPr>
          <w:lang w:val="en-GB"/>
        </w:rPr>
        <w:t xml:space="preserve">, </w:t>
      </w:r>
      <w:r w:rsidRPr="00FB0483">
        <w:rPr>
          <w:color w:val="4F81BD" w:themeColor="accent1"/>
          <w:lang w:val="en-GB"/>
        </w:rPr>
        <w:t>&lt;position of representative&gt;</w:t>
      </w:r>
    </w:p>
    <w:p w14:paraId="73554053" w14:textId="77777777" w:rsidR="00F428EB" w:rsidRPr="00FB0483" w:rsidRDefault="00F428EB" w:rsidP="00F428EB">
      <w:pPr>
        <w:rPr>
          <w:lang w:val="en-GB"/>
        </w:rPr>
      </w:pPr>
    </w:p>
    <w:p w14:paraId="3B199107" w14:textId="77777777" w:rsidR="00F428EB" w:rsidRPr="00FB0483" w:rsidRDefault="00F428EB" w:rsidP="00F428EB">
      <w:pPr>
        <w:rPr>
          <w:color w:val="4F81BD" w:themeColor="accent1"/>
          <w:lang w:val="en-GB"/>
        </w:rPr>
      </w:pPr>
    </w:p>
    <w:p w14:paraId="1C8C328D" w14:textId="77777777" w:rsidR="00F428EB" w:rsidRPr="00FB0483" w:rsidRDefault="00F428EB" w:rsidP="00F428EB">
      <w:pPr>
        <w:rPr>
          <w:lang w:val="en-GB"/>
        </w:rPr>
      </w:pPr>
    </w:p>
    <w:p w14:paraId="38621599" w14:textId="77777777" w:rsidR="00F428EB" w:rsidRPr="00FB0483" w:rsidRDefault="00F428EB" w:rsidP="000D63E3">
      <w:pPr>
        <w:rPr>
          <w:color w:val="4F81BD" w:themeColor="accent1"/>
          <w:lang w:val="en-GB"/>
        </w:rPr>
      </w:pPr>
    </w:p>
    <w:p w14:paraId="52D0B005" w14:textId="77777777" w:rsidR="000D63E3" w:rsidRPr="00FB0483" w:rsidRDefault="000D63E3" w:rsidP="000D63E3">
      <w:pPr>
        <w:rPr>
          <w:lang w:val="en-GB"/>
        </w:rPr>
      </w:pPr>
      <w:r w:rsidRPr="00FB0483">
        <w:rPr>
          <w:lang w:val="en-GB"/>
        </w:rPr>
        <w:t> </w:t>
      </w:r>
    </w:p>
    <w:sectPr w:rsidR="000D63E3" w:rsidRPr="00FB0483" w:rsidSect="00EA473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98" w:right="1133" w:bottom="1418" w:left="1559" w:header="2398"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08FB2" w14:textId="77777777" w:rsidR="004B226C" w:rsidRDefault="004B226C">
      <w:r>
        <w:separator/>
      </w:r>
    </w:p>
    <w:p w14:paraId="15A54D86" w14:textId="77777777" w:rsidR="004B226C" w:rsidRDefault="004B226C"/>
  </w:endnote>
  <w:endnote w:type="continuationSeparator" w:id="0">
    <w:p w14:paraId="503F6257" w14:textId="77777777" w:rsidR="004B226C" w:rsidRDefault="004B226C">
      <w:r>
        <w:continuationSeparator/>
      </w:r>
    </w:p>
    <w:p w14:paraId="2AAC7C19" w14:textId="77777777" w:rsidR="004B226C" w:rsidRDefault="004B2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2571" w14:textId="77777777" w:rsidR="000909E1" w:rsidRDefault="000909E1">
    <w:pPr>
      <w:pStyle w:val="Voettekst"/>
    </w:pPr>
  </w:p>
  <w:p w14:paraId="363A3312" w14:textId="77777777" w:rsidR="000909E1" w:rsidRDefault="000909E1"/>
  <w:tbl>
    <w:tblPr>
      <w:tblW w:w="9900" w:type="dxa"/>
      <w:tblLayout w:type="fixed"/>
      <w:tblCellMar>
        <w:left w:w="0" w:type="dxa"/>
        <w:right w:w="0" w:type="dxa"/>
      </w:tblCellMar>
      <w:tblLook w:val="0000" w:firstRow="0" w:lastRow="0" w:firstColumn="0" w:lastColumn="0" w:noHBand="0" w:noVBand="0"/>
    </w:tblPr>
    <w:tblGrid>
      <w:gridCol w:w="7752"/>
      <w:gridCol w:w="2148"/>
    </w:tblGrid>
    <w:tr w:rsidR="000909E1" w14:paraId="1D55FAC1" w14:textId="77777777">
      <w:trPr>
        <w:trHeight w:hRule="exact" w:val="240"/>
      </w:trPr>
      <w:tc>
        <w:tcPr>
          <w:tcW w:w="7752" w:type="dxa"/>
          <w:shd w:val="clear" w:color="auto" w:fill="auto"/>
        </w:tcPr>
        <w:p w14:paraId="71C61D44" w14:textId="77777777" w:rsidR="000909E1" w:rsidRDefault="000909E1" w:rsidP="002B153C">
          <w:pPr>
            <w:pStyle w:val="Huisstijl-Rubricering"/>
          </w:pPr>
          <w:r>
            <w:rPr>
              <w:lang w:val="en-GB"/>
            </w:rPr>
            <w:t>CONFIDENTIAL</w:t>
          </w:r>
        </w:p>
      </w:tc>
      <w:tc>
        <w:tcPr>
          <w:tcW w:w="2148" w:type="dxa"/>
        </w:tcPr>
        <w:p w14:paraId="585DB0D7" w14:textId="77777777" w:rsidR="000909E1" w:rsidRDefault="000909E1" w:rsidP="00600CF0">
          <w:pPr>
            <w:pStyle w:val="Huisstijl-Paginanummering"/>
          </w:pPr>
          <w:r>
            <w:rPr>
              <w:rStyle w:val="Huisstijl-GegevenCharChar"/>
              <w:lang w:val="en-GB"/>
            </w:rPr>
            <w:t xml:space="preserve">Page </w:t>
          </w:r>
          <w:r>
            <w:rPr>
              <w:rStyle w:val="Huisstijl-GegevenCharChar"/>
              <w:lang w:val="en-GB"/>
            </w:rPr>
            <w:fldChar w:fldCharType="begin"/>
          </w:r>
          <w:r>
            <w:rPr>
              <w:rStyle w:val="Huisstijl-GegevenCharChar"/>
              <w:lang w:val="en-GB"/>
            </w:rPr>
            <w:instrText xml:space="preserve"> PAGE   \* MERGEFORMAT </w:instrText>
          </w:r>
          <w:r>
            <w:rPr>
              <w:rStyle w:val="Huisstijl-GegevenCharChar"/>
              <w:lang w:val="en-GB"/>
            </w:rPr>
            <w:fldChar w:fldCharType="separate"/>
          </w:r>
          <w:r>
            <w:rPr>
              <w:rStyle w:val="Huisstijl-GegevenCharChar"/>
              <w:lang w:val="en-GB"/>
            </w:rPr>
            <w:t>2</w:t>
          </w:r>
          <w:r>
            <w:rPr>
              <w:rStyle w:val="Huisstijl-GegevenCharChar"/>
              <w:lang w:val="en-GB"/>
            </w:rPr>
            <w:fldChar w:fldCharType="end"/>
          </w:r>
          <w:r>
            <w:rPr>
              <w:rStyle w:val="Huisstijl-GegevenCharChar"/>
              <w:lang w:val="en-GB"/>
            </w:rPr>
            <w:t xml:space="preserve"> of</w:t>
          </w:r>
          <w:r>
            <w:rPr>
              <w:lang w:val="en-GB"/>
            </w:rPr>
            <w:t xml:space="preserve"> </w:t>
          </w:r>
          <w:r>
            <w:rPr>
              <w:lang w:val="en-GB"/>
            </w:rPr>
            <w:fldChar w:fldCharType="begin"/>
          </w:r>
          <w:r>
            <w:rPr>
              <w:lang w:val="en-GB"/>
            </w:rPr>
            <w:instrText xml:space="preserve"> NUMPAGES   \* MERGEFORMAT </w:instrText>
          </w:r>
          <w:r>
            <w:rPr>
              <w:lang w:val="en-GB"/>
            </w:rPr>
            <w:fldChar w:fldCharType="separate"/>
          </w:r>
          <w:r>
            <w:rPr>
              <w:lang w:val="en-GB"/>
            </w:rPr>
            <w:t>1</w:t>
          </w:r>
          <w:r>
            <w:rPr>
              <w:lang w:val="en-GB"/>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909E1" w:rsidRPr="00AC6829" w14:paraId="19437FD9" w14:textId="77777777">
      <w:trPr>
        <w:trHeight w:hRule="exact" w:val="240"/>
      </w:trPr>
      <w:tc>
        <w:tcPr>
          <w:tcW w:w="7752" w:type="dxa"/>
          <w:shd w:val="clear" w:color="auto" w:fill="auto"/>
        </w:tcPr>
        <w:p w14:paraId="30F20861" w14:textId="11148F58" w:rsidR="000909E1" w:rsidRPr="00AC6829" w:rsidRDefault="000909E1" w:rsidP="00AC6829">
          <w:pPr>
            <w:pStyle w:val="Huisstijl-Rubricering"/>
          </w:pPr>
          <w:bookmarkStart w:id="3" w:name="bmVoettekst1"/>
          <w:bookmarkStart w:id="4" w:name="bmRubricering3" w:colFirst="0" w:colLast="0"/>
        </w:p>
      </w:tc>
      <w:tc>
        <w:tcPr>
          <w:tcW w:w="2148" w:type="dxa"/>
        </w:tcPr>
        <w:p w14:paraId="503841DC" w14:textId="77777777" w:rsidR="000909E1" w:rsidRPr="00AC6829" w:rsidRDefault="000909E1" w:rsidP="00785199">
          <w:pPr>
            <w:pStyle w:val="Huisstijl-Gegeven"/>
          </w:pPr>
          <w:r>
            <w:rPr>
              <w:lang w:val="en-GB"/>
            </w:rPr>
            <w:t xml:space="preserve">Page </w:t>
          </w:r>
          <w:r>
            <w:rPr>
              <w:rStyle w:val="Huisstijl-GegevenCharChar"/>
              <w:lang w:val="en-GB"/>
            </w:rPr>
            <w:fldChar w:fldCharType="begin"/>
          </w:r>
          <w:r>
            <w:rPr>
              <w:rStyle w:val="Huisstijl-GegevenCharChar"/>
              <w:lang w:val="en-GB"/>
            </w:rPr>
            <w:instrText xml:space="preserve"> PAGE   \* MERGEFORMAT </w:instrText>
          </w:r>
          <w:r>
            <w:rPr>
              <w:rStyle w:val="Huisstijl-GegevenCharChar"/>
              <w:lang w:val="en-GB"/>
            </w:rPr>
            <w:fldChar w:fldCharType="separate"/>
          </w:r>
          <w:r>
            <w:rPr>
              <w:rStyle w:val="Huisstijl-GegevenCharChar"/>
              <w:lang w:val="en-GB"/>
            </w:rPr>
            <w:t>2</w:t>
          </w:r>
          <w:r>
            <w:rPr>
              <w:rStyle w:val="Huisstijl-GegevenCharChar"/>
              <w:lang w:val="en-GB"/>
            </w:rPr>
            <w:fldChar w:fldCharType="end"/>
          </w:r>
          <w:r>
            <w:rPr>
              <w:rStyle w:val="Huisstijl-GegevenCharChar"/>
              <w:lang w:val="en-GB"/>
            </w:rPr>
            <w:t xml:space="preserve"> of</w:t>
          </w:r>
          <w:r>
            <w:rPr>
              <w:lang w:val="en-GB"/>
            </w:rPr>
            <w:t xml:space="preserve"> </w:t>
          </w:r>
          <w:r>
            <w:rPr>
              <w:lang w:val="en-GB"/>
            </w:rPr>
            <w:fldChar w:fldCharType="begin"/>
          </w:r>
          <w:r>
            <w:rPr>
              <w:lang w:val="en-GB"/>
            </w:rPr>
            <w:instrText xml:space="preserve"> NUMPAGES   \* MERGEFORMAT </w:instrText>
          </w:r>
          <w:r>
            <w:rPr>
              <w:lang w:val="en-GB"/>
            </w:rPr>
            <w:fldChar w:fldCharType="separate"/>
          </w:r>
          <w:r>
            <w:rPr>
              <w:lang w:val="en-GB"/>
            </w:rPr>
            <w:t>1</w:t>
          </w:r>
          <w:r>
            <w:rPr>
              <w:lang w:val="en-GB"/>
            </w:rPr>
            <w:fldChar w:fldCharType="end"/>
          </w:r>
        </w:p>
      </w:tc>
    </w:tr>
    <w:bookmarkEnd w:id="3"/>
    <w:bookmarkEnd w:id="4"/>
  </w:tbl>
  <w:p w14:paraId="4D8C6306" w14:textId="77777777" w:rsidR="000909E1" w:rsidRPr="00AC6829" w:rsidRDefault="000909E1"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909E1" w14:paraId="5EDF1ACA" w14:textId="77777777">
      <w:trPr>
        <w:trHeight w:hRule="exact" w:val="240"/>
      </w:trPr>
      <w:tc>
        <w:tcPr>
          <w:tcW w:w="7752" w:type="dxa"/>
          <w:shd w:val="clear" w:color="auto" w:fill="auto"/>
        </w:tcPr>
        <w:p w14:paraId="2DE96A73" w14:textId="7F6BB37D" w:rsidR="000909E1" w:rsidRDefault="000909E1" w:rsidP="00042F6C">
          <w:pPr>
            <w:pStyle w:val="Huisstijl-Rubricering"/>
            <w:tabs>
              <w:tab w:val="left" w:pos="839"/>
            </w:tabs>
          </w:pPr>
          <w:bookmarkStart w:id="7" w:name="bmRubricering1" w:colFirst="0" w:colLast="0"/>
        </w:p>
      </w:tc>
      <w:tc>
        <w:tcPr>
          <w:tcW w:w="2148" w:type="dxa"/>
        </w:tcPr>
        <w:p w14:paraId="6EA584A8" w14:textId="77777777" w:rsidR="000909E1" w:rsidRDefault="000909E1" w:rsidP="00785199">
          <w:pPr>
            <w:pStyle w:val="Huisstijl-Gegeven"/>
          </w:pPr>
          <w:r>
            <w:rPr>
              <w:lang w:val="en-GB"/>
            </w:rPr>
            <w:t xml:space="preserve">Page </w:t>
          </w:r>
          <w:r>
            <w:rPr>
              <w:rStyle w:val="Huisstijl-GegevenCharChar"/>
              <w:lang w:val="en-GB"/>
            </w:rPr>
            <w:fldChar w:fldCharType="begin"/>
          </w:r>
          <w:r>
            <w:rPr>
              <w:rStyle w:val="Huisstijl-GegevenCharChar"/>
              <w:lang w:val="en-GB"/>
            </w:rPr>
            <w:instrText xml:space="preserve"> PAGE   \* MERGEFORMAT </w:instrText>
          </w:r>
          <w:r>
            <w:rPr>
              <w:rStyle w:val="Huisstijl-GegevenCharChar"/>
              <w:lang w:val="en-GB"/>
            </w:rPr>
            <w:fldChar w:fldCharType="separate"/>
          </w:r>
          <w:r>
            <w:rPr>
              <w:rStyle w:val="Huisstijl-GegevenCharChar"/>
              <w:lang w:val="en-GB"/>
            </w:rPr>
            <w:t>1</w:t>
          </w:r>
          <w:r>
            <w:rPr>
              <w:rStyle w:val="Huisstijl-GegevenCharChar"/>
              <w:lang w:val="en-GB"/>
            </w:rPr>
            <w:fldChar w:fldCharType="end"/>
          </w:r>
          <w:r>
            <w:rPr>
              <w:rStyle w:val="Huisstijl-GegevenCharChar"/>
              <w:lang w:val="en-GB"/>
            </w:rPr>
            <w:t xml:space="preserve"> of </w:t>
          </w:r>
          <w:r>
            <w:rPr>
              <w:lang w:val="en-GB"/>
            </w:rPr>
            <w:fldChar w:fldCharType="begin"/>
          </w:r>
          <w:r>
            <w:rPr>
              <w:lang w:val="en-GB"/>
            </w:rPr>
            <w:instrText xml:space="preserve"> NUMPAGES   \* MERGEFORMAT </w:instrText>
          </w:r>
          <w:r>
            <w:rPr>
              <w:lang w:val="en-GB"/>
            </w:rPr>
            <w:fldChar w:fldCharType="separate"/>
          </w:r>
          <w:r>
            <w:rPr>
              <w:lang w:val="en-GB"/>
            </w:rPr>
            <w:t>1</w:t>
          </w:r>
          <w:r>
            <w:rPr>
              <w:lang w:val="en-GB"/>
            </w:rPr>
            <w:fldChar w:fldCharType="end"/>
          </w:r>
        </w:p>
      </w:tc>
    </w:tr>
    <w:bookmarkEnd w:id="7"/>
  </w:tbl>
  <w:p w14:paraId="301397AB" w14:textId="489EFEEB" w:rsidR="000909E1" w:rsidRPr="00BC3B53" w:rsidRDefault="000909E1"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1045B" w14:textId="77777777" w:rsidR="004B226C" w:rsidRDefault="004B226C">
      <w:r>
        <w:separator/>
      </w:r>
    </w:p>
    <w:p w14:paraId="7750E14F" w14:textId="77777777" w:rsidR="004B226C" w:rsidRDefault="004B226C"/>
  </w:footnote>
  <w:footnote w:type="continuationSeparator" w:id="0">
    <w:p w14:paraId="669F765A" w14:textId="77777777" w:rsidR="004B226C" w:rsidRDefault="004B226C">
      <w:r>
        <w:continuationSeparator/>
      </w:r>
    </w:p>
    <w:p w14:paraId="0E8C35BD" w14:textId="77777777" w:rsidR="004B226C" w:rsidRDefault="004B2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1268" w14:textId="77777777" w:rsidR="000909E1" w:rsidRDefault="000909E1">
    <w:pPr>
      <w:pStyle w:val="Koptekst"/>
    </w:pPr>
  </w:p>
  <w:p w14:paraId="32D6DBBA" w14:textId="77777777" w:rsidR="000909E1" w:rsidRDefault="000909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E356" w14:textId="77777777" w:rsidR="000909E1" w:rsidRPr="00AC6829" w:rsidRDefault="000909E1" w:rsidP="004F44C2">
    <w:pPr>
      <w:pStyle w:val="Koptekst"/>
      <w:rPr>
        <w:rFonts w:cs="Verdana-Bold"/>
        <w:b/>
        <w:bCs/>
        <w:smallCaps/>
        <w:szCs w:val="18"/>
      </w:rPr>
    </w:pPr>
  </w:p>
  <w:p w14:paraId="558052F3" w14:textId="77777777" w:rsidR="000909E1" w:rsidRPr="00AC6829" w:rsidRDefault="000909E1" w:rsidP="00EF5FB8">
    <w:pPr>
      <w:spacing w:line="360" w:lineRule="atLeast"/>
    </w:pPr>
  </w:p>
  <w:p w14:paraId="36FB2618" w14:textId="77777777" w:rsidR="000909E1" w:rsidRPr="00AC6829" w:rsidRDefault="000909E1"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1737" w14:textId="4528AE63" w:rsidR="000909E1" w:rsidRPr="00EA4732" w:rsidRDefault="00465629" w:rsidP="00EA4732">
    <w:pPr>
      <w:pStyle w:val="Kop3"/>
      <w:rPr>
        <w:color w:val="1F497D" w:themeColor="text2"/>
      </w:rPr>
    </w:pPr>
    <w:r>
      <w:rPr>
        <w:noProof/>
      </w:rPr>
      <w:drawing>
        <wp:anchor distT="0" distB="0" distL="114300" distR="114300" simplePos="0" relativeHeight="251698688" behindDoc="1" locked="0" layoutInCell="1" allowOverlap="1" wp14:anchorId="44B6D6BE" wp14:editId="32F79E0C">
          <wp:simplePos x="0" y="0"/>
          <wp:positionH relativeFrom="page">
            <wp:posOffset>3825240</wp:posOffset>
          </wp:positionH>
          <wp:positionV relativeFrom="paragraph">
            <wp:posOffset>-1294130</wp:posOffset>
          </wp:positionV>
          <wp:extent cx="3567600" cy="1285200"/>
          <wp:effectExtent l="0" t="0" r="0" b="0"/>
          <wp:wrapTight wrapText="bothSides">
            <wp:wrapPolygon edited="0">
              <wp:start x="0" y="0"/>
              <wp:lineTo x="0" y="21141"/>
              <wp:lineTo x="21454" y="21141"/>
              <wp:lineTo x="21454" y="0"/>
              <wp:lineTo x="0" y="0"/>
            </wp:wrapPolygon>
          </wp:wrapTight>
          <wp:docPr id="1566625193" name="Afbeelding 1" descr="Afbeelding met tekst, Lettertype, 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25193" name="Afbeelding 1" descr="Afbeelding met tekst, Lettertype, logo, wit"/>
                  <pic:cNvPicPr/>
                </pic:nvPicPr>
                <pic:blipFill>
                  <a:blip r:embed="rId1">
                    <a:extLst>
                      <a:ext uri="{28A0092B-C50C-407E-A947-70E740481C1C}">
                        <a14:useLocalDpi xmlns:a14="http://schemas.microsoft.com/office/drawing/2010/main" val="0"/>
                      </a:ext>
                    </a:extLst>
                  </a:blip>
                  <a:stretch>
                    <a:fillRect/>
                  </a:stretch>
                </pic:blipFill>
                <pic:spPr>
                  <a:xfrm>
                    <a:off x="0" y="0"/>
                    <a:ext cx="3567600" cy="1285200"/>
                  </a:xfrm>
                  <a:prstGeom prst="rect">
                    <a:avLst/>
                  </a:prstGeom>
                </pic:spPr>
              </pic:pic>
            </a:graphicData>
          </a:graphic>
          <wp14:sizeRelH relativeFrom="margin">
            <wp14:pctWidth>0</wp14:pctWidth>
          </wp14:sizeRelH>
          <wp14:sizeRelV relativeFrom="margin">
            <wp14:pctHeight>0</wp14:pctHeight>
          </wp14:sizeRelV>
        </wp:anchor>
      </w:drawing>
    </w:r>
    <w:r w:rsidR="000909E1">
      <w:rPr>
        <w:noProof/>
        <w:color w:val="1F497D" w:themeColor="text2"/>
        <w:lang w:val="en-GB"/>
      </w:rPr>
      <mc:AlternateContent>
        <mc:Choice Requires="wps">
          <w:drawing>
            <wp:anchor distT="0" distB="0" distL="114300" distR="114300" simplePos="0" relativeHeight="251697664" behindDoc="0" locked="0" layoutInCell="1" allowOverlap="1" wp14:anchorId="09A18B3B" wp14:editId="7C4F22D8">
              <wp:simplePos x="0" y="0"/>
              <wp:positionH relativeFrom="page">
                <wp:posOffset>4050665</wp:posOffset>
              </wp:positionH>
              <wp:positionV relativeFrom="page">
                <wp:posOffset>-25400</wp:posOffset>
              </wp:positionV>
              <wp:extent cx="3568700" cy="1590675"/>
              <wp:effectExtent l="0" t="0" r="1270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4788"/>
                          </w:tblGrid>
                          <w:tr w:rsidR="000909E1" w:rsidRPr="00AC6829" w14:paraId="04F0F390" w14:textId="77777777" w:rsidTr="00C50320">
                            <w:trPr>
                              <w:trHeight w:val="1787"/>
                            </w:trPr>
                            <w:tc>
                              <w:tcPr>
                                <w:tcW w:w="4788" w:type="dxa"/>
                                <w:tcBorders>
                                  <w:top w:val="nil"/>
                                  <w:left w:val="nil"/>
                                  <w:bottom w:val="nil"/>
                                  <w:right w:val="nil"/>
                                </w:tcBorders>
                              </w:tcPr>
                              <w:p w14:paraId="2607666C" w14:textId="5183B7A2" w:rsidR="000909E1" w:rsidRPr="00AC6829" w:rsidRDefault="000909E1">
                                <w:bookmarkStart w:id="5" w:name="bmLintregel1" w:colFirst="0" w:colLast="1"/>
                              </w:p>
                            </w:tc>
                          </w:tr>
                          <w:bookmarkEnd w:id="5"/>
                        </w:tbl>
                        <w:p w14:paraId="2ABC82E0" w14:textId="77777777" w:rsidR="000909E1" w:rsidRPr="00AC6829" w:rsidRDefault="000909E1" w:rsidP="00F148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8B3B" id="_x0000_t202" coordsize="21600,21600" o:spt="202" path="m,l,21600r21600,l21600,xe">
              <v:stroke joinstyle="miter"/>
              <v:path gradientshapeok="t" o:connecttype="rect"/>
            </v:shapetype>
            <v:shape id="Text Box 46" o:spid="_x0000_s1026" type="#_x0000_t202" style="position:absolute;margin-left:318.95pt;margin-top:-2pt;width:281pt;height:125.2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" filled="f" stroked="f">
              <v:textbox inset="0,0,0,0">
                <w:txbxContent>
                  <w:tbl>
                    <w:tblPr>
                      <w:tblStyle w:val="Tabelraster"/>
                      <w:tblW w:w="0" w:type="auto"/>
                      <w:tblLook w:val="01E0" w:firstRow="1" w:lastRow="1" w:firstColumn="1" w:lastColumn="1" w:noHBand="0" w:noVBand="0"/>
                    </w:tblPr>
                    <w:tblGrid>
                      <w:gridCol w:w="4788"/>
                    </w:tblGrid>
                    <w:tr w:rsidR="000909E1" w:rsidRPr="00AC6829" w14:paraId="04F0F390" w14:textId="77777777" w:rsidTr="00C50320">
                      <w:trPr>
                        <w:trHeight w:val="1787"/>
                      </w:trPr>
                      <w:tc>
                        <w:tcPr>
                          <w:tcW w:w="4788" w:type="dxa"/>
                          <w:tcBorders>
                            <w:top w:val="nil"/>
                            <w:left w:val="nil"/>
                            <w:bottom w:val="nil"/>
                            <w:right w:val="nil"/>
                          </w:tcBorders>
                        </w:tcPr>
                        <w:p w14:paraId="2607666C" w14:textId="5183B7A2" w:rsidR="000909E1" w:rsidRPr="00AC6829" w:rsidRDefault="000909E1">
                          <w:bookmarkStart w:id="6" w:name="bmLintregel1" w:colFirst="0" w:colLast="1"/>
                        </w:p>
                      </w:tc>
                    </w:tr>
                    <w:bookmarkEnd w:id="6"/>
                  </w:tbl>
                  <w:p w14:paraId="2ABC82E0" w14:textId="77777777" w:rsidR="000909E1" w:rsidRPr="00AC6829" w:rsidRDefault="000909E1" w:rsidP="00F148BF"/>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EAAEAE0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60631"/>
    <w:multiLevelType w:val="hybridMultilevel"/>
    <w:tmpl w:val="4376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A73D0B"/>
    <w:multiLevelType w:val="hybridMultilevel"/>
    <w:tmpl w:val="71D2F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7894160">
    <w:abstractNumId w:val="10"/>
  </w:num>
  <w:num w:numId="2" w16cid:durableId="216019619">
    <w:abstractNumId w:val="7"/>
  </w:num>
  <w:num w:numId="3" w16cid:durableId="393428865">
    <w:abstractNumId w:val="6"/>
  </w:num>
  <w:num w:numId="4" w16cid:durableId="482432772">
    <w:abstractNumId w:val="5"/>
  </w:num>
  <w:num w:numId="5" w16cid:durableId="335302866">
    <w:abstractNumId w:val="4"/>
  </w:num>
  <w:num w:numId="6" w16cid:durableId="1491599431">
    <w:abstractNumId w:val="8"/>
  </w:num>
  <w:num w:numId="7" w16cid:durableId="1008673441">
    <w:abstractNumId w:val="3"/>
  </w:num>
  <w:num w:numId="8" w16cid:durableId="1541165484">
    <w:abstractNumId w:val="2"/>
  </w:num>
  <w:num w:numId="9" w16cid:durableId="1637951496">
    <w:abstractNumId w:val="1"/>
  </w:num>
  <w:num w:numId="10" w16cid:durableId="1266622129">
    <w:abstractNumId w:val="0"/>
  </w:num>
  <w:num w:numId="11" w16cid:durableId="181600595">
    <w:abstractNumId w:val="9"/>
  </w:num>
  <w:num w:numId="12" w16cid:durableId="135689318">
    <w:abstractNumId w:val="11"/>
  </w:num>
  <w:num w:numId="13" w16cid:durableId="1081684872">
    <w:abstractNumId w:val="14"/>
  </w:num>
  <w:num w:numId="14" w16cid:durableId="1934624599">
    <w:abstractNumId w:val="12"/>
  </w:num>
  <w:num w:numId="15" w16cid:durableId="2035300256">
    <w:abstractNumId w:val="15"/>
  </w:num>
  <w:num w:numId="16" w16cid:durableId="117500011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Rubricering" w:val="0"/>
    <w:docVar w:name="cmbTaal" w:val="Nederlands"/>
    <w:docVar w:name="GeregistreerdDM" w:val="JA"/>
    <w:docVar w:name="lstMcColofons" w:val="-1"/>
    <w:docVar w:name="lstMinDienst" w:val="2"/>
    <w:docVar w:name="NieuwDocument" w:val="Onwaar"/>
    <w:docVar w:name="SjabloonMacro" w:val="Rijksbijlagestaand"/>
    <w:docVar w:name="SjabloonNaam" w:val="Rijksbijlage staand"/>
    <w:docVar w:name="txtAfzenderadres2" w:val="_x000d__x000a__x000d__x000a_"/>
    <w:docVar w:name="txtDag" w:val="13"/>
    <w:docVar w:name="txtDatum" w:val="13 februari 2019"/>
    <w:docVar w:name="txtDatumLabel" w:val="Datum"/>
    <w:docVar w:name="txtJaar" w:val="2019"/>
    <w:docVar w:name="txtLegeregel1" w:val=" "/>
    <w:docVar w:name="txtLegeregel2" w:val=" "/>
    <w:docVar w:name="txtLegeregel3" w:val=" "/>
    <w:docVar w:name="txtLegeregel4" w:val=" "/>
    <w:docVar w:name="txtMaand" w:val="2"/>
    <w:docVar w:name="txtMcF" w:val="F"/>
    <w:docVar w:name="txtMcM" w:val="M"/>
    <w:docVar w:name="txtMcT" w:val="T"/>
    <w:docVar w:name="txtWebsite" w:val="www.rvo.nl"/>
  </w:docVars>
  <w:rsids>
    <w:rsidRoot w:val="00AC6829"/>
    <w:rsid w:val="000039DA"/>
    <w:rsid w:val="000104B2"/>
    <w:rsid w:val="00011B51"/>
    <w:rsid w:val="00013862"/>
    <w:rsid w:val="00020189"/>
    <w:rsid w:val="00020EE4"/>
    <w:rsid w:val="00023E9A"/>
    <w:rsid w:val="00034A84"/>
    <w:rsid w:val="00035E67"/>
    <w:rsid w:val="00037434"/>
    <w:rsid w:val="00037EA4"/>
    <w:rsid w:val="0004071B"/>
    <w:rsid w:val="00042F6C"/>
    <w:rsid w:val="00052512"/>
    <w:rsid w:val="0005690E"/>
    <w:rsid w:val="0005799D"/>
    <w:rsid w:val="00071F28"/>
    <w:rsid w:val="00076470"/>
    <w:rsid w:val="00082EA7"/>
    <w:rsid w:val="00085E86"/>
    <w:rsid w:val="000909E1"/>
    <w:rsid w:val="00092799"/>
    <w:rsid w:val="00092C5F"/>
    <w:rsid w:val="00096680"/>
    <w:rsid w:val="000A174A"/>
    <w:rsid w:val="000A65AC"/>
    <w:rsid w:val="000A7224"/>
    <w:rsid w:val="000B1E79"/>
    <w:rsid w:val="000B2B26"/>
    <w:rsid w:val="000B4054"/>
    <w:rsid w:val="000B7281"/>
    <w:rsid w:val="000B7FAB"/>
    <w:rsid w:val="000C0AEB"/>
    <w:rsid w:val="000C390C"/>
    <w:rsid w:val="000C3EA9"/>
    <w:rsid w:val="000C4ABD"/>
    <w:rsid w:val="000C7229"/>
    <w:rsid w:val="000D63E3"/>
    <w:rsid w:val="000D6F83"/>
    <w:rsid w:val="000E1DB6"/>
    <w:rsid w:val="000F4C06"/>
    <w:rsid w:val="000F4D9F"/>
    <w:rsid w:val="000F7FBC"/>
    <w:rsid w:val="001022B1"/>
    <w:rsid w:val="00103C20"/>
    <w:rsid w:val="0010642A"/>
    <w:rsid w:val="00114BAB"/>
    <w:rsid w:val="0011509E"/>
    <w:rsid w:val="00120295"/>
    <w:rsid w:val="00123704"/>
    <w:rsid w:val="00124AA4"/>
    <w:rsid w:val="001270C7"/>
    <w:rsid w:val="00127AA1"/>
    <w:rsid w:val="0013457B"/>
    <w:rsid w:val="00145829"/>
    <w:rsid w:val="00146E56"/>
    <w:rsid w:val="00147551"/>
    <w:rsid w:val="0014786A"/>
    <w:rsid w:val="001516A4"/>
    <w:rsid w:val="00151E5F"/>
    <w:rsid w:val="001569AB"/>
    <w:rsid w:val="00167353"/>
    <w:rsid w:val="001726F3"/>
    <w:rsid w:val="00172FEA"/>
    <w:rsid w:val="00181DBE"/>
    <w:rsid w:val="00185576"/>
    <w:rsid w:val="0018588F"/>
    <w:rsid w:val="00185951"/>
    <w:rsid w:val="00190CF8"/>
    <w:rsid w:val="00192E46"/>
    <w:rsid w:val="001A203F"/>
    <w:rsid w:val="001A2BEA"/>
    <w:rsid w:val="001A319D"/>
    <w:rsid w:val="001A6D93"/>
    <w:rsid w:val="001B76DB"/>
    <w:rsid w:val="001D3B70"/>
    <w:rsid w:val="001D70DC"/>
    <w:rsid w:val="001E34C6"/>
    <w:rsid w:val="001E4111"/>
    <w:rsid w:val="001E4865"/>
    <w:rsid w:val="001E5581"/>
    <w:rsid w:val="001F3C70"/>
    <w:rsid w:val="0020044D"/>
    <w:rsid w:val="0021195B"/>
    <w:rsid w:val="002138CB"/>
    <w:rsid w:val="00214F2B"/>
    <w:rsid w:val="00221DA0"/>
    <w:rsid w:val="0022477F"/>
    <w:rsid w:val="00232665"/>
    <w:rsid w:val="002368C8"/>
    <w:rsid w:val="002428E3"/>
    <w:rsid w:val="00251616"/>
    <w:rsid w:val="002548ED"/>
    <w:rsid w:val="00260BAF"/>
    <w:rsid w:val="00261369"/>
    <w:rsid w:val="00264779"/>
    <w:rsid w:val="002650F7"/>
    <w:rsid w:val="00266DA3"/>
    <w:rsid w:val="00266E4D"/>
    <w:rsid w:val="00267543"/>
    <w:rsid w:val="00273F3B"/>
    <w:rsid w:val="00275984"/>
    <w:rsid w:val="0028078B"/>
    <w:rsid w:val="00280F74"/>
    <w:rsid w:val="002817EB"/>
    <w:rsid w:val="00286397"/>
    <w:rsid w:val="00286998"/>
    <w:rsid w:val="00291AB7"/>
    <w:rsid w:val="00295A7F"/>
    <w:rsid w:val="00297033"/>
    <w:rsid w:val="002B153C"/>
    <w:rsid w:val="002B2C13"/>
    <w:rsid w:val="002B69C7"/>
    <w:rsid w:val="002D317B"/>
    <w:rsid w:val="002D360B"/>
    <w:rsid w:val="002D502D"/>
    <w:rsid w:val="002E0F69"/>
    <w:rsid w:val="002E1628"/>
    <w:rsid w:val="002E62BD"/>
    <w:rsid w:val="002F5EBF"/>
    <w:rsid w:val="002F7580"/>
    <w:rsid w:val="00306A4E"/>
    <w:rsid w:val="00312597"/>
    <w:rsid w:val="0031366E"/>
    <w:rsid w:val="00323C8C"/>
    <w:rsid w:val="00324F02"/>
    <w:rsid w:val="00325191"/>
    <w:rsid w:val="003279E5"/>
    <w:rsid w:val="00341FA0"/>
    <w:rsid w:val="00353932"/>
    <w:rsid w:val="00355ED3"/>
    <w:rsid w:val="0036252A"/>
    <w:rsid w:val="00363BC8"/>
    <w:rsid w:val="00364D9D"/>
    <w:rsid w:val="00371D7C"/>
    <w:rsid w:val="00372E03"/>
    <w:rsid w:val="00373EA1"/>
    <w:rsid w:val="0037421D"/>
    <w:rsid w:val="00380C37"/>
    <w:rsid w:val="00383DA1"/>
    <w:rsid w:val="00395575"/>
    <w:rsid w:val="003A06C8"/>
    <w:rsid w:val="003A0D7C"/>
    <w:rsid w:val="003A209A"/>
    <w:rsid w:val="003A2DA1"/>
    <w:rsid w:val="003A31B8"/>
    <w:rsid w:val="003A6F65"/>
    <w:rsid w:val="003A7992"/>
    <w:rsid w:val="003B5AF9"/>
    <w:rsid w:val="003B7EE7"/>
    <w:rsid w:val="003C4610"/>
    <w:rsid w:val="003C4B17"/>
    <w:rsid w:val="003C5FEC"/>
    <w:rsid w:val="003D02D8"/>
    <w:rsid w:val="003D39EC"/>
    <w:rsid w:val="003E3DD5"/>
    <w:rsid w:val="003E650F"/>
    <w:rsid w:val="003F07C6"/>
    <w:rsid w:val="003F1A9B"/>
    <w:rsid w:val="003F31A1"/>
    <w:rsid w:val="003F44B7"/>
    <w:rsid w:val="003F5F3B"/>
    <w:rsid w:val="004116B3"/>
    <w:rsid w:val="00413D23"/>
    <w:rsid w:val="00413D48"/>
    <w:rsid w:val="004148FF"/>
    <w:rsid w:val="004248EB"/>
    <w:rsid w:val="004265E6"/>
    <w:rsid w:val="004270ED"/>
    <w:rsid w:val="00436D4F"/>
    <w:rsid w:val="004406C7"/>
    <w:rsid w:val="004408F2"/>
    <w:rsid w:val="0044110B"/>
    <w:rsid w:val="00441AC2"/>
    <w:rsid w:val="0044249B"/>
    <w:rsid w:val="00444CAC"/>
    <w:rsid w:val="00451632"/>
    <w:rsid w:val="00451A5B"/>
    <w:rsid w:val="00452BCD"/>
    <w:rsid w:val="00452CEA"/>
    <w:rsid w:val="0045657C"/>
    <w:rsid w:val="00461EC2"/>
    <w:rsid w:val="00462740"/>
    <w:rsid w:val="00462A8F"/>
    <w:rsid w:val="0046344A"/>
    <w:rsid w:val="00465629"/>
    <w:rsid w:val="00465B52"/>
    <w:rsid w:val="00467DD7"/>
    <w:rsid w:val="00474B75"/>
    <w:rsid w:val="004826AD"/>
    <w:rsid w:val="00483F0B"/>
    <w:rsid w:val="004844A4"/>
    <w:rsid w:val="00487D20"/>
    <w:rsid w:val="00496319"/>
    <w:rsid w:val="004A00A0"/>
    <w:rsid w:val="004A20D6"/>
    <w:rsid w:val="004A6D82"/>
    <w:rsid w:val="004A7261"/>
    <w:rsid w:val="004B226C"/>
    <w:rsid w:val="004B32B9"/>
    <w:rsid w:val="004B494E"/>
    <w:rsid w:val="004B5465"/>
    <w:rsid w:val="004C263E"/>
    <w:rsid w:val="004D4AFF"/>
    <w:rsid w:val="004D4F1D"/>
    <w:rsid w:val="004D72CA"/>
    <w:rsid w:val="004F44C2"/>
    <w:rsid w:val="00500F4E"/>
    <w:rsid w:val="00504E26"/>
    <w:rsid w:val="00516022"/>
    <w:rsid w:val="00516B4A"/>
    <w:rsid w:val="00521CEE"/>
    <w:rsid w:val="005249CA"/>
    <w:rsid w:val="00531E98"/>
    <w:rsid w:val="00532560"/>
    <w:rsid w:val="00534C60"/>
    <w:rsid w:val="005429DC"/>
    <w:rsid w:val="00544773"/>
    <w:rsid w:val="00550DC2"/>
    <w:rsid w:val="005605E9"/>
    <w:rsid w:val="00573041"/>
    <w:rsid w:val="00575646"/>
    <w:rsid w:val="00575B80"/>
    <w:rsid w:val="0058012E"/>
    <w:rsid w:val="00580E08"/>
    <w:rsid w:val="005849F4"/>
    <w:rsid w:val="00584E95"/>
    <w:rsid w:val="0058534E"/>
    <w:rsid w:val="00586D0F"/>
    <w:rsid w:val="00590230"/>
    <w:rsid w:val="00596166"/>
    <w:rsid w:val="005962B8"/>
    <w:rsid w:val="005B0E1A"/>
    <w:rsid w:val="005B6052"/>
    <w:rsid w:val="005B63EA"/>
    <w:rsid w:val="005C3FE0"/>
    <w:rsid w:val="005C740C"/>
    <w:rsid w:val="005D6AAD"/>
    <w:rsid w:val="005D74FE"/>
    <w:rsid w:val="005E18F2"/>
    <w:rsid w:val="005E5EEE"/>
    <w:rsid w:val="005E6BDE"/>
    <w:rsid w:val="005F5938"/>
    <w:rsid w:val="005F734B"/>
    <w:rsid w:val="00600CF0"/>
    <w:rsid w:val="006028DD"/>
    <w:rsid w:val="006048F4"/>
    <w:rsid w:val="0060660A"/>
    <w:rsid w:val="00607A23"/>
    <w:rsid w:val="00612700"/>
    <w:rsid w:val="006137B3"/>
    <w:rsid w:val="00617A44"/>
    <w:rsid w:val="00620D15"/>
    <w:rsid w:val="00624BB2"/>
    <w:rsid w:val="00624F6F"/>
    <w:rsid w:val="00625CD0"/>
    <w:rsid w:val="006348F9"/>
    <w:rsid w:val="00640C94"/>
    <w:rsid w:val="00643EEC"/>
    <w:rsid w:val="00647980"/>
    <w:rsid w:val="00653606"/>
    <w:rsid w:val="006603DD"/>
    <w:rsid w:val="00661591"/>
    <w:rsid w:val="0066632F"/>
    <w:rsid w:val="00682FD3"/>
    <w:rsid w:val="00685C33"/>
    <w:rsid w:val="006932FF"/>
    <w:rsid w:val="00694574"/>
    <w:rsid w:val="006A3131"/>
    <w:rsid w:val="006A5FF4"/>
    <w:rsid w:val="006A6BE2"/>
    <w:rsid w:val="006B3533"/>
    <w:rsid w:val="006B59F7"/>
    <w:rsid w:val="006B775E"/>
    <w:rsid w:val="006C2535"/>
    <w:rsid w:val="006C29C8"/>
    <w:rsid w:val="006C441E"/>
    <w:rsid w:val="006D21A4"/>
    <w:rsid w:val="006D47F2"/>
    <w:rsid w:val="006E0228"/>
    <w:rsid w:val="006E3546"/>
    <w:rsid w:val="006E7D82"/>
    <w:rsid w:val="006F0F93"/>
    <w:rsid w:val="006F31F2"/>
    <w:rsid w:val="006F591A"/>
    <w:rsid w:val="006F6A58"/>
    <w:rsid w:val="006F7048"/>
    <w:rsid w:val="00713E49"/>
    <w:rsid w:val="00714DC5"/>
    <w:rsid w:val="00715237"/>
    <w:rsid w:val="0071598B"/>
    <w:rsid w:val="007254A5"/>
    <w:rsid w:val="00725748"/>
    <w:rsid w:val="00730154"/>
    <w:rsid w:val="0073025C"/>
    <w:rsid w:val="0073720D"/>
    <w:rsid w:val="00740712"/>
    <w:rsid w:val="00742AB9"/>
    <w:rsid w:val="007502D3"/>
    <w:rsid w:val="00754FBF"/>
    <w:rsid w:val="00762A83"/>
    <w:rsid w:val="00763AEC"/>
    <w:rsid w:val="00774921"/>
    <w:rsid w:val="00777105"/>
    <w:rsid w:val="00783559"/>
    <w:rsid w:val="00785199"/>
    <w:rsid w:val="00797AA5"/>
    <w:rsid w:val="007A2097"/>
    <w:rsid w:val="007A2566"/>
    <w:rsid w:val="007A3526"/>
    <w:rsid w:val="007A4105"/>
    <w:rsid w:val="007A54B8"/>
    <w:rsid w:val="007A79FE"/>
    <w:rsid w:val="007B4503"/>
    <w:rsid w:val="007B725F"/>
    <w:rsid w:val="007C0195"/>
    <w:rsid w:val="007C406E"/>
    <w:rsid w:val="007C5183"/>
    <w:rsid w:val="007C7522"/>
    <w:rsid w:val="007D0EC9"/>
    <w:rsid w:val="007D1351"/>
    <w:rsid w:val="007D1A69"/>
    <w:rsid w:val="007E211B"/>
    <w:rsid w:val="007E3566"/>
    <w:rsid w:val="007E5BE7"/>
    <w:rsid w:val="007E5D84"/>
    <w:rsid w:val="00800CCA"/>
    <w:rsid w:val="0080249D"/>
    <w:rsid w:val="008048FF"/>
    <w:rsid w:val="00806120"/>
    <w:rsid w:val="00806861"/>
    <w:rsid w:val="008102CD"/>
    <w:rsid w:val="00810BAA"/>
    <w:rsid w:val="00812028"/>
    <w:rsid w:val="00813082"/>
    <w:rsid w:val="00814AEC"/>
    <w:rsid w:val="00814D03"/>
    <w:rsid w:val="008178C4"/>
    <w:rsid w:val="0083178B"/>
    <w:rsid w:val="008318CB"/>
    <w:rsid w:val="00833658"/>
    <w:rsid w:val="00833695"/>
    <w:rsid w:val="008336B7"/>
    <w:rsid w:val="00836DDD"/>
    <w:rsid w:val="00837D27"/>
    <w:rsid w:val="00842CD8"/>
    <w:rsid w:val="008525E3"/>
    <w:rsid w:val="008547BA"/>
    <w:rsid w:val="008553C7"/>
    <w:rsid w:val="00857FEB"/>
    <w:rsid w:val="00860DED"/>
    <w:rsid w:val="008645BF"/>
    <w:rsid w:val="00872271"/>
    <w:rsid w:val="0087784B"/>
    <w:rsid w:val="00881FD3"/>
    <w:rsid w:val="00882C75"/>
    <w:rsid w:val="008927A7"/>
    <w:rsid w:val="008950C9"/>
    <w:rsid w:val="008B1937"/>
    <w:rsid w:val="008B3929"/>
    <w:rsid w:val="008B4CB3"/>
    <w:rsid w:val="008C1B08"/>
    <w:rsid w:val="008D2B85"/>
    <w:rsid w:val="008E49AD"/>
    <w:rsid w:val="008F3246"/>
    <w:rsid w:val="008F3330"/>
    <w:rsid w:val="008F508C"/>
    <w:rsid w:val="00910642"/>
    <w:rsid w:val="00912669"/>
    <w:rsid w:val="00916F14"/>
    <w:rsid w:val="009311C8"/>
    <w:rsid w:val="00933376"/>
    <w:rsid w:val="00933A2F"/>
    <w:rsid w:val="00933C76"/>
    <w:rsid w:val="00940100"/>
    <w:rsid w:val="00940E4A"/>
    <w:rsid w:val="009507AA"/>
    <w:rsid w:val="009507BA"/>
    <w:rsid w:val="009570E1"/>
    <w:rsid w:val="009718F9"/>
    <w:rsid w:val="00972D8A"/>
    <w:rsid w:val="00975112"/>
    <w:rsid w:val="00976203"/>
    <w:rsid w:val="00981AB3"/>
    <w:rsid w:val="009834DA"/>
    <w:rsid w:val="00983B70"/>
    <w:rsid w:val="00983E7E"/>
    <w:rsid w:val="009867AF"/>
    <w:rsid w:val="00992AD7"/>
    <w:rsid w:val="00994FDA"/>
    <w:rsid w:val="009951AC"/>
    <w:rsid w:val="009A3B71"/>
    <w:rsid w:val="009A4728"/>
    <w:rsid w:val="009A61BC"/>
    <w:rsid w:val="009B710B"/>
    <w:rsid w:val="009C09AD"/>
    <w:rsid w:val="009C3F20"/>
    <w:rsid w:val="009D653A"/>
    <w:rsid w:val="009E0A2B"/>
    <w:rsid w:val="009E1DD2"/>
    <w:rsid w:val="009E41C2"/>
    <w:rsid w:val="009E596D"/>
    <w:rsid w:val="009F0AC2"/>
    <w:rsid w:val="00A00CAA"/>
    <w:rsid w:val="00A04D76"/>
    <w:rsid w:val="00A06873"/>
    <w:rsid w:val="00A07229"/>
    <w:rsid w:val="00A1215D"/>
    <w:rsid w:val="00A13719"/>
    <w:rsid w:val="00A15BD9"/>
    <w:rsid w:val="00A21E76"/>
    <w:rsid w:val="00A25672"/>
    <w:rsid w:val="00A25B62"/>
    <w:rsid w:val="00A30E68"/>
    <w:rsid w:val="00A34AA0"/>
    <w:rsid w:val="00A42638"/>
    <w:rsid w:val="00A53E40"/>
    <w:rsid w:val="00A56946"/>
    <w:rsid w:val="00A71EA0"/>
    <w:rsid w:val="00A75CE4"/>
    <w:rsid w:val="00A831FD"/>
    <w:rsid w:val="00A945FA"/>
    <w:rsid w:val="00A9541C"/>
    <w:rsid w:val="00A95EE3"/>
    <w:rsid w:val="00AA0D36"/>
    <w:rsid w:val="00AA1161"/>
    <w:rsid w:val="00AA2F53"/>
    <w:rsid w:val="00AA3C86"/>
    <w:rsid w:val="00AB3750"/>
    <w:rsid w:val="00AB5770"/>
    <w:rsid w:val="00AB5933"/>
    <w:rsid w:val="00AC6829"/>
    <w:rsid w:val="00AE013D"/>
    <w:rsid w:val="00AE11B7"/>
    <w:rsid w:val="00AE34E7"/>
    <w:rsid w:val="00AE453F"/>
    <w:rsid w:val="00AE49B8"/>
    <w:rsid w:val="00AE770A"/>
    <w:rsid w:val="00AF7237"/>
    <w:rsid w:val="00B00D75"/>
    <w:rsid w:val="00B04C13"/>
    <w:rsid w:val="00B05BDF"/>
    <w:rsid w:val="00B070CB"/>
    <w:rsid w:val="00B118C9"/>
    <w:rsid w:val="00B23A62"/>
    <w:rsid w:val="00B26CCF"/>
    <w:rsid w:val="00B2780C"/>
    <w:rsid w:val="00B278DE"/>
    <w:rsid w:val="00B31587"/>
    <w:rsid w:val="00B35AE0"/>
    <w:rsid w:val="00B425D9"/>
    <w:rsid w:val="00B42DFA"/>
    <w:rsid w:val="00B531DD"/>
    <w:rsid w:val="00B62622"/>
    <w:rsid w:val="00B64CFA"/>
    <w:rsid w:val="00B71DC2"/>
    <w:rsid w:val="00B83901"/>
    <w:rsid w:val="00B860D6"/>
    <w:rsid w:val="00B871E9"/>
    <w:rsid w:val="00B878AF"/>
    <w:rsid w:val="00B93893"/>
    <w:rsid w:val="00B973F9"/>
    <w:rsid w:val="00BB0255"/>
    <w:rsid w:val="00BB371C"/>
    <w:rsid w:val="00BC1D62"/>
    <w:rsid w:val="00BC306B"/>
    <w:rsid w:val="00BC3B53"/>
    <w:rsid w:val="00BC3B96"/>
    <w:rsid w:val="00BC4AE3"/>
    <w:rsid w:val="00BD2A46"/>
    <w:rsid w:val="00BE3F88"/>
    <w:rsid w:val="00BE4756"/>
    <w:rsid w:val="00BE512C"/>
    <w:rsid w:val="00BF5E6F"/>
    <w:rsid w:val="00C02DF0"/>
    <w:rsid w:val="00C1273F"/>
    <w:rsid w:val="00C16A29"/>
    <w:rsid w:val="00C206F1"/>
    <w:rsid w:val="00C2333D"/>
    <w:rsid w:val="00C40C60"/>
    <w:rsid w:val="00C50320"/>
    <w:rsid w:val="00C50C89"/>
    <w:rsid w:val="00C51A9B"/>
    <w:rsid w:val="00C520C5"/>
    <w:rsid w:val="00C5258E"/>
    <w:rsid w:val="00C53CB0"/>
    <w:rsid w:val="00C67609"/>
    <w:rsid w:val="00C710AB"/>
    <w:rsid w:val="00C96530"/>
    <w:rsid w:val="00C97C80"/>
    <w:rsid w:val="00CA3D07"/>
    <w:rsid w:val="00CA47D3"/>
    <w:rsid w:val="00CB5B5F"/>
    <w:rsid w:val="00CB6249"/>
    <w:rsid w:val="00CC3861"/>
    <w:rsid w:val="00CC591D"/>
    <w:rsid w:val="00CD362D"/>
    <w:rsid w:val="00CD470A"/>
    <w:rsid w:val="00CD6031"/>
    <w:rsid w:val="00CE58DB"/>
    <w:rsid w:val="00CF053F"/>
    <w:rsid w:val="00CF7DCA"/>
    <w:rsid w:val="00D00B2B"/>
    <w:rsid w:val="00D078E1"/>
    <w:rsid w:val="00D100E9"/>
    <w:rsid w:val="00D17FF9"/>
    <w:rsid w:val="00D21E4B"/>
    <w:rsid w:val="00D23522"/>
    <w:rsid w:val="00D3150D"/>
    <w:rsid w:val="00D33405"/>
    <w:rsid w:val="00D41756"/>
    <w:rsid w:val="00D418B4"/>
    <w:rsid w:val="00D418E7"/>
    <w:rsid w:val="00D502D6"/>
    <w:rsid w:val="00D516BE"/>
    <w:rsid w:val="00D5423B"/>
    <w:rsid w:val="00D54F4E"/>
    <w:rsid w:val="00D60BA4"/>
    <w:rsid w:val="00D62419"/>
    <w:rsid w:val="00D63F4F"/>
    <w:rsid w:val="00D76553"/>
    <w:rsid w:val="00D76679"/>
    <w:rsid w:val="00D77870"/>
    <w:rsid w:val="00D80CCE"/>
    <w:rsid w:val="00D841B1"/>
    <w:rsid w:val="00D948FD"/>
    <w:rsid w:val="00D95C88"/>
    <w:rsid w:val="00D97B2E"/>
    <w:rsid w:val="00DA5DAE"/>
    <w:rsid w:val="00DB36FE"/>
    <w:rsid w:val="00DB42F6"/>
    <w:rsid w:val="00DC4498"/>
    <w:rsid w:val="00DC7923"/>
    <w:rsid w:val="00DD4C2D"/>
    <w:rsid w:val="00DD4DED"/>
    <w:rsid w:val="00DD7E86"/>
    <w:rsid w:val="00DE1BF1"/>
    <w:rsid w:val="00DE578A"/>
    <w:rsid w:val="00DF0472"/>
    <w:rsid w:val="00DF2583"/>
    <w:rsid w:val="00DF54D9"/>
    <w:rsid w:val="00E10DC6"/>
    <w:rsid w:val="00E11F8E"/>
    <w:rsid w:val="00E213F6"/>
    <w:rsid w:val="00E2244E"/>
    <w:rsid w:val="00E2275E"/>
    <w:rsid w:val="00E25DF7"/>
    <w:rsid w:val="00E27EFE"/>
    <w:rsid w:val="00E32B0D"/>
    <w:rsid w:val="00E35901"/>
    <w:rsid w:val="00E35BAD"/>
    <w:rsid w:val="00E35EF7"/>
    <w:rsid w:val="00E3731D"/>
    <w:rsid w:val="00E4244C"/>
    <w:rsid w:val="00E43B86"/>
    <w:rsid w:val="00E45494"/>
    <w:rsid w:val="00E46AB9"/>
    <w:rsid w:val="00E5114C"/>
    <w:rsid w:val="00E634E3"/>
    <w:rsid w:val="00E651CA"/>
    <w:rsid w:val="00E748A2"/>
    <w:rsid w:val="00E77F89"/>
    <w:rsid w:val="00E93034"/>
    <w:rsid w:val="00EA4732"/>
    <w:rsid w:val="00EB5280"/>
    <w:rsid w:val="00EB7D99"/>
    <w:rsid w:val="00EC0DFF"/>
    <w:rsid w:val="00EC237D"/>
    <w:rsid w:val="00EC5660"/>
    <w:rsid w:val="00ED072A"/>
    <w:rsid w:val="00ED5CEF"/>
    <w:rsid w:val="00ED7FCB"/>
    <w:rsid w:val="00EE3EE0"/>
    <w:rsid w:val="00EE4A1F"/>
    <w:rsid w:val="00EF1B5A"/>
    <w:rsid w:val="00EF2CCA"/>
    <w:rsid w:val="00EF4032"/>
    <w:rsid w:val="00EF5FB8"/>
    <w:rsid w:val="00EF5FFA"/>
    <w:rsid w:val="00F021FA"/>
    <w:rsid w:val="00F03963"/>
    <w:rsid w:val="00F05223"/>
    <w:rsid w:val="00F074BD"/>
    <w:rsid w:val="00F1256D"/>
    <w:rsid w:val="00F13484"/>
    <w:rsid w:val="00F13A4E"/>
    <w:rsid w:val="00F148BF"/>
    <w:rsid w:val="00F172BB"/>
    <w:rsid w:val="00F20213"/>
    <w:rsid w:val="00F21BEF"/>
    <w:rsid w:val="00F2704F"/>
    <w:rsid w:val="00F32493"/>
    <w:rsid w:val="00F428EB"/>
    <w:rsid w:val="00F43E2F"/>
    <w:rsid w:val="00F50F86"/>
    <w:rsid w:val="00F53F91"/>
    <w:rsid w:val="00F61A72"/>
    <w:rsid w:val="00F6279D"/>
    <w:rsid w:val="00F66F13"/>
    <w:rsid w:val="00F72A12"/>
    <w:rsid w:val="00F74073"/>
    <w:rsid w:val="00F77F6A"/>
    <w:rsid w:val="00F81C58"/>
    <w:rsid w:val="00F81E23"/>
    <w:rsid w:val="00F8462E"/>
    <w:rsid w:val="00F86A65"/>
    <w:rsid w:val="00F8713B"/>
    <w:rsid w:val="00F930FC"/>
    <w:rsid w:val="00F93F9E"/>
    <w:rsid w:val="00F96C57"/>
    <w:rsid w:val="00F97911"/>
    <w:rsid w:val="00FB0483"/>
    <w:rsid w:val="00FB06ED"/>
    <w:rsid w:val="00FB137B"/>
    <w:rsid w:val="00FB2D18"/>
    <w:rsid w:val="00FB4553"/>
    <w:rsid w:val="00FB6184"/>
    <w:rsid w:val="00FC0C30"/>
    <w:rsid w:val="00FC36AB"/>
    <w:rsid w:val="00FC4BE0"/>
    <w:rsid w:val="00FC71E8"/>
    <w:rsid w:val="00FD5AA9"/>
    <w:rsid w:val="00FE2D26"/>
    <w:rsid w:val="00FE4F08"/>
    <w:rsid w:val="00FF151D"/>
    <w:rsid w:val="00FF3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FF59D9E"/>
  <w15:docId w15:val="{403593E0-AE00-414C-B1DB-E5C7EB4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character" w:styleId="Paginanummer">
    <w:name w:val="page number"/>
    <w:basedOn w:val="Standaardalinea-lettertype"/>
    <w:rsid w:val="00FF151D"/>
  </w:style>
  <w:style w:type="paragraph" w:customStyle="1" w:styleId="Huisstijl-Rubricering">
    <w:name w:val="Huisstijl-Rubricering"/>
    <w:basedOn w:val="Standaard"/>
    <w:rsid w:val="00C96530"/>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paragraph" w:customStyle="1" w:styleId="Huisstijl-KopjeKlein">
    <w:name w:val="Huisstijl-KopjeKlein"/>
    <w:basedOn w:val="Standaard"/>
    <w:rsid w:val="00912669"/>
    <w:pPr>
      <w:adjustRightInd w:val="0"/>
    </w:pPr>
    <w:rPr>
      <w:rFonts w:cs="Verdana"/>
      <w:noProof/>
      <w:sz w:val="13"/>
      <w:szCs w:val="18"/>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LijstnummeringChar">
    <w:name w:val="Lijstnummering Char"/>
    <w:basedOn w:val="Standaardalinea-lettertype"/>
    <w:link w:val="Lijstnummering"/>
    <w:rsid w:val="00940E4A"/>
    <w:rPr>
      <w:rFonts w:ascii="Verdana" w:hAnsi="Verdana"/>
      <w:sz w:val="18"/>
      <w:szCs w:val="24"/>
      <w:lang w:val="nl-NL" w:eastAsia="nl-NL" w:bidi="ar-SA"/>
    </w:rPr>
  </w:style>
  <w:style w:type="paragraph" w:styleId="Lijstnummering">
    <w:name w:val="List Number"/>
    <w:basedOn w:val="Standaard"/>
    <w:link w:val="LijstnummeringChar"/>
    <w:rsid w:val="00940E4A"/>
    <w:pPr>
      <w:tabs>
        <w:tab w:val="num" w:pos="227"/>
      </w:tabs>
      <w:ind w:left="227" w:hanging="227"/>
    </w:pPr>
  </w:style>
  <w:style w:type="paragraph" w:styleId="Voetnoottekst">
    <w:name w:val="footnote text"/>
    <w:basedOn w:val="Standaard"/>
    <w:semiHidden/>
    <w:rsid w:val="005E6BDE"/>
    <w:rPr>
      <w:sz w:val="13"/>
      <w:szCs w:val="20"/>
    </w:rPr>
  </w:style>
  <w:style w:type="paragraph" w:customStyle="1" w:styleId="Slogan">
    <w:name w:val="Slogan"/>
    <w:basedOn w:val="Huisstijl-Rubricering"/>
    <w:rsid w:val="004408F2"/>
    <w:rPr>
      <w:sz w:val="13"/>
    </w:rPr>
  </w:style>
  <w:style w:type="paragraph" w:styleId="Ballontekst">
    <w:name w:val="Balloon Text"/>
    <w:basedOn w:val="Standaard"/>
    <w:link w:val="BallontekstChar"/>
    <w:rsid w:val="004270E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270ED"/>
    <w:rPr>
      <w:rFonts w:ascii="Tahoma" w:hAnsi="Tahoma" w:cs="Tahoma"/>
      <w:sz w:val="16"/>
      <w:szCs w:val="16"/>
    </w:rPr>
  </w:style>
  <w:style w:type="paragraph" w:styleId="Lijstalinea">
    <w:name w:val="List Paragraph"/>
    <w:basedOn w:val="Standaard"/>
    <w:uiPriority w:val="34"/>
    <w:qFormat/>
    <w:rsid w:val="00634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7F43F0DA2BF4B8F0923E8E04F643D" ma:contentTypeVersion="15" ma:contentTypeDescription="Een nieuw document maken." ma:contentTypeScope="" ma:versionID="e510b34cacd40ce74dc5ccb92acff5a2">
  <xsd:schema xmlns:xsd="http://www.w3.org/2001/XMLSchema" xmlns:xs="http://www.w3.org/2001/XMLSchema" xmlns:p="http://schemas.microsoft.com/office/2006/metadata/properties" xmlns:ns2="82adfe99-622d-4b1c-b769-94f9daec9d53" xmlns:ns3="1c434001-1e2b-4797-afc7-daa9c1d830f5" targetNamespace="http://schemas.microsoft.com/office/2006/metadata/properties" ma:root="true" ma:fieldsID="bf61445c7c13687ae4939f29420bae89" ns2:_="" ns3:_="">
    <xsd:import namespace="82adfe99-622d-4b1c-b769-94f9daec9d53"/>
    <xsd:import namespace="1c434001-1e2b-4797-afc7-daa9c1d83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fe99-622d-4b1c-b769-94f9daec9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b3a7007-c788-49d9-9d98-f8a97273ac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34001-1e2b-4797-afc7-daa9c1d83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50e06c-fde2-4554-bf21-82360a70fa15}" ma:internalName="TaxCatchAll" ma:showField="CatchAllData" ma:web="1c434001-1e2b-4797-afc7-daa9c1d830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87F5-744D-4334-807D-FEFA6BE0D7FB}">
  <ds:schemaRefs>
    <ds:schemaRef ds:uri="http://schemas.microsoft.com/sharepoint/v3/contenttype/forms"/>
  </ds:schemaRefs>
</ds:datastoreItem>
</file>

<file path=customXml/itemProps2.xml><?xml version="1.0" encoding="utf-8"?>
<ds:datastoreItem xmlns:ds="http://schemas.openxmlformats.org/officeDocument/2006/customXml" ds:itemID="{BEDFFB29-191C-4030-8E33-9FFDD70CE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fe99-622d-4b1c-b769-94f9daec9d53"/>
    <ds:schemaRef ds:uri="1c434001-1e2b-4797-afc7-daa9c1d8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1E87F-AB10-41DE-824F-1CB73F8B2447}">
  <ds:schemaRefs>
    <ds:schemaRef ds:uri="http://schemas.openxmlformats.org/officeDocument/2006/bibliography"/>
  </ds:schemaRefs>
</ds:datastoreItem>
</file>

<file path=docMetadata/LabelInfo.xml><?xml version="1.0" encoding="utf-8"?>
<clbl:labelList xmlns:clbl="http://schemas.microsoft.com/office/2020/mipLabelMetadata">
  <clbl:label id="{4a4ba58f-64b6-4a3a-874f-90bca1b5f4a2}" enabled="0" method="" siteId="{4a4ba58f-64b6-4a3a-874f-90bca1b5f4a2}" removed="1"/>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3597</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2024-08-23T06:56:00Z</dcterms:created>
  <dcterms:modified xsi:type="dcterms:W3CDTF">2024-08-23T07:04:00Z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2022-07-08T09:30:32Z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85adfae2-a010-4de8-85ee-1201859d7b1f</vt:lpwstr>
  </property>
  <property fmtid="{D5CDD505-2E9C-101B-9397-08002B2CF9AE}" pid="8" name="MSIP_Label_4bde8109-f994-4a60-a1d3-5c95e2ff3620_ContentBits">
    <vt:lpwstr>0</vt:lpwstr>
  </property>
</Properties>
</file>