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D9EB" w14:textId="6FAE69D1" w:rsidR="003652A6" w:rsidRPr="00150A4F" w:rsidRDefault="00F11D19" w:rsidP="00E61126">
      <w:pPr>
        <w:ind w:left="2040" w:hanging="2040"/>
        <w:rPr>
          <w:rFonts w:ascii="Verdana" w:hAnsi="Verdana" w:cs="Arial"/>
          <w:b/>
          <w:sz w:val="32"/>
          <w:lang w:val="en-GB"/>
        </w:rPr>
      </w:pPr>
      <w:r w:rsidRPr="00150A4F">
        <w:rPr>
          <w:rFonts w:ascii="Verdana" w:hAnsi="Verdana" w:cs="Arial"/>
          <w:sz w:val="32"/>
          <w:lang w:val="en-GB"/>
        </w:rPr>
        <w:t xml:space="preserve">Final </w:t>
      </w:r>
      <w:r w:rsidR="00E61126" w:rsidRPr="00150A4F">
        <w:rPr>
          <w:rFonts w:ascii="Verdana" w:hAnsi="Verdana" w:cs="Arial"/>
          <w:sz w:val="32"/>
          <w:lang w:val="en-GB"/>
        </w:rPr>
        <w:t>report</w:t>
      </w:r>
      <w:r w:rsidR="003652A6" w:rsidRPr="00150A4F">
        <w:rPr>
          <w:rFonts w:ascii="Verdana" w:hAnsi="Verdana" w:cs="Arial"/>
          <w:sz w:val="32"/>
          <w:lang w:val="en-GB"/>
        </w:rPr>
        <w:t xml:space="preserve"> - phase A</w:t>
      </w:r>
      <w:r w:rsidR="00E61126" w:rsidRPr="00150A4F">
        <w:rPr>
          <w:rFonts w:ascii="Verdana" w:hAnsi="Verdana" w:cs="Arial"/>
          <w:b/>
          <w:sz w:val="32"/>
          <w:lang w:val="en-GB"/>
        </w:rPr>
        <w:t xml:space="preserve"> </w:t>
      </w:r>
    </w:p>
    <w:p w14:paraId="64EDAFBC" w14:textId="4D100257" w:rsidR="00E61126" w:rsidRPr="00150A4F" w:rsidRDefault="004B05DF" w:rsidP="00150A4F">
      <w:pPr>
        <w:rPr>
          <w:rFonts w:ascii="Verdana" w:hAnsi="Verdana" w:cs="Arial"/>
          <w:b/>
          <w:sz w:val="32"/>
          <w:lang w:val="en-GB"/>
        </w:rPr>
      </w:pPr>
      <w:r w:rsidRPr="00150A4F">
        <w:rPr>
          <w:rFonts w:ascii="Verdana" w:hAnsi="Verdana" w:cs="Arial"/>
          <w:b/>
          <w:sz w:val="32"/>
          <w:lang w:val="en-GB"/>
        </w:rPr>
        <w:t>Social Sustainability Fund (SSF)</w:t>
      </w:r>
    </w:p>
    <w:p w14:paraId="0D7BB6BC" w14:textId="77777777" w:rsidR="00E61126" w:rsidRPr="00150A4F" w:rsidRDefault="00E61126" w:rsidP="00761940">
      <w:pPr>
        <w:tabs>
          <w:tab w:val="left" w:pos="1843"/>
        </w:tabs>
        <w:rPr>
          <w:rFonts w:ascii="Verdana" w:hAnsi="Verdana" w:cs="Arial"/>
          <w:b/>
          <w:sz w:val="32"/>
          <w:lang w:val="en-GB"/>
        </w:rPr>
      </w:pPr>
    </w:p>
    <w:p w14:paraId="5E1E124D" w14:textId="77777777" w:rsidR="00F11D19" w:rsidRPr="00150A4F" w:rsidRDefault="00F11D19" w:rsidP="00F11D19">
      <w:pPr>
        <w:rPr>
          <w:rFonts w:ascii="Verdana" w:hAnsi="Verdana" w:cs="Arial"/>
          <w:b/>
          <w:sz w:val="20"/>
          <w:lang w:val="en-GB"/>
        </w:rPr>
      </w:pPr>
      <w:r w:rsidRPr="00150A4F">
        <w:rPr>
          <w:rFonts w:ascii="Verdana" w:hAnsi="Verdana" w:cs="Arial"/>
          <w:b/>
          <w:sz w:val="20"/>
          <w:lang w:val="en-GB"/>
        </w:rPr>
        <w:t>Instructions:</w:t>
      </w:r>
    </w:p>
    <w:p w14:paraId="4F29C0A3" w14:textId="5A6C4BC1" w:rsidR="00683240" w:rsidRDefault="00683240" w:rsidP="00E062BF">
      <w:pPr>
        <w:pStyle w:val="Lijstalinea"/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bookmarkStart w:id="0" w:name="_Hlk19268025"/>
      <w:r>
        <w:rPr>
          <w:rFonts w:ascii="Verdana" w:hAnsi="Verdana" w:cs="Arial"/>
          <w:sz w:val="18"/>
          <w:szCs w:val="18"/>
          <w:lang w:val="en-GB"/>
        </w:rPr>
        <w:t xml:space="preserve">Please document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phase A's </w:t>
      </w:r>
      <w:r w:rsidRPr="00150A4F">
        <w:rPr>
          <w:rFonts w:ascii="Verdana" w:hAnsi="Verdana" w:cs="Arial"/>
          <w:sz w:val="18"/>
          <w:szCs w:val="18"/>
          <w:lang w:val="en-GB"/>
        </w:rPr>
        <w:t>results and costs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in this document.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t xml:space="preserve">When you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have </w:t>
      </w:r>
      <w:r>
        <w:rPr>
          <w:rFonts w:ascii="Verdana" w:hAnsi="Verdana" w:cs="Arial"/>
          <w:sz w:val="18"/>
          <w:szCs w:val="18"/>
          <w:lang w:val="en-GB"/>
        </w:rPr>
        <w:t>complete</w:t>
      </w:r>
      <w:r w:rsidR="00B93D52">
        <w:rPr>
          <w:rFonts w:ascii="Verdana" w:hAnsi="Verdana" w:cs="Arial"/>
          <w:sz w:val="18"/>
          <w:szCs w:val="18"/>
          <w:lang w:val="en-GB"/>
        </w:rPr>
        <w:t>d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A, </w:t>
      </w:r>
      <w:r>
        <w:rPr>
          <w:rFonts w:ascii="Verdana" w:hAnsi="Verdana" w:cs="Arial"/>
          <w:sz w:val="18"/>
          <w:szCs w:val="18"/>
          <w:lang w:val="en-GB"/>
        </w:rPr>
        <w:t xml:space="preserve">we will re-evaluate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the budget for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>based on the following: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he </w:t>
      </w:r>
      <w:r>
        <w:rPr>
          <w:rFonts w:ascii="Verdana" w:hAnsi="Verdana" w:cs="Arial"/>
          <w:sz w:val="18"/>
          <w:szCs w:val="18"/>
          <w:lang w:val="en-GB"/>
        </w:rPr>
        <w:t xml:space="preserve">action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plan </w:t>
      </w:r>
      <w:r>
        <w:rPr>
          <w:rFonts w:ascii="Verdana" w:hAnsi="Verdana" w:cs="Arial"/>
          <w:sz w:val="18"/>
          <w:szCs w:val="18"/>
          <w:lang w:val="en-GB"/>
        </w:rPr>
        <w:t>in your p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>
        <w:rPr>
          <w:rFonts w:ascii="Verdana" w:hAnsi="Verdana" w:cs="Arial"/>
          <w:sz w:val="18"/>
          <w:szCs w:val="18"/>
          <w:lang w:val="en-GB"/>
        </w:rPr>
        <w:t xml:space="preserve"> proposal;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and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he actual cost</w:t>
      </w:r>
      <w:r>
        <w:rPr>
          <w:rFonts w:ascii="Verdana" w:hAnsi="Verdana" w:cs="Arial"/>
          <w:sz w:val="18"/>
          <w:szCs w:val="18"/>
          <w:lang w:val="en-GB"/>
        </w:rPr>
        <w:t>s you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made </w:t>
      </w:r>
      <w:r>
        <w:rPr>
          <w:rFonts w:ascii="Verdana" w:hAnsi="Verdana" w:cs="Arial"/>
          <w:sz w:val="18"/>
          <w:szCs w:val="18"/>
          <w:lang w:val="en-GB"/>
        </w:rPr>
        <w:t>during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A. </w:t>
      </w:r>
    </w:p>
    <w:p w14:paraId="6BDAA2B6" w14:textId="283B7FCC" w:rsidR="00E062BF" w:rsidRPr="00150A4F" w:rsidRDefault="00E062BF" w:rsidP="00A3182E">
      <w:pPr>
        <w:pStyle w:val="Lijstalinea"/>
        <w:spacing w:line="260" w:lineRule="atLeast"/>
        <w:ind w:left="227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The total grant cannot </w:t>
      </w:r>
      <w:r w:rsidR="00683240">
        <w:rPr>
          <w:rFonts w:ascii="Verdana" w:hAnsi="Verdana" w:cs="Arial"/>
          <w:sz w:val="18"/>
          <w:szCs w:val="18"/>
          <w:lang w:val="en-GB"/>
        </w:rPr>
        <w:t>be more than</w:t>
      </w:r>
      <w:r w:rsidR="00683240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awarded grant for </w:t>
      </w:r>
      <w:r w:rsidR="00CD3B73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683240">
        <w:rPr>
          <w:rFonts w:ascii="Verdana" w:hAnsi="Verdana" w:cs="Arial"/>
          <w:sz w:val="18"/>
          <w:szCs w:val="18"/>
          <w:lang w:val="en-GB"/>
        </w:rPr>
        <w:t>s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A and B.</w:t>
      </w:r>
    </w:p>
    <w:p w14:paraId="5EDF4874" w14:textId="0FB1455A" w:rsidR="00E062BF" w:rsidRPr="00150A4F" w:rsidRDefault="00D34A82" w:rsidP="00E062BF">
      <w:pPr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Complete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</w:t>
      </w:r>
      <w:r w:rsidR="00683240">
        <w:rPr>
          <w:rFonts w:ascii="Verdana" w:hAnsi="Verdana" w:cs="Arial"/>
          <w:sz w:val="18"/>
          <w:szCs w:val="18"/>
          <w:lang w:val="en-GB"/>
        </w:rPr>
        <w:t>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final report and all </w:t>
      </w:r>
      <w:r>
        <w:rPr>
          <w:rFonts w:ascii="Verdana" w:hAnsi="Verdana" w:cs="Arial"/>
          <w:sz w:val="18"/>
          <w:szCs w:val="18"/>
          <w:lang w:val="en-GB"/>
        </w:rPr>
        <w:t>annexes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in English</w:t>
      </w:r>
      <w:r w:rsidR="00683240">
        <w:rPr>
          <w:rFonts w:ascii="Verdana" w:hAnsi="Verdana" w:cs="Arial"/>
          <w:sz w:val="18"/>
          <w:szCs w:val="18"/>
          <w:lang w:val="en-GB"/>
        </w:rPr>
        <w:t>.</w:t>
      </w:r>
    </w:p>
    <w:p w14:paraId="14E5B807" w14:textId="23D60A0A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Please send this report with the relevant annexes to </w:t>
      </w:r>
      <w:hyperlink r:id="rId8" w:history="1">
        <w:r w:rsidR="004B05DF" w:rsidRPr="00150A4F">
          <w:rPr>
            <w:rStyle w:val="Hyperlink"/>
            <w:lang w:val="en-GB"/>
          </w:rPr>
          <w:t>ssf@rvo.nl</w:t>
        </w:r>
      </w:hyperlink>
      <w:r w:rsidR="00E062BF" w:rsidRPr="00150A4F">
        <w:rPr>
          <w:lang w:val="en-GB"/>
        </w:rPr>
        <w:t xml:space="preserve">; </w:t>
      </w:r>
    </w:p>
    <w:p w14:paraId="30E5EA35" w14:textId="29C838AA" w:rsidR="00E062BF" w:rsidRPr="00A3182E" w:rsidRDefault="00E062BF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 xml:space="preserve">Results </w:t>
      </w:r>
      <w:r w:rsidR="004B05DF" w:rsidRPr="00A3182E">
        <w:rPr>
          <w:rFonts w:ascii="Verdana" w:hAnsi="Verdana" w:cs="Arial"/>
          <w:bCs/>
          <w:sz w:val="18"/>
          <w:szCs w:val="18"/>
          <w:lang w:val="en-GB"/>
        </w:rPr>
        <w:t>S</w:t>
      </w:r>
      <w:r w:rsidRPr="00A3182E">
        <w:rPr>
          <w:rFonts w:ascii="Verdana" w:hAnsi="Verdana" w:cs="Arial"/>
          <w:bCs/>
          <w:sz w:val="18"/>
          <w:szCs w:val="18"/>
          <w:lang w:val="en-GB"/>
        </w:rPr>
        <w:t>heet</w:t>
      </w:r>
    </w:p>
    <w:p w14:paraId="4584E9AD" w14:textId="0002D153" w:rsidR="00E9752B" w:rsidRPr="00A3182E" w:rsidRDefault="00E9752B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Financial reporting tool</w:t>
      </w:r>
    </w:p>
    <w:p w14:paraId="07251A39" w14:textId="2D6937F4" w:rsidR="004D2CD8" w:rsidRPr="00A3182E" w:rsidRDefault="004D2CD8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Requested means-of-verification</w:t>
      </w:r>
      <w:r w:rsidR="00B93D52">
        <w:rPr>
          <w:rFonts w:ascii="Verdana" w:hAnsi="Verdana" w:cs="Arial"/>
          <w:bCs/>
          <w:sz w:val="18"/>
          <w:szCs w:val="18"/>
          <w:lang w:val="en-GB"/>
        </w:rPr>
        <w:t>.</w:t>
      </w:r>
    </w:p>
    <w:p w14:paraId="2D8256BD" w14:textId="4930F410" w:rsidR="00083766" w:rsidRPr="00150A4F" w:rsidRDefault="00083766" w:rsidP="009F3586">
      <w:pPr>
        <w:spacing w:line="260" w:lineRule="atLeast"/>
        <w:ind w:left="720"/>
        <w:rPr>
          <w:rFonts w:ascii="Verdana" w:hAnsi="Verdana" w:cs="Arial"/>
          <w:b/>
          <w:sz w:val="18"/>
          <w:szCs w:val="18"/>
          <w:lang w:val="en-GB"/>
        </w:rPr>
      </w:pPr>
    </w:p>
    <w:p w14:paraId="344A628E" w14:textId="061E8C68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The</w:t>
      </w:r>
      <w:r w:rsidR="00683240">
        <w:rPr>
          <w:rFonts w:ascii="Verdana" w:hAnsi="Verdana" w:cs="Arial"/>
          <w:sz w:val="18"/>
          <w:szCs w:val="18"/>
          <w:lang w:val="en-GB"/>
        </w:rPr>
        <w:t xml:space="preserve"> lead party must sign the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repor</w:t>
      </w:r>
      <w:r w:rsidR="00683240">
        <w:rPr>
          <w:rFonts w:ascii="Verdana" w:hAnsi="Verdana" w:cs="Arial"/>
          <w:sz w:val="18"/>
          <w:szCs w:val="18"/>
          <w:lang w:val="en-GB"/>
        </w:rPr>
        <w:t>t</w:t>
      </w:r>
      <w:r w:rsidR="008449D5">
        <w:rPr>
          <w:rFonts w:ascii="Verdana" w:hAnsi="Verdana" w:cs="Arial"/>
          <w:sz w:val="18"/>
          <w:szCs w:val="18"/>
          <w:lang w:val="en-GB"/>
        </w:rPr>
        <w:t>.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2C8B4736" w14:textId="46B144A3" w:rsidR="004B05DF" w:rsidRPr="00150A4F" w:rsidRDefault="00D40D9E" w:rsidP="004B05DF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We </w:t>
      </w:r>
      <w:r w:rsidR="008449D5">
        <w:rPr>
          <w:rFonts w:ascii="Verdana" w:hAnsi="Verdana" w:cs="Arial"/>
          <w:sz w:val="18"/>
          <w:szCs w:val="18"/>
          <w:lang w:val="en-GB"/>
        </w:rPr>
        <w:t>may</w:t>
      </w:r>
      <w:r>
        <w:rPr>
          <w:rFonts w:ascii="Verdana" w:hAnsi="Verdana" w:cs="Arial"/>
          <w:sz w:val="18"/>
          <w:szCs w:val="18"/>
          <w:lang w:val="en-GB"/>
        </w:rPr>
        <w:t xml:space="preserve"> select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your project </w:t>
      </w:r>
      <w:r>
        <w:rPr>
          <w:rFonts w:ascii="Verdana" w:hAnsi="Verdana" w:cs="Arial"/>
          <w:sz w:val="18"/>
          <w:szCs w:val="18"/>
          <w:lang w:val="en-GB"/>
        </w:rPr>
        <w:t>for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a random check</w:t>
      </w:r>
      <w:r>
        <w:rPr>
          <w:rFonts w:ascii="Verdana" w:hAnsi="Verdana" w:cs="Arial"/>
          <w:sz w:val="18"/>
          <w:szCs w:val="18"/>
          <w:lang w:val="en-GB"/>
        </w:rPr>
        <w:t>. If so,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we will ask for supporting documents, such as time administration</w:t>
      </w:r>
      <w:r w:rsidR="004D2CD8" w:rsidRPr="00150A4F">
        <w:rPr>
          <w:rFonts w:ascii="Verdana" w:hAnsi="Verdana" w:cs="Arial"/>
          <w:sz w:val="18"/>
          <w:szCs w:val="18"/>
          <w:lang w:val="en-GB"/>
        </w:rPr>
        <w:t xml:space="preserve"> and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invoices.</w:t>
      </w:r>
    </w:p>
    <w:p w14:paraId="5DBFCA54" w14:textId="63C58459" w:rsidR="00D40D9E" w:rsidRDefault="00E062BF" w:rsidP="00E062BF">
      <w:pPr>
        <w:pStyle w:val="Lijstalinea"/>
        <w:numPr>
          <w:ilvl w:val="0"/>
          <w:numId w:val="21"/>
        </w:numPr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SSF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team will plan a consult to discuss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: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 local impact assessment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outcomes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;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and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 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</w:t>
      </w:r>
      <w:r w:rsid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816D4A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intended measures for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B. </w:t>
      </w:r>
    </w:p>
    <w:p w14:paraId="60D83C08" w14:textId="45A56846" w:rsidR="00E062BF" w:rsidRPr="00150A4F" w:rsidRDefault="00E062BF" w:rsidP="00A3182E">
      <w:pPr>
        <w:pStyle w:val="Lijstalinea"/>
        <w:ind w:left="227"/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This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helps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you 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draft 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 proposal.</w:t>
      </w:r>
    </w:p>
    <w:bookmarkEnd w:id="0"/>
    <w:p w14:paraId="24B3A89F" w14:textId="77777777" w:rsidR="00854E54" w:rsidRPr="00150A4F" w:rsidRDefault="00854E54" w:rsidP="00BD3EAD">
      <w:pPr>
        <w:spacing w:line="260" w:lineRule="atLeast"/>
        <w:rPr>
          <w:rFonts w:ascii="Verdana" w:hAnsi="Verdana" w:cs="Arial"/>
          <w:b/>
          <w:sz w:val="16"/>
          <w:szCs w:val="16"/>
          <w:lang w:val="en-GB"/>
        </w:rPr>
      </w:pPr>
    </w:p>
    <w:p w14:paraId="1B5896BC" w14:textId="010149AB" w:rsidR="00761940" w:rsidRPr="00150A4F" w:rsidRDefault="00761940" w:rsidP="003E110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>General information</w:t>
      </w:r>
    </w:p>
    <w:tbl>
      <w:tblPr>
        <w:tblpPr w:leftFromText="141" w:rightFromText="141" w:vertAnchor="text" w:horzAnchor="margin" w:tblpY="46"/>
        <w:tblW w:w="960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69"/>
        <w:gridCol w:w="6237"/>
      </w:tblGrid>
      <w:tr w:rsidR="00761940" w:rsidRPr="00150A4F" w14:paraId="43E60411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309B5BE7" w14:textId="77777777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Project title</w:t>
            </w:r>
          </w:p>
        </w:tc>
        <w:tc>
          <w:tcPr>
            <w:tcW w:w="6237" w:type="dxa"/>
            <w:vAlign w:val="center"/>
          </w:tcPr>
          <w:p w14:paraId="532169D5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66A6A4A5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6A36EB65" w14:textId="77777777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Reference number</w:t>
            </w:r>
          </w:p>
        </w:tc>
        <w:tc>
          <w:tcPr>
            <w:tcW w:w="6237" w:type="dxa"/>
            <w:vAlign w:val="center"/>
          </w:tcPr>
          <w:p w14:paraId="57F17F1F" w14:textId="4FFA7CD2" w:rsidR="00761940" w:rsidRPr="00150A4F" w:rsidRDefault="004B05DF" w:rsidP="00B23BCE">
            <w:pPr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t>SSF</w:t>
            </w:r>
            <w:r w:rsidR="00B71573"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B71573"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B71573"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B71573"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="00761940" w:rsidRPr="00150A4F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</w:p>
        </w:tc>
      </w:tr>
      <w:tr w:rsidR="00761940" w:rsidRPr="00150A4F" w14:paraId="49A35D00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22074CB9" w14:textId="741EDBA3" w:rsidR="00761940" w:rsidRPr="00150A4F" w:rsidRDefault="00761940" w:rsidP="00DC5728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D40D9E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of the</w:t>
            </w: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2A6094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lead party</w:t>
            </w:r>
          </w:p>
        </w:tc>
        <w:tc>
          <w:tcPr>
            <w:tcW w:w="6237" w:type="dxa"/>
            <w:vAlign w:val="center"/>
          </w:tcPr>
          <w:p w14:paraId="0D171593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5E118209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1B33B679" w14:textId="21ECD161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43223C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s of</w:t>
            </w:r>
            <w:r w:rsidR="00D40D9E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the</w:t>
            </w: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project partner(s) </w:t>
            </w:r>
          </w:p>
        </w:tc>
        <w:tc>
          <w:tcPr>
            <w:tcW w:w="6237" w:type="dxa"/>
            <w:vAlign w:val="center"/>
          </w:tcPr>
          <w:p w14:paraId="29EC01E5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558A1389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60B676EC" w14:textId="4DD1EF5C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Project country</w:t>
            </w:r>
            <w:r w:rsidR="00D40D9E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or countries</w:t>
            </w:r>
          </w:p>
        </w:tc>
        <w:tc>
          <w:tcPr>
            <w:tcW w:w="6237" w:type="dxa"/>
            <w:vAlign w:val="center"/>
          </w:tcPr>
          <w:p w14:paraId="52FD2BE7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2FBBC4AC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2D1C47B6" w14:textId="503DBA03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Actual start date </w:t>
            </w:r>
            <w:r w:rsidR="000134B5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phase</w:t>
            </w:r>
            <w:r w:rsidR="000E5DDF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5C0472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tc>
          <w:tcPr>
            <w:tcW w:w="6237" w:type="dxa"/>
            <w:vAlign w:val="center"/>
          </w:tcPr>
          <w:p w14:paraId="30F7DBE6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771A9A8C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5174C437" w14:textId="4104E2E9" w:rsidR="00761940" w:rsidRPr="00150A4F" w:rsidRDefault="00816D4A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Actual</w:t>
            </w:r>
            <w:r w:rsidR="00761940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end date </w:t>
            </w:r>
            <w:r w:rsidR="000134B5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phase</w:t>
            </w:r>
            <w:r w:rsidR="000E5DDF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tc>
          <w:tcPr>
            <w:tcW w:w="6237" w:type="dxa"/>
            <w:vAlign w:val="center"/>
          </w:tcPr>
          <w:p w14:paraId="079841A2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FB73D09" w14:textId="5BB60162" w:rsidR="00422E2A" w:rsidRPr="00150A4F" w:rsidRDefault="00422E2A" w:rsidP="00423AD3">
      <w:pPr>
        <w:rPr>
          <w:rFonts w:ascii="Verdana" w:hAnsi="Verdana"/>
          <w:b/>
          <w:szCs w:val="18"/>
          <w:lang w:val="en-GB"/>
        </w:rPr>
      </w:pPr>
    </w:p>
    <w:p w14:paraId="56128408" w14:textId="5624A508" w:rsidR="003E110A" w:rsidRPr="00150A4F" w:rsidRDefault="003E110A" w:rsidP="003E110A">
      <w:pPr>
        <w:pStyle w:val="Lijstalinea"/>
        <w:numPr>
          <w:ilvl w:val="0"/>
          <w:numId w:val="45"/>
        </w:numPr>
        <w:tabs>
          <w:tab w:val="left" w:pos="420"/>
        </w:tabs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>Pr</w:t>
      </w:r>
      <w:r w:rsidR="0096458A">
        <w:rPr>
          <w:rFonts w:ascii="Verdana" w:hAnsi="Verdana"/>
          <w:b/>
          <w:szCs w:val="18"/>
          <w:lang w:val="en-GB"/>
        </w:rPr>
        <w:t>oject pr</w:t>
      </w:r>
      <w:r w:rsidRPr="00150A4F">
        <w:rPr>
          <w:rFonts w:ascii="Verdana" w:hAnsi="Verdana"/>
          <w:b/>
          <w:szCs w:val="18"/>
          <w:lang w:val="en-GB"/>
        </w:rPr>
        <w:t>ogress and</w:t>
      </w:r>
      <w:r w:rsidR="0096458A">
        <w:rPr>
          <w:rFonts w:ascii="Verdana" w:hAnsi="Verdana"/>
          <w:b/>
          <w:szCs w:val="18"/>
          <w:lang w:val="en-GB"/>
        </w:rPr>
        <w:t xml:space="preserve"> achieved</w:t>
      </w:r>
      <w:r w:rsidRPr="00150A4F">
        <w:rPr>
          <w:rFonts w:ascii="Verdana" w:hAnsi="Verdana"/>
          <w:b/>
          <w:szCs w:val="18"/>
          <w:lang w:val="en-GB"/>
        </w:rPr>
        <w:t xml:space="preserve"> result(s)</w:t>
      </w:r>
    </w:p>
    <w:p w14:paraId="5C62D1AB" w14:textId="77777777" w:rsidR="003E110A" w:rsidRPr="00150A4F" w:rsidRDefault="003E110A" w:rsidP="00761940">
      <w:pPr>
        <w:pStyle w:val="Lijstalinea"/>
        <w:ind w:left="567"/>
        <w:rPr>
          <w:rFonts w:ascii="Verdana" w:hAnsi="Verdana"/>
          <w:b/>
          <w:szCs w:val="18"/>
          <w:lang w:val="en-GB"/>
        </w:rPr>
      </w:pPr>
    </w:p>
    <w:p w14:paraId="345F20AD" w14:textId="1C0C4DC0" w:rsidR="00E062BF" w:rsidRPr="00A3182E" w:rsidRDefault="00E062BF" w:rsidP="00E062BF">
      <w:pPr>
        <w:rPr>
          <w:rFonts w:ascii="Verdana" w:hAnsi="Verdana"/>
          <w:b/>
          <w:bCs/>
          <w:iCs/>
          <w:sz w:val="18"/>
          <w:szCs w:val="18"/>
          <w:lang w:val="en-GB"/>
        </w:rPr>
      </w:pPr>
      <w:r w:rsidRPr="00A3182E">
        <w:rPr>
          <w:rFonts w:ascii="Verdana" w:hAnsi="Verdana"/>
          <w:b/>
          <w:bCs/>
          <w:iCs/>
          <w:sz w:val="18"/>
          <w:szCs w:val="18"/>
          <w:lang w:val="en-GB"/>
        </w:rPr>
        <w:t>Progress o</w:t>
      </w:r>
      <w:r w:rsidR="005C0472" w:rsidRPr="00A3182E">
        <w:rPr>
          <w:rFonts w:ascii="Verdana" w:hAnsi="Verdana"/>
          <w:b/>
          <w:bCs/>
          <w:iCs/>
          <w:sz w:val="18"/>
          <w:szCs w:val="18"/>
          <w:lang w:val="en-GB"/>
        </w:rPr>
        <w:t>n results</w:t>
      </w:r>
    </w:p>
    <w:p w14:paraId="22780085" w14:textId="51B64DA4" w:rsidR="003E110A" w:rsidRPr="00150A4F" w:rsidRDefault="00E062BF" w:rsidP="00E062BF">
      <w:pPr>
        <w:rPr>
          <w:rFonts w:ascii="Verdana" w:hAnsi="Verdana"/>
          <w:sz w:val="18"/>
          <w:szCs w:val="18"/>
          <w:lang w:val="en-GB"/>
        </w:rPr>
      </w:pPr>
      <w:r w:rsidRPr="00150A4F">
        <w:rPr>
          <w:rFonts w:ascii="Verdana" w:hAnsi="Verdana"/>
          <w:sz w:val="18"/>
          <w:szCs w:val="18"/>
          <w:lang w:val="en-GB"/>
        </w:rPr>
        <w:t xml:space="preserve">Please </w:t>
      </w:r>
      <w:r w:rsidR="00AC1A48">
        <w:rPr>
          <w:rFonts w:ascii="Verdana" w:hAnsi="Verdana"/>
          <w:sz w:val="18"/>
          <w:szCs w:val="18"/>
          <w:lang w:val="en-GB"/>
        </w:rPr>
        <w:t>fill out</w:t>
      </w:r>
      <w:r w:rsidRPr="00150A4F">
        <w:rPr>
          <w:rFonts w:ascii="Verdana" w:hAnsi="Verdana"/>
          <w:sz w:val="18"/>
          <w:szCs w:val="18"/>
          <w:lang w:val="en-GB"/>
        </w:rPr>
        <w:t xml:space="preserve"> the </w:t>
      </w:r>
      <w:r w:rsidR="00AC1A48">
        <w:rPr>
          <w:rFonts w:ascii="Verdana" w:hAnsi="Verdana"/>
          <w:sz w:val="18"/>
          <w:szCs w:val="18"/>
          <w:lang w:val="en-GB"/>
        </w:rPr>
        <w:t xml:space="preserve">annex </w:t>
      </w:r>
      <w:r w:rsidRPr="00A3182E">
        <w:rPr>
          <w:rFonts w:ascii="Verdana" w:hAnsi="Verdana"/>
          <w:bCs/>
          <w:sz w:val="18"/>
          <w:szCs w:val="18"/>
          <w:lang w:val="en-GB"/>
        </w:rPr>
        <w:t>Results sheet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AC1A48">
        <w:rPr>
          <w:rFonts w:ascii="Verdana" w:hAnsi="Verdana"/>
          <w:sz w:val="18"/>
          <w:szCs w:val="18"/>
          <w:lang w:val="en-GB"/>
        </w:rPr>
        <w:t>for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/>
          <w:sz w:val="18"/>
          <w:szCs w:val="18"/>
          <w:lang w:val="en-GB"/>
        </w:rPr>
        <w:t>Phase</w:t>
      </w:r>
      <w:r w:rsidRPr="00150A4F">
        <w:rPr>
          <w:rFonts w:ascii="Verdana" w:hAnsi="Verdana"/>
          <w:sz w:val="18"/>
          <w:szCs w:val="18"/>
          <w:lang w:val="en-GB"/>
        </w:rPr>
        <w:t xml:space="preserve"> A. </w:t>
      </w:r>
    </w:p>
    <w:p w14:paraId="7B3CBFB3" w14:textId="77777777" w:rsidR="003E110A" w:rsidRPr="00150A4F" w:rsidRDefault="003E110A" w:rsidP="00761940">
      <w:pPr>
        <w:pStyle w:val="Lijstalinea"/>
        <w:ind w:left="567"/>
        <w:rPr>
          <w:rFonts w:ascii="Verdana" w:hAnsi="Verdana"/>
          <w:b/>
          <w:szCs w:val="18"/>
          <w:lang w:val="en-GB"/>
        </w:rPr>
      </w:pPr>
    </w:p>
    <w:p w14:paraId="4C584534" w14:textId="19E72CD2" w:rsidR="00A36307" w:rsidRPr="00150A4F" w:rsidRDefault="007E7E50" w:rsidP="003E110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 xml:space="preserve">Results </w:t>
      </w:r>
      <w:r w:rsidR="00DF7CDF" w:rsidRPr="00150A4F">
        <w:rPr>
          <w:rFonts w:ascii="Verdana" w:hAnsi="Verdana"/>
          <w:b/>
          <w:szCs w:val="18"/>
          <w:lang w:val="en-GB"/>
        </w:rPr>
        <w:t>Local Impact Assessment</w:t>
      </w:r>
    </w:p>
    <w:p w14:paraId="32DE13F2" w14:textId="1ED71E60" w:rsidR="003E110A" w:rsidRPr="00150A4F" w:rsidRDefault="003E110A" w:rsidP="003E110A">
      <w:pPr>
        <w:rPr>
          <w:rFonts w:ascii="Verdana" w:hAnsi="Verdana"/>
          <w:b/>
          <w:szCs w:val="18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3E110A" w:rsidRPr="00150A4F" w14:paraId="601B281E" w14:textId="77777777" w:rsidTr="00DC310B">
        <w:tc>
          <w:tcPr>
            <w:tcW w:w="1696" w:type="dxa"/>
            <w:shd w:val="clear" w:color="auto" w:fill="548DD4" w:themeFill="text2" w:themeFillTint="99"/>
          </w:tcPr>
          <w:p w14:paraId="18FD55F4" w14:textId="3463E7CF" w:rsidR="003E110A" w:rsidRPr="00150A4F" w:rsidRDefault="009F3586" w:rsidP="003E110A">
            <w:pPr>
              <w:rPr>
                <w:rFonts w:ascii="Verdana" w:hAnsi="Verdana"/>
                <w:b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shd w:val="clear" w:color="auto" w:fill="548DD4" w:themeFill="text2" w:themeFillTint="99"/>
                <w:lang w:val="en-GB"/>
              </w:rPr>
              <w:t xml:space="preserve">3.1 </w:t>
            </w:r>
            <w:r w:rsidR="00DC310B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shd w:val="clear" w:color="auto" w:fill="548DD4" w:themeFill="text2" w:themeFillTint="99"/>
                <w:lang w:val="en-GB"/>
              </w:rPr>
              <w:t>Summary</w:t>
            </w:r>
            <w:r w:rsidR="00DC310B" w:rsidRPr="00150A4F">
              <w:rPr>
                <w:rFonts w:ascii="Verdana" w:hAnsi="Verdana"/>
                <w:b/>
                <w:szCs w:val="18"/>
                <w:lang w:val="en-GB"/>
              </w:rPr>
              <w:t xml:space="preserve"> </w:t>
            </w:r>
          </w:p>
          <w:p w14:paraId="5F69D98B" w14:textId="77777777" w:rsidR="00DC310B" w:rsidRPr="00150A4F" w:rsidRDefault="00DC310B" w:rsidP="003E110A">
            <w:pPr>
              <w:rPr>
                <w:rFonts w:ascii="Verdana" w:hAnsi="Verdana"/>
                <w:b/>
                <w:szCs w:val="18"/>
                <w:lang w:val="en-GB"/>
              </w:rPr>
            </w:pPr>
          </w:p>
          <w:p w14:paraId="0555313F" w14:textId="49D7306E" w:rsidR="00DC310B" w:rsidRPr="00150A4F" w:rsidRDefault="00DC310B" w:rsidP="003E110A">
            <w:pPr>
              <w:rPr>
                <w:rFonts w:ascii="Verdana" w:hAnsi="Verdana"/>
                <w:b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77FC6062" w14:textId="27BE8E02" w:rsidR="00AC1A48" w:rsidRDefault="00DC310B" w:rsidP="003E110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Please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summarise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the</w:t>
            </w:r>
            <w:r w:rsidR="00950ACD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main</w:t>
            </w:r>
            <w:r w:rsidR="007E7E50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conclusions</w:t>
            </w:r>
            <w:r w:rsidR="00336DA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of the local impact assessment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.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A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ddress </w:t>
            </w:r>
            <w:r w:rsidR="007221E5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at least the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3</w:t>
            </w:r>
            <w:r w:rsidR="00AC1A48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SSF</w:t>
            </w:r>
            <w:r w:rsidR="00AC1A48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themes:</w:t>
            </w:r>
            <w:r w:rsidR="00F26382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</w:p>
          <w:p w14:paraId="52234D40" w14:textId="545ABA77" w:rsidR="00AC1A48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hild labour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</w:p>
          <w:p w14:paraId="60F9532D" w14:textId="03C512C9" w:rsidR="00AC1A48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L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iving wage and</w:t>
            </w:r>
            <w:r w:rsidR="00A84881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income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and </w:t>
            </w:r>
          </w:p>
          <w:p w14:paraId="78109D6D" w14:textId="394F09BF" w:rsidR="000E5DDF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orking conditions. </w:t>
            </w:r>
          </w:p>
          <w:p w14:paraId="2A6BA07A" w14:textId="335287E9" w:rsidR="00DC310B" w:rsidRPr="00150A4F" w:rsidRDefault="00E062BF" w:rsidP="000E5DDF">
            <w:pPr>
              <w:rPr>
                <w:b/>
                <w:lang w:val="en-GB"/>
              </w:rPr>
            </w:pPr>
            <w:r w:rsidRPr="00150A4F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cs="Arial"/>
                <w:lang w:val="en-GB"/>
              </w:rPr>
              <w:instrText xml:space="preserve"> FORMTEXT </w:instrText>
            </w:r>
            <w:r w:rsidRPr="00150A4F">
              <w:rPr>
                <w:rFonts w:cs="Arial"/>
                <w:lang w:val="en-GB"/>
              </w:rPr>
            </w:r>
            <w:r w:rsidRPr="00150A4F">
              <w:rPr>
                <w:rFonts w:cs="Arial"/>
                <w:lang w:val="en-GB"/>
              </w:rPr>
              <w:fldChar w:fldCharType="separate"/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lang w:val="en-GB"/>
              </w:rPr>
              <w:fldChar w:fldCharType="end"/>
            </w:r>
          </w:p>
          <w:p w14:paraId="304EF509" w14:textId="279493E0" w:rsidR="00DC310B" w:rsidRPr="00150A4F" w:rsidRDefault="00DC310B" w:rsidP="003E110A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</w:p>
        </w:tc>
      </w:tr>
      <w:tr w:rsidR="001F32AD" w:rsidRPr="00150A4F" w14:paraId="6B43B34D" w14:textId="77777777" w:rsidTr="009F3586">
        <w:trPr>
          <w:trHeight w:val="1635"/>
        </w:trPr>
        <w:tc>
          <w:tcPr>
            <w:tcW w:w="1696" w:type="dxa"/>
            <w:shd w:val="clear" w:color="auto" w:fill="548DD4" w:themeFill="text2" w:themeFillTint="99"/>
          </w:tcPr>
          <w:p w14:paraId="185C445E" w14:textId="511FCA12" w:rsidR="001F32AD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lastRenderedPageBreak/>
              <w:t xml:space="preserve">3.2 </w:t>
            </w:r>
            <w:r w:rsidR="001F32AD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Research</w:t>
            </w:r>
          </w:p>
        </w:tc>
        <w:tc>
          <w:tcPr>
            <w:tcW w:w="7791" w:type="dxa"/>
          </w:tcPr>
          <w:p w14:paraId="41B8C82E" w14:textId="1E7F0DA3" w:rsidR="00184B1A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Describe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who carried out</w:t>
            </w:r>
            <w:r w:rsidR="00184B1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local impact assessment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and how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. Provide insight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4240EB34" w14:textId="01A9F052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he relevance of the research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methods;</w:t>
            </w:r>
          </w:p>
          <w:p w14:paraId="0B05BC01" w14:textId="6F7526F8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urvey tools</w:t>
            </w:r>
          </w:p>
          <w:p w14:paraId="463B1EC6" w14:textId="45E197FD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How willing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stakeholders/respondents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were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take part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 the research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2ECAC498" w14:textId="184C8741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he planning</w:t>
            </w:r>
          </w:p>
          <w:p w14:paraId="4B35EDDE" w14:textId="4AED8215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llaboration between project partners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5F0267D" w14:textId="14A445AF" w:rsidR="001F32AD" w:rsidRPr="00A3182E" w:rsidRDefault="001F32AD" w:rsidP="00A3182E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and so on.</w:t>
            </w:r>
          </w:p>
          <w:p w14:paraId="548EF781" w14:textId="77777777" w:rsidR="001F32AD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D03432C" w14:textId="77777777" w:rsidR="001F32AD" w:rsidRPr="00150A4F" w:rsidRDefault="001F32AD" w:rsidP="001F32AD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26B79108" w14:textId="6F02BB57" w:rsidR="001F32AD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F32AD" w:rsidRPr="00150A4F" w14:paraId="069B6D5E" w14:textId="77777777" w:rsidTr="009F3586">
        <w:trPr>
          <w:trHeight w:val="565"/>
        </w:trPr>
        <w:tc>
          <w:tcPr>
            <w:tcW w:w="1696" w:type="dxa"/>
            <w:shd w:val="clear" w:color="auto" w:fill="548DD4" w:themeFill="text2" w:themeFillTint="99"/>
          </w:tcPr>
          <w:p w14:paraId="13FA7ECC" w14:textId="1DEA2494" w:rsidR="001F32AD" w:rsidRPr="00150A4F" w:rsidRDefault="003967FF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bookmarkStart w:id="1" w:name="_Hlk166664523"/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3.3 Challenges</w:t>
            </w:r>
          </w:p>
        </w:tc>
        <w:tc>
          <w:tcPr>
            <w:tcW w:w="7791" w:type="dxa"/>
          </w:tcPr>
          <w:p w14:paraId="7CC7CEE3" w14:textId="77777777" w:rsidR="001F32AD" w:rsidRPr="00150A4F" w:rsidRDefault="001F32AD" w:rsidP="001F32AD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</w:p>
          <w:p w14:paraId="26AE3276" w14:textId="3445E2D9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encountered 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during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the local impact assessment.</w:t>
            </w:r>
          </w:p>
          <w:p w14:paraId="0218C2C9" w14:textId="7822E695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 or 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2F9A3031" w14:textId="66D5260A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40071829" w14:textId="05169D15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6A37F97A" w14:textId="77777777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C41877" w14:textId="77777777" w:rsidR="001F32AD" w:rsidRPr="00150A4F" w:rsidRDefault="001F32AD" w:rsidP="001F32AD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22FD54D3" w14:textId="77777777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DF0A51" w14:textId="77777777" w:rsidR="001F32AD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bookmarkEnd w:id="1"/>
      <w:tr w:rsidR="003F2647" w:rsidRPr="00150A4F" w14:paraId="07B8E500" w14:textId="77777777" w:rsidTr="003F2647">
        <w:trPr>
          <w:trHeight w:val="628"/>
        </w:trPr>
        <w:tc>
          <w:tcPr>
            <w:tcW w:w="1696" w:type="dxa"/>
            <w:shd w:val="clear" w:color="auto" w:fill="548DD4" w:themeFill="text2" w:themeFillTint="99"/>
          </w:tcPr>
          <w:p w14:paraId="65C1DBBE" w14:textId="316F7BA8" w:rsidR="003F2647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Value Chain Mapping</w:t>
            </w:r>
          </w:p>
        </w:tc>
        <w:tc>
          <w:tcPr>
            <w:tcW w:w="7791" w:type="dxa"/>
          </w:tcPr>
          <w:p w14:paraId="3F1F63C8" w14:textId="77777777" w:rsidR="008449D5" w:rsidRDefault="003F264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are the main actors in the value chain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AA76893" w14:textId="5C12DC68" w:rsidR="00970BF7" w:rsidRDefault="008449D5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hat</w:t>
            </w:r>
            <w:r w:rsidR="00D60251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activities do they undertake in the 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value chain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7BEFFD07" w14:textId="5A9E7518" w:rsidR="003F2647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value chain analysis?</w:t>
            </w:r>
          </w:p>
          <w:p w14:paraId="09F43A7F" w14:textId="77777777" w:rsidR="00782CCB" w:rsidRPr="00150A4F" w:rsidRDefault="00782CCB" w:rsidP="00782CCB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5917F904" w14:textId="0ADA8369" w:rsidR="00782CCB" w:rsidRPr="00150A4F" w:rsidRDefault="00782CCB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FF548B" w:rsidRPr="00150A4F" w14:paraId="5D7810FD" w14:textId="77777777" w:rsidTr="00DC310B">
        <w:tc>
          <w:tcPr>
            <w:tcW w:w="1696" w:type="dxa"/>
            <w:shd w:val="clear" w:color="auto" w:fill="548DD4" w:themeFill="text2" w:themeFillTint="99"/>
          </w:tcPr>
          <w:p w14:paraId="1CDA2179" w14:textId="1D121C05" w:rsidR="00FF548B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5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FF548B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Stakeholder</w:t>
            </w:r>
            <w:r w:rsidR="00882B4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analysis</w:t>
            </w:r>
          </w:p>
        </w:tc>
        <w:tc>
          <w:tcPr>
            <w:tcW w:w="7791" w:type="dxa"/>
          </w:tcPr>
          <w:p w14:paraId="080FD3FE" w14:textId="2C40C2A6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Who are </w:t>
            </w:r>
            <w:r w:rsidR="00972B61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 xml:space="preserve">project's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stakeholders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D020738" w14:textId="4B781DF7" w:rsidR="00970BF7" w:rsidRDefault="00970BF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hat is their interest, role</w:t>
            </w:r>
            <w:r w:rsidR="00D34A82">
              <w:rPr>
                <w:rFonts w:ascii="Verdana" w:hAnsi="Verdana"/>
                <w:sz w:val="18"/>
                <w:szCs w:val="18"/>
                <w:lang w:val="en-GB"/>
              </w:rPr>
              <w:t>,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and influence in the project?</w:t>
            </w:r>
          </w:p>
          <w:p w14:paraId="10B3FBED" w14:textId="74E55F49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How will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you involve them?</w:t>
            </w:r>
          </w:p>
          <w:p w14:paraId="75C7394A" w14:textId="7F98BEAE" w:rsidR="00882B49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stakeholder analysis?</w:t>
            </w:r>
          </w:p>
          <w:p w14:paraId="0C7188C2" w14:textId="3BFC71BE" w:rsidR="00FF548B" w:rsidRPr="00150A4F" w:rsidRDefault="00FF548B" w:rsidP="00FF548B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7742EC81" w14:textId="77777777" w:rsidR="00FF548B" w:rsidRPr="00150A4F" w:rsidRDefault="00FF548B" w:rsidP="008B0D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82B49" w:rsidRPr="00150A4F" w14:paraId="3869AB1D" w14:textId="77777777" w:rsidTr="00DC310B">
        <w:tc>
          <w:tcPr>
            <w:tcW w:w="1696" w:type="dxa"/>
            <w:shd w:val="clear" w:color="auto" w:fill="548DD4" w:themeFill="text2" w:themeFillTint="99"/>
          </w:tcPr>
          <w:p w14:paraId="4C9AF639" w14:textId="76B5C822" w:rsidR="00882B49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6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470E1C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Problem analysis</w:t>
            </w:r>
          </w:p>
        </w:tc>
        <w:tc>
          <w:tcPr>
            <w:tcW w:w="7791" w:type="dxa"/>
          </w:tcPr>
          <w:p w14:paraId="7E01B4D8" w14:textId="3125ABEA" w:rsidR="007940D3" w:rsidRDefault="00882B49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are the </w:t>
            </w:r>
            <w:r w:rsidR="00D51B2A">
              <w:rPr>
                <w:rFonts w:ascii="Verdana" w:hAnsi="Verdana"/>
                <w:sz w:val="18"/>
                <w:szCs w:val="18"/>
                <w:lang w:val="en-GB"/>
              </w:rPr>
              <w:t>leading</w:t>
            </w:r>
            <w:r w:rsidR="00D51B2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causes of </w:t>
            </w:r>
            <w:r w:rsidR="00470E1C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social risks and violations 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>you identified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DE1A76"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hat 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are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local perspective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 this?</w:t>
            </w:r>
            <w:r w:rsidR="001F32AD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7940D3" w:rsidRPr="007940D3">
              <w:rPr>
                <w:rFonts w:ascii="Verdana" w:hAnsi="Verdana"/>
                <w:sz w:val="18"/>
                <w:szCs w:val="18"/>
                <w:lang w:val="en-GB"/>
              </w:rPr>
              <w:t>Local perspectives are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 xml:space="preserve"> t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>he views or the perspectives of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, for example,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the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2A3C870C" w14:textId="129C8196" w:rsidR="007940D3" w:rsidRPr="00A3182E" w:rsidRDefault="007940D3" w:rsidP="00A3182E">
            <w:pPr>
              <w:pStyle w:val="Lijstalinea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stakeholders;</w:t>
            </w:r>
          </w:p>
          <w:p w14:paraId="523E562D" w14:textId="0A74D66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arget beneficiaries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FE67B22" w14:textId="5E09B469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government authorities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7F2E365" w14:textId="16FC3B5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experts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1A8FF7FB" w14:textId="5EA3DD66" w:rsidR="007940D3" w:rsidRPr="00A3182E" w:rsidRDefault="007940D3" w:rsidP="000E5DDF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research institutions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br/>
            </w:r>
          </w:p>
          <w:p w14:paraId="58FC6B2B" w14:textId="16E4CDAD" w:rsidR="00D60251" w:rsidRPr="00A3182E" w:rsidRDefault="00D60251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Address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at least the 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3 SSF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themes:</w:t>
            </w:r>
          </w:p>
          <w:p w14:paraId="70F76227" w14:textId="0C01D547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hild labour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0449BC5E" w14:textId="1A7254A8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iving wage and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income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and </w:t>
            </w:r>
          </w:p>
          <w:p w14:paraId="63891ABD" w14:textId="2F2678E4" w:rsidR="00882B49" w:rsidRPr="00A3182E" w:rsidRDefault="00D60251" w:rsidP="00A3182E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orking conditions</w:t>
            </w:r>
          </w:p>
          <w:p w14:paraId="7974D40E" w14:textId="77777777" w:rsidR="00782CCB" w:rsidRPr="00150A4F" w:rsidRDefault="00782CCB" w:rsidP="00782CCB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6FE4D26E" w14:textId="3A622DF0" w:rsidR="00882B49" w:rsidRPr="00150A4F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57514" w:rsidRPr="00150A4F" w14:paraId="114247DB" w14:textId="77777777" w:rsidTr="00DC310B">
        <w:tc>
          <w:tcPr>
            <w:tcW w:w="1696" w:type="dxa"/>
            <w:shd w:val="clear" w:color="auto" w:fill="548DD4" w:themeFill="text2" w:themeFillTint="99"/>
          </w:tcPr>
          <w:p w14:paraId="2E2CE0E9" w14:textId="6A9922E5" w:rsidR="00157514" w:rsidRPr="00150A4F" w:rsidRDefault="009F3586" w:rsidP="00157514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7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157514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Gender</w:t>
            </w:r>
            <w:r w:rsidR="003D5B51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analysis</w:t>
            </w:r>
          </w:p>
        </w:tc>
        <w:tc>
          <w:tcPr>
            <w:tcW w:w="7791" w:type="dxa"/>
          </w:tcPr>
          <w:p w14:paraId="5B95E907" w14:textId="64FBF334" w:rsidR="00322E31" w:rsidRDefault="00882B4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do gender differences </w:t>
            </w:r>
            <w:r w:rsidR="00A84881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affect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the underlying causes of social risks and violations?</w:t>
            </w:r>
          </w:p>
          <w:p w14:paraId="1F3E034F" w14:textId="30ADF95E" w:rsidR="00157514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gender analysis?</w:t>
            </w:r>
          </w:p>
          <w:p w14:paraId="26F34F68" w14:textId="77777777" w:rsidR="00157514" w:rsidRPr="00150A4F" w:rsidRDefault="00157514" w:rsidP="00157514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0ABD0A56" w14:textId="67CF8569" w:rsidR="00157514" w:rsidRPr="00150A4F" w:rsidRDefault="00157514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60010F" w:rsidRPr="00150A4F" w14:paraId="1CE5C912" w14:textId="77777777" w:rsidTr="00DC310B">
        <w:tc>
          <w:tcPr>
            <w:tcW w:w="1696" w:type="dxa"/>
            <w:shd w:val="clear" w:color="auto" w:fill="548DD4" w:themeFill="text2" w:themeFillTint="99"/>
          </w:tcPr>
          <w:p w14:paraId="67435E95" w14:textId="6E6D5375" w:rsidR="0060010F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lastRenderedPageBreak/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8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60010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Baseline study</w:t>
            </w:r>
          </w:p>
          <w:p w14:paraId="12D48032" w14:textId="53BBE5ED" w:rsidR="0060010F" w:rsidRPr="00150A4F" w:rsidRDefault="0060010F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6BB773E3" w14:textId="111EF329" w:rsidR="00322E31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Summari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e the 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criti</w:t>
            </w:r>
            <w:r w:rsidR="00972B61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al</w:t>
            </w:r>
            <w:r w:rsidR="00D51B2A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baseline data that 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you</w:t>
            </w:r>
            <w:r w:rsidR="007940D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collected in the study.</w:t>
            </w:r>
          </w:p>
          <w:p w14:paraId="163FEAAB" w14:textId="6B631C85" w:rsidR="0060010F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baseline study?</w:t>
            </w:r>
          </w:p>
          <w:p w14:paraId="6FF0F29E" w14:textId="0745BBAA" w:rsidR="0060010F" w:rsidRPr="00150A4F" w:rsidRDefault="0060010F" w:rsidP="00157514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7D46B6F5" w14:textId="31FECD94" w:rsidR="0060010F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9F3586" w:rsidRPr="00150A4F" w14:paraId="26DF0DF8" w14:textId="77777777" w:rsidTr="00DC310B">
        <w:tc>
          <w:tcPr>
            <w:tcW w:w="1696" w:type="dxa"/>
            <w:shd w:val="clear" w:color="auto" w:fill="548DD4" w:themeFill="text2" w:themeFillTint="99"/>
          </w:tcPr>
          <w:p w14:paraId="5413AA83" w14:textId="7F20DCC9" w:rsidR="009F3586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9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Partnership</w:t>
            </w:r>
          </w:p>
        </w:tc>
        <w:tc>
          <w:tcPr>
            <w:tcW w:w="7791" w:type="dxa"/>
          </w:tcPr>
          <w:p w14:paraId="58E9A564" w14:textId="2F8B768A" w:rsidR="009F3586" w:rsidRPr="00150A4F" w:rsidRDefault="009F3586" w:rsidP="009F3586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was the cooperation between the consortium partners during the local impact assessment? </w:t>
            </w:r>
          </w:p>
          <w:p w14:paraId="5F007385" w14:textId="32BEB319" w:rsidR="009F3586" w:rsidRPr="00150A4F" w:rsidRDefault="009F3586" w:rsidP="009F3586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11814274" w14:textId="77777777" w:rsidR="009F3586" w:rsidRPr="00150A4F" w:rsidRDefault="009F358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92F09" w:rsidRPr="00150A4F" w14:paraId="7D6C418E" w14:textId="77777777" w:rsidTr="00DC310B">
        <w:tc>
          <w:tcPr>
            <w:tcW w:w="1696" w:type="dxa"/>
            <w:shd w:val="clear" w:color="auto" w:fill="548DD4" w:themeFill="text2" w:themeFillTint="99"/>
          </w:tcPr>
          <w:p w14:paraId="7D9B28B7" w14:textId="2E92B0A5" w:rsidR="00092F09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10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Lessons</w:t>
            </w:r>
          </w:p>
        </w:tc>
        <w:tc>
          <w:tcPr>
            <w:tcW w:w="7791" w:type="dxa"/>
          </w:tcPr>
          <w:p w14:paraId="7E91EB18" w14:textId="6D44C2A7" w:rsidR="00322E31" w:rsidRDefault="004567F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What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are the main lessons learn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carrying out the local impact assessment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5805BB54" w14:textId="01EC6620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What would you have done differently?</w:t>
            </w:r>
          </w:p>
          <w:p w14:paraId="325C3803" w14:textId="77777777" w:rsidR="00092F09" w:rsidRPr="00150A4F" w:rsidRDefault="00092F09" w:rsidP="00092F09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199D742B" w14:textId="77777777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p w14:paraId="4475FCB3" w14:textId="6EF073F5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</w:tbl>
    <w:p w14:paraId="25784668" w14:textId="77777777" w:rsidR="0063594A" w:rsidRPr="00150A4F" w:rsidRDefault="0063594A" w:rsidP="0063594A">
      <w:pPr>
        <w:rPr>
          <w:rFonts w:ascii="Verdana" w:hAnsi="Verdana"/>
          <w:b/>
          <w:lang w:val="en-GB"/>
        </w:rPr>
      </w:pPr>
    </w:p>
    <w:p w14:paraId="6B0CD42F" w14:textId="3102DE07" w:rsidR="00DF7CDF" w:rsidRPr="00150A4F" w:rsidRDefault="00DF7CDF" w:rsidP="0063594A">
      <w:pPr>
        <w:pStyle w:val="Lijstalinea"/>
        <w:numPr>
          <w:ilvl w:val="0"/>
          <w:numId w:val="45"/>
        </w:numPr>
        <w:rPr>
          <w:rFonts w:ascii="Verdana" w:hAnsi="Verdana"/>
          <w:b/>
          <w:lang w:val="en-GB"/>
        </w:rPr>
      </w:pPr>
      <w:r w:rsidRPr="00150A4F">
        <w:rPr>
          <w:rFonts w:ascii="Verdana" w:hAnsi="Verdana"/>
          <w:b/>
          <w:lang w:val="en-GB"/>
        </w:rPr>
        <w:t>Due Diligence Improvement Plan</w:t>
      </w:r>
    </w:p>
    <w:p w14:paraId="560C8A48" w14:textId="77777777" w:rsidR="00882B49" w:rsidRPr="00150A4F" w:rsidRDefault="00882B49" w:rsidP="00882B49">
      <w:pPr>
        <w:rPr>
          <w:rFonts w:ascii="Verdana" w:hAnsi="Verdana"/>
          <w:b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052968" w:rsidRPr="00150A4F" w14:paraId="7E30CBAE" w14:textId="77777777" w:rsidTr="00052968">
        <w:trPr>
          <w:trHeight w:val="930"/>
        </w:trPr>
        <w:tc>
          <w:tcPr>
            <w:tcW w:w="1696" w:type="dxa"/>
            <w:shd w:val="clear" w:color="auto" w:fill="548DD4" w:themeFill="text2" w:themeFillTint="99"/>
          </w:tcPr>
          <w:p w14:paraId="70CEE2CB" w14:textId="77777777" w:rsidR="00052968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4.1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Summary </w:t>
            </w:r>
          </w:p>
          <w:p w14:paraId="485FDC26" w14:textId="06C945A1" w:rsidR="009F3586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2B78EED9" w14:textId="5F9C6506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describe </w:t>
            </w:r>
            <w:r w:rsidR="00AB4738">
              <w:rPr>
                <w:rFonts w:ascii="Verdana" w:hAnsi="Verdana"/>
                <w:sz w:val="18"/>
                <w:szCs w:val="18"/>
              </w:rPr>
              <w:t>who developed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the due diligence improvement plan </w:t>
            </w:r>
            <w:r w:rsidR="00AB4738">
              <w:rPr>
                <w:rFonts w:ascii="Verdana" w:hAnsi="Verdana"/>
                <w:sz w:val="18"/>
                <w:szCs w:val="18"/>
              </w:rPr>
              <w:t>and how.</w:t>
            </w:r>
          </w:p>
          <w:p w14:paraId="170B6A9D" w14:textId="0DDC8AF3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What are the main findings of the due diligence assessments?</w:t>
            </w:r>
          </w:p>
          <w:p w14:paraId="0B7D23CF" w14:textId="2C0ABEDB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How do the Dutch company</w:t>
            </w:r>
            <w:r w:rsidR="00AB4738">
              <w:rPr>
                <w:rFonts w:ascii="Verdana" w:hAnsi="Verdana"/>
                <w:sz w:val="18"/>
                <w:szCs w:val="18"/>
              </w:rPr>
              <w:t>'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s practices relate to the risks and violations </w:t>
            </w:r>
            <w:r w:rsidR="00AB4738">
              <w:rPr>
                <w:rFonts w:ascii="Verdana" w:hAnsi="Verdana"/>
                <w:sz w:val="18"/>
                <w:szCs w:val="18"/>
              </w:rPr>
              <w:t>you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>identified in the local impact assessments?</w:t>
            </w:r>
          </w:p>
          <w:p w14:paraId="05AE1285" w14:textId="3348AC9A" w:rsidR="00052968" w:rsidRPr="00150A4F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Did you undertake capacity development activities?</w:t>
            </w:r>
          </w:p>
          <w:p w14:paraId="7013D103" w14:textId="77777777" w:rsidR="00052968" w:rsidRPr="00150A4F" w:rsidRDefault="00052968" w:rsidP="00D710DA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4346622A" w14:textId="77777777" w:rsidR="00052968" w:rsidRPr="00150A4F" w:rsidRDefault="00052968" w:rsidP="00D710D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52968" w:rsidRPr="00150A4F" w14:paraId="11F81891" w14:textId="77777777" w:rsidTr="00D710DA">
        <w:trPr>
          <w:trHeight w:val="600"/>
        </w:trPr>
        <w:tc>
          <w:tcPr>
            <w:tcW w:w="1696" w:type="dxa"/>
            <w:shd w:val="clear" w:color="auto" w:fill="548DD4" w:themeFill="text2" w:themeFillTint="99"/>
          </w:tcPr>
          <w:p w14:paraId="561DE7BA" w14:textId="6DA1579A" w:rsidR="00052968" w:rsidRPr="00150A4F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4.2 Challenges</w:t>
            </w:r>
          </w:p>
        </w:tc>
        <w:tc>
          <w:tcPr>
            <w:tcW w:w="7791" w:type="dxa"/>
          </w:tcPr>
          <w:p w14:paraId="44383C87" w14:textId="77777777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encountered when developing the due diligence improvement plan.</w:t>
            </w:r>
          </w:p>
          <w:p w14:paraId="34DF2287" w14:textId="4D2E559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 or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576965A6" w14:textId="19B25E6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7F386736" w14:textId="73ACF282" w:rsidR="00052968" w:rsidRPr="00150A4F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31DC76FB" w14:textId="77777777" w:rsidR="00052968" w:rsidRPr="00150A4F" w:rsidRDefault="00052968" w:rsidP="00052968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544FBC4F" w14:textId="77777777" w:rsidR="00052968" w:rsidRPr="00150A4F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52968" w:rsidRPr="00150A4F" w14:paraId="1D29A3BC" w14:textId="77777777" w:rsidTr="006D364D">
        <w:trPr>
          <w:trHeight w:val="884"/>
        </w:trPr>
        <w:tc>
          <w:tcPr>
            <w:tcW w:w="1696" w:type="dxa"/>
            <w:shd w:val="clear" w:color="auto" w:fill="548DD4" w:themeFill="text2" w:themeFillTint="99"/>
          </w:tcPr>
          <w:p w14:paraId="0F234911" w14:textId="384A92DC" w:rsidR="00052968" w:rsidRPr="00150A4F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4.3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Due Diligence Improvement Plan</w:t>
            </w:r>
          </w:p>
        </w:tc>
        <w:tc>
          <w:tcPr>
            <w:tcW w:w="7791" w:type="dxa"/>
          </w:tcPr>
          <w:p w14:paraId="44B4F8CD" w14:textId="33866984" w:rsidR="00C00A3D" w:rsidRDefault="00052968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</w:t>
            </w:r>
            <w:r w:rsidR="001B40B3">
              <w:rPr>
                <w:rFonts w:ascii="Verdana" w:hAnsi="Verdana"/>
                <w:sz w:val="18"/>
                <w:szCs w:val="18"/>
              </w:rPr>
              <w:t>summarise the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measures included in the Due Diligence Improvement Plan</w:t>
            </w:r>
            <w:r w:rsidR="00C00A3D">
              <w:rPr>
                <w:rFonts w:ascii="Verdana" w:hAnsi="Verdana"/>
                <w:sz w:val="18"/>
                <w:szCs w:val="18"/>
              </w:rPr>
              <w:t>.</w:t>
            </w:r>
          </w:p>
          <w:p w14:paraId="59804485" w14:textId="559D040C" w:rsidR="00C00A3D" w:rsidRDefault="00C00A3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>xplain how</w:t>
            </w:r>
            <w:r w:rsidR="001B40B3">
              <w:rPr>
                <w:rFonts w:ascii="Verdana" w:hAnsi="Verdana"/>
                <w:sz w:val="18"/>
                <w:szCs w:val="18"/>
              </w:rPr>
              <w:t xml:space="preserve"> you selected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 xml:space="preserve"> these measures.</w:t>
            </w:r>
          </w:p>
          <w:p w14:paraId="00592B9E" w14:textId="4E4C3B76" w:rsidR="00052968" w:rsidRPr="00150A4F" w:rsidRDefault="00EA561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bookmarkStart w:id="2" w:name="_Hlk166665109"/>
            <w:r w:rsidRPr="00150A4F">
              <w:rPr>
                <w:rFonts w:ascii="Verdana" w:hAnsi="Verdana"/>
                <w:sz w:val="18"/>
                <w:szCs w:val="18"/>
              </w:rPr>
              <w:t xml:space="preserve">List the incentives of the Dutch </w:t>
            </w:r>
            <w:r w:rsidR="001B40B3">
              <w:rPr>
                <w:rFonts w:ascii="Verdana" w:hAnsi="Verdana"/>
                <w:sz w:val="18"/>
                <w:szCs w:val="18"/>
              </w:rPr>
              <w:t>and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local compan</w:t>
            </w:r>
            <w:r w:rsidR="001B40B3">
              <w:rPr>
                <w:rFonts w:ascii="Verdana" w:hAnsi="Verdana"/>
                <w:sz w:val="18"/>
                <w:szCs w:val="18"/>
              </w:rPr>
              <w:t>ies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to develop a sustainable business case.</w:t>
            </w:r>
            <w:bookmarkEnd w:id="2"/>
          </w:p>
          <w:p w14:paraId="11F80697" w14:textId="77777777" w:rsidR="00052968" w:rsidRPr="00150A4F" w:rsidRDefault="00052968" w:rsidP="00052968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57B6DC2E" w14:textId="30532257" w:rsidR="00052968" w:rsidRPr="00150A4F" w:rsidRDefault="00052968" w:rsidP="00052968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iCs/>
                <w:sz w:val="18"/>
                <w:szCs w:val="18"/>
                <w:lang w:eastAsia="en-US"/>
              </w:rPr>
            </w:pPr>
          </w:p>
        </w:tc>
      </w:tr>
    </w:tbl>
    <w:p w14:paraId="4BEC6A12" w14:textId="77777777" w:rsidR="00DF7CDF" w:rsidRPr="00150A4F" w:rsidRDefault="00DF7CDF" w:rsidP="006D364D">
      <w:pPr>
        <w:rPr>
          <w:rFonts w:ascii="Verdana" w:hAnsi="Verdana"/>
          <w:b/>
          <w:lang w:val="en-GB"/>
        </w:rPr>
      </w:pPr>
    </w:p>
    <w:p w14:paraId="5B044C01" w14:textId="5B4C4C88" w:rsidR="00FF548B" w:rsidRPr="00150A4F" w:rsidRDefault="009F3586" w:rsidP="0063594A">
      <w:pPr>
        <w:pStyle w:val="Lijstalinea"/>
        <w:numPr>
          <w:ilvl w:val="0"/>
          <w:numId w:val="45"/>
        </w:numPr>
        <w:rPr>
          <w:rFonts w:ascii="Verdana" w:hAnsi="Verdana"/>
          <w:b/>
          <w:lang w:val="en-GB"/>
        </w:rPr>
      </w:pPr>
      <w:r w:rsidRPr="00150A4F">
        <w:rPr>
          <w:rFonts w:ascii="Verdana" w:hAnsi="Verdana"/>
          <w:b/>
          <w:lang w:val="en-GB"/>
        </w:rPr>
        <w:t xml:space="preserve">Dialogue and </w:t>
      </w:r>
      <w:r w:rsidR="00DF7CDF" w:rsidRPr="00150A4F">
        <w:rPr>
          <w:rFonts w:ascii="Verdana" w:hAnsi="Verdana"/>
          <w:b/>
          <w:lang w:val="en-GB"/>
        </w:rPr>
        <w:t>Phase B</w:t>
      </w:r>
      <w:r w:rsidR="00F55BA9" w:rsidRPr="00150A4F">
        <w:rPr>
          <w:rFonts w:ascii="Verdana" w:hAnsi="Verdana"/>
          <w:b/>
          <w:lang w:val="en-GB"/>
        </w:rPr>
        <w:t xml:space="preserve"> preparation</w:t>
      </w:r>
    </w:p>
    <w:p w14:paraId="07BAC000" w14:textId="474CA43D" w:rsidR="00FF548B" w:rsidRPr="00150A4F" w:rsidRDefault="00FF548B" w:rsidP="00FF548B">
      <w:pPr>
        <w:rPr>
          <w:rFonts w:ascii="Verdana" w:hAnsi="Verdana"/>
          <w:sz w:val="18"/>
          <w:szCs w:val="18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FF548B" w:rsidRPr="00150A4F" w14:paraId="52F8D9BE" w14:textId="77777777" w:rsidTr="00FF548B">
        <w:tc>
          <w:tcPr>
            <w:tcW w:w="1696" w:type="dxa"/>
            <w:shd w:val="clear" w:color="auto" w:fill="548DD4" w:themeFill="text2" w:themeFillTint="99"/>
          </w:tcPr>
          <w:p w14:paraId="643AE13F" w14:textId="286D3197" w:rsidR="00FF548B" w:rsidRPr="00150A4F" w:rsidRDefault="009F3586" w:rsidP="00FF548B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5.1 </w:t>
            </w:r>
            <w:r w:rsidR="006D364D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Dialogue</w:t>
            </w:r>
          </w:p>
          <w:p w14:paraId="41E01357" w14:textId="77777777" w:rsidR="00FF548B" w:rsidRPr="00150A4F" w:rsidRDefault="00FF548B" w:rsidP="00FF548B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4C52C832" w14:textId="2D78EEF4" w:rsidR="00FF548B" w:rsidRPr="00150A4F" w:rsidRDefault="001B40B3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Summarise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the dialogue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on</w:t>
            </w:r>
            <w:r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measures and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development of the joint action plan</w:t>
            </w:r>
            <w:r w:rsidR="00F17108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.</w:t>
            </w:r>
          </w:p>
          <w:p w14:paraId="43828D32" w14:textId="77777777" w:rsidR="00FF548B" w:rsidRPr="00150A4F" w:rsidRDefault="00782CCB" w:rsidP="00F55BA9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3B1941AA" w14:textId="1FDEDAF4" w:rsidR="000B7688" w:rsidRPr="00150A4F" w:rsidRDefault="000B7688" w:rsidP="00F55BA9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</w:p>
        </w:tc>
      </w:tr>
      <w:tr w:rsidR="00092F09" w:rsidRPr="00150A4F" w14:paraId="1E551D07" w14:textId="77777777" w:rsidTr="00FF548B">
        <w:tc>
          <w:tcPr>
            <w:tcW w:w="1696" w:type="dxa"/>
            <w:shd w:val="clear" w:color="auto" w:fill="548DD4" w:themeFill="text2" w:themeFillTint="99"/>
          </w:tcPr>
          <w:p w14:paraId="1AC87A63" w14:textId="713476CB" w:rsidR="00092F09" w:rsidRPr="00150A4F" w:rsidRDefault="009F3586" w:rsidP="00FF548B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5.2 </w:t>
            </w:r>
            <w:r w:rsidR="00092F0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Learnings</w:t>
            </w:r>
          </w:p>
        </w:tc>
        <w:tc>
          <w:tcPr>
            <w:tcW w:w="7791" w:type="dxa"/>
          </w:tcPr>
          <w:p w14:paraId="58515034" w14:textId="5E98361F" w:rsidR="00583897" w:rsidRDefault="00583897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hat are the main lessons learn</w:t>
            </w:r>
            <w:r w:rsidR="001B40B3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="001B40B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facilitating such a dialogue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6076F149" w14:textId="7C9CF276" w:rsidR="00A02FEF" w:rsidRPr="00150A4F" w:rsidRDefault="00A02FEF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What </w:t>
            </w:r>
            <w:r w:rsidR="00583897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583897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you have done differently?</w:t>
            </w:r>
          </w:p>
          <w:p w14:paraId="4E136346" w14:textId="77777777" w:rsidR="00A02FEF" w:rsidRPr="00150A4F" w:rsidRDefault="00A02FEF" w:rsidP="00A02FEF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180BF8D1" w14:textId="77777777" w:rsidR="00092F09" w:rsidRPr="00150A4F" w:rsidRDefault="00092F09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</w:p>
        </w:tc>
      </w:tr>
    </w:tbl>
    <w:p w14:paraId="642B15DA" w14:textId="77777777" w:rsidR="000674F0" w:rsidRDefault="000674F0" w:rsidP="00FF548B">
      <w:pPr>
        <w:rPr>
          <w:rFonts w:ascii="Verdana" w:hAnsi="Verdana"/>
          <w:b/>
          <w:lang w:val="en-GB"/>
        </w:rPr>
      </w:pPr>
    </w:p>
    <w:p w14:paraId="1B29F584" w14:textId="77777777" w:rsidR="00BC7A27" w:rsidRDefault="00BC7A27" w:rsidP="00FF548B">
      <w:pPr>
        <w:rPr>
          <w:rFonts w:ascii="Verdana" w:hAnsi="Verdana"/>
          <w:b/>
          <w:lang w:val="en-GB"/>
        </w:rPr>
      </w:pPr>
    </w:p>
    <w:p w14:paraId="599DA4FB" w14:textId="77777777" w:rsidR="00BC7A27" w:rsidRPr="00150A4F" w:rsidRDefault="00BC7A27" w:rsidP="00FF548B">
      <w:pPr>
        <w:rPr>
          <w:rFonts w:ascii="Verdana" w:hAnsi="Verdana"/>
          <w:b/>
          <w:lang w:val="en-GB"/>
        </w:rPr>
      </w:pPr>
    </w:p>
    <w:p w14:paraId="3BB2BA8A" w14:textId="4E8B78A4" w:rsidR="001F312A" w:rsidRPr="00150A4F" w:rsidRDefault="001F312A" w:rsidP="0063594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 w:eastAsia="nl-NL"/>
        </w:rPr>
        <w:lastRenderedPageBreak/>
        <w:t>Financial Reporting</w:t>
      </w:r>
    </w:p>
    <w:p w14:paraId="1C1E75BC" w14:textId="77777777" w:rsidR="004F18C9" w:rsidRPr="00150A4F" w:rsidRDefault="004F18C9" w:rsidP="004F18C9">
      <w:pPr>
        <w:pStyle w:val="Lijstalinea"/>
        <w:ind w:left="947"/>
        <w:rPr>
          <w:rFonts w:ascii="Verdana" w:hAnsi="Verdana"/>
          <w:b/>
          <w:szCs w:val="18"/>
          <w:lang w:val="en-GB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2"/>
        <w:gridCol w:w="8206"/>
      </w:tblGrid>
      <w:tr w:rsidR="00BA6965" w:rsidRPr="00A3182E" w14:paraId="0CBE6953" w14:textId="77777777" w:rsidTr="002D663D">
        <w:trPr>
          <w:trHeight w:val="815"/>
        </w:trPr>
        <w:tc>
          <w:tcPr>
            <w:tcW w:w="1322" w:type="dxa"/>
            <w:shd w:val="clear" w:color="auto" w:fill="548DD4" w:themeFill="text2" w:themeFillTint="99"/>
            <w:hideMark/>
          </w:tcPr>
          <w:p w14:paraId="37823AF9" w14:textId="0298B838" w:rsidR="00BA6965" w:rsidRPr="00150A4F" w:rsidRDefault="009F3586" w:rsidP="0043223C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8206" w:type="dxa"/>
          </w:tcPr>
          <w:p w14:paraId="1A1D2E10" w14:textId="4777B4D6" w:rsidR="00BA6965" w:rsidRPr="00150A4F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 xml:space="preserve">Please fill </w:t>
            </w:r>
            <w:r w:rsidR="001B40B3">
              <w:rPr>
                <w:rFonts w:ascii="Verdana" w:hAnsi="Verdana" w:cs="Arial"/>
                <w:sz w:val="18"/>
                <w:szCs w:val="18"/>
              </w:rPr>
              <w:t>out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costs per result </w:t>
            </w:r>
            <w:r w:rsidR="001B40B3">
              <w:rPr>
                <w:rFonts w:ascii="Verdana" w:hAnsi="Verdana" w:cs="Arial"/>
                <w:sz w:val="18"/>
                <w:szCs w:val="18"/>
              </w:rPr>
              <w:t>using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A3182E">
              <w:rPr>
                <w:rFonts w:ascii="Verdana" w:hAnsi="Verdana" w:cs="Arial"/>
                <w:bCs/>
                <w:sz w:val="18"/>
                <w:szCs w:val="18"/>
              </w:rPr>
              <w:t>Financial reporting tool</w:t>
            </w:r>
            <w:r w:rsidRPr="001B40B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152A4B51" w14:textId="56613FEC" w:rsidR="00346A17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>Please attach the</w:t>
            </w:r>
            <w:r w:rsidR="001B40B3">
              <w:rPr>
                <w:rFonts w:ascii="Verdana" w:hAnsi="Verdana" w:cs="Arial"/>
                <w:sz w:val="18"/>
                <w:szCs w:val="18"/>
              </w:rPr>
              <w:t xml:space="preserve"> completed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 reporting tool to </w:t>
            </w:r>
            <w:r w:rsidR="001B40B3">
              <w:rPr>
                <w:rFonts w:ascii="Verdana" w:hAnsi="Verdana" w:cs="Arial"/>
                <w:sz w:val="18"/>
                <w:szCs w:val="18"/>
              </w:rPr>
              <w:t>the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>final report.</w:t>
            </w:r>
          </w:p>
          <w:p w14:paraId="6C7CD9DA" w14:textId="7C70397A" w:rsidR="00782CCB" w:rsidRPr="00150A4F" w:rsidRDefault="00346A17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(amended) grant decision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states that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the costs must correspond to the results and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>budget. </w:t>
            </w:r>
          </w:p>
        </w:tc>
      </w:tr>
      <w:tr w:rsidR="00F72D27" w:rsidRPr="00150A4F" w14:paraId="039930A3" w14:textId="77777777" w:rsidTr="002D663D">
        <w:trPr>
          <w:trHeight w:val="815"/>
        </w:trPr>
        <w:tc>
          <w:tcPr>
            <w:tcW w:w="1322" w:type="dxa"/>
            <w:shd w:val="clear" w:color="auto" w:fill="548DD4" w:themeFill="text2" w:themeFillTint="99"/>
          </w:tcPr>
          <w:p w14:paraId="73558242" w14:textId="2A23F6EB" w:rsidR="00F72D27" w:rsidRPr="00150A4F" w:rsidRDefault="009F3586" w:rsidP="00F72D27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6.2 </w:t>
            </w:r>
            <w:r w:rsidR="00865726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Budget changes</w:t>
            </w:r>
            <w:r w:rsidR="00AC338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 (if applicable)</w:t>
            </w:r>
          </w:p>
        </w:tc>
        <w:tc>
          <w:tcPr>
            <w:tcW w:w="8206" w:type="dxa"/>
          </w:tcPr>
          <w:p w14:paraId="6DF4FA8F" w14:textId="517A2413" w:rsidR="001B40B3" w:rsidRDefault="001B40B3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need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our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permission </w:t>
            </w:r>
            <w:r w:rsidR="00A8488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to make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project changes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before you carry them out. So, 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must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request permission as soon as it becomes clear that a change is necessary. Please note that budget change requests are only necessary if:</w:t>
            </w:r>
          </w:p>
          <w:p w14:paraId="6B35B233" w14:textId="4727A8A9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The total costs differ from the approved budget in the (amended)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rant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d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ecision by more than 25%; and </w:t>
            </w:r>
          </w:p>
          <w:p w14:paraId="2EFC2E5E" w14:textId="1DE46675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This change is higher than €2,000 per budget category per result.</w:t>
            </w:r>
          </w:p>
          <w:p w14:paraId="582B3B9A" w14:textId="7ECB60D8" w:rsidR="00865726" w:rsidRPr="001B40B3" w:rsidRDefault="00865726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After our approval, these costs become eligible.</w:t>
            </w:r>
          </w:p>
          <w:p w14:paraId="7718B107" w14:textId="098045AE" w:rsidR="00F72D27" w:rsidRPr="00150A4F" w:rsidRDefault="00865726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If this is the case, 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please 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explain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the difference.</w:t>
            </w:r>
          </w:p>
          <w:p w14:paraId="094C49A4" w14:textId="6D8674A8" w:rsidR="00F72D27" w:rsidRPr="00150A4F" w:rsidRDefault="00F72D27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Also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,</w:t>
            </w: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mention how this has influenced the project.</w:t>
            </w:r>
          </w:p>
          <w:p w14:paraId="14671859" w14:textId="5B58E735" w:rsidR="00F72D27" w:rsidRPr="00150A4F" w:rsidRDefault="00307D83" w:rsidP="00F72D27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</w:p>
          <w:p w14:paraId="3273127E" w14:textId="77777777" w:rsidR="00F72D27" w:rsidRPr="00150A4F" w:rsidRDefault="00F72D27" w:rsidP="00F72D27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337CD23" w14:textId="77777777" w:rsidR="00543616" w:rsidRPr="00150A4F" w:rsidRDefault="00543616" w:rsidP="00543616">
      <w:pPr>
        <w:rPr>
          <w:rFonts w:ascii="Verdana" w:hAnsi="Verdana"/>
          <w:b/>
          <w:szCs w:val="18"/>
          <w:lang w:val="en-GB"/>
        </w:rPr>
      </w:pPr>
    </w:p>
    <w:p w14:paraId="5EC56BA3" w14:textId="5F8D379F" w:rsidR="00761940" w:rsidRPr="00150A4F" w:rsidRDefault="0070670B" w:rsidP="0063594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>Communication</w:t>
      </w:r>
      <w:r w:rsidR="00C31006" w:rsidRPr="00150A4F">
        <w:rPr>
          <w:rFonts w:ascii="Verdana" w:hAnsi="Verdana"/>
          <w:b/>
          <w:szCs w:val="18"/>
          <w:lang w:val="en-GB"/>
        </w:rPr>
        <w:t xml:space="preserve">, learnings </w:t>
      </w:r>
      <w:r w:rsidRPr="00150A4F">
        <w:rPr>
          <w:rFonts w:ascii="Verdana" w:hAnsi="Verdana"/>
          <w:b/>
          <w:szCs w:val="18"/>
          <w:lang w:val="en-GB"/>
        </w:rPr>
        <w:t>and o</w:t>
      </w:r>
      <w:r w:rsidR="00761940" w:rsidRPr="00150A4F">
        <w:rPr>
          <w:rFonts w:ascii="Verdana" w:hAnsi="Verdana"/>
          <w:b/>
          <w:szCs w:val="18"/>
          <w:lang w:val="en-GB"/>
        </w:rPr>
        <w:t>ther remarks</w:t>
      </w:r>
    </w:p>
    <w:p w14:paraId="0BAA7D76" w14:textId="77777777" w:rsidR="004F18C9" w:rsidRPr="00150A4F" w:rsidRDefault="004F18C9" w:rsidP="004F18C9">
      <w:pPr>
        <w:pStyle w:val="Lijstalinea"/>
        <w:ind w:left="947"/>
        <w:rPr>
          <w:rFonts w:ascii="Verdana" w:hAnsi="Verdana"/>
          <w:b/>
          <w:szCs w:val="18"/>
          <w:lang w:val="en-GB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45"/>
        <w:gridCol w:w="7879"/>
      </w:tblGrid>
      <w:tr w:rsidR="00BA6965" w:rsidRPr="00150A4F" w14:paraId="35B1E7C3" w14:textId="77777777" w:rsidTr="00C00D43">
        <w:tc>
          <w:tcPr>
            <w:tcW w:w="1745" w:type="dxa"/>
            <w:shd w:val="clear" w:color="auto" w:fill="548DD4" w:themeFill="text2" w:themeFillTint="99"/>
            <w:hideMark/>
          </w:tcPr>
          <w:p w14:paraId="762955B4" w14:textId="364D6DCD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Communication</w:t>
            </w:r>
          </w:p>
        </w:tc>
        <w:tc>
          <w:tcPr>
            <w:tcW w:w="7879" w:type="dxa"/>
          </w:tcPr>
          <w:p w14:paraId="44C82CEA" w14:textId="6686597E" w:rsidR="002A6F92" w:rsidRDefault="00F55ADD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Please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communicate regularly with external stakeholders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 xml:space="preserve"> about</w:t>
            </w:r>
            <w:r w:rsidR="004F4DFF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project activities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49252CC8" w14:textId="7835D8B9" w:rsidR="00BA6965" w:rsidRPr="00150A4F" w:rsidRDefault="002A6F92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ubmit any links to news articles, videos, social media or other forms of communication you have published.  </w:t>
            </w:r>
          </w:p>
          <w:p w14:paraId="3233DBFC" w14:textId="3EE44830" w:rsidR="00BA6965" w:rsidRPr="00150A4F" w:rsidRDefault="00307D83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</w:p>
          <w:p w14:paraId="4758D360" w14:textId="77777777" w:rsidR="00BA6965" w:rsidRPr="00150A4F" w:rsidRDefault="00BA6965" w:rsidP="00BA6965">
            <w:pPr>
              <w:pStyle w:val="Standaard12ptinterlinie"/>
              <w:spacing w:line="260" w:lineRule="exact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BA6965" w:rsidRPr="00150A4F" w14:paraId="697B4606" w14:textId="77777777" w:rsidTr="00C00D43">
        <w:tc>
          <w:tcPr>
            <w:tcW w:w="1745" w:type="dxa"/>
            <w:shd w:val="clear" w:color="auto" w:fill="548DD4" w:themeFill="text2" w:themeFillTint="99"/>
            <w:hideMark/>
          </w:tcPr>
          <w:p w14:paraId="0514EE2C" w14:textId="57F2098F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7.2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Remarks</w:t>
            </w:r>
          </w:p>
        </w:tc>
        <w:tc>
          <w:tcPr>
            <w:tcW w:w="7879" w:type="dxa"/>
          </w:tcPr>
          <w:p w14:paraId="42D8E094" w14:textId="6D736534" w:rsidR="00BA6965" w:rsidRPr="00150A4F" w:rsidRDefault="00A84881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state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 xml:space="preserve">any other remarks </w:t>
            </w:r>
            <w:r w:rsidR="00A454D7" w:rsidRPr="00150A4F">
              <w:rPr>
                <w:rFonts w:ascii="Verdana" w:hAnsi="Verdana" w:cs="Arial"/>
                <w:sz w:val="18"/>
                <w:szCs w:val="18"/>
              </w:rPr>
              <w:t xml:space="preserve">or insights you would like to share </w:t>
            </w:r>
            <w:r w:rsidR="00BF570B">
              <w:rPr>
                <w:rFonts w:ascii="Verdana" w:hAnsi="Verdana" w:cs="Arial"/>
                <w:sz w:val="18"/>
                <w:szCs w:val="18"/>
              </w:rPr>
              <w:t>about</w:t>
            </w:r>
            <w:r w:rsidR="00BF570B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the project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here.</w:t>
            </w:r>
          </w:p>
          <w:p w14:paraId="152C6BCE" w14:textId="0ECA6C6F" w:rsidR="00BA6965" w:rsidRPr="00150A4F" w:rsidRDefault="00307D83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</w:p>
          <w:p w14:paraId="527B911F" w14:textId="77777777" w:rsidR="00BA6965" w:rsidRPr="00150A4F" w:rsidRDefault="00BA6965" w:rsidP="00BA6965">
            <w:pPr>
              <w:pStyle w:val="Standaard12ptinterlinie"/>
              <w:spacing w:line="260" w:lineRule="exact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</w:tbl>
    <w:p w14:paraId="138BD5D0" w14:textId="77777777" w:rsidR="00574C1B" w:rsidRPr="00150A4F" w:rsidRDefault="00574C1B" w:rsidP="00761940">
      <w:pPr>
        <w:rPr>
          <w:rFonts w:ascii="Verdana" w:hAnsi="Verdana"/>
          <w:b/>
          <w:szCs w:val="18"/>
          <w:lang w:val="en-GB"/>
        </w:rPr>
      </w:pPr>
    </w:p>
    <w:p w14:paraId="76964940" w14:textId="77777777" w:rsidR="00761940" w:rsidRPr="00150A4F" w:rsidRDefault="00761940" w:rsidP="0063594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 w:cs="Arial"/>
          <w:b/>
          <w:szCs w:val="18"/>
          <w:lang w:val="en-GB"/>
        </w:rPr>
        <w:t>Declaration and signature</w:t>
      </w:r>
    </w:p>
    <w:p w14:paraId="7E852165" w14:textId="5C571D02" w:rsidR="002E6349" w:rsidRPr="00150A4F" w:rsidRDefault="002E6349" w:rsidP="002E6349">
      <w:pPr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By signing this report</w:t>
      </w:r>
      <w:r w:rsidR="001873EE" w:rsidRPr="00150A4F">
        <w:rPr>
          <w:rFonts w:ascii="Verdana" w:hAnsi="Verdana" w:cs="Arial"/>
          <w:sz w:val="18"/>
          <w:szCs w:val="18"/>
          <w:lang w:val="en-GB"/>
        </w:rPr>
        <w:t xml:space="preserve">,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</w:t>
      </w:r>
      <w:r w:rsidR="00106B38" w:rsidRPr="00150A4F">
        <w:rPr>
          <w:rFonts w:ascii="Verdana" w:hAnsi="Verdana" w:cs="Arial"/>
          <w:sz w:val="18"/>
          <w:szCs w:val="18"/>
          <w:lang w:val="en-GB"/>
        </w:rPr>
        <w:t>l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ead </w:t>
      </w:r>
      <w:r w:rsidR="00E50239" w:rsidRPr="00150A4F">
        <w:rPr>
          <w:rFonts w:ascii="Verdana" w:hAnsi="Verdana" w:cs="Arial"/>
          <w:sz w:val="18"/>
          <w:szCs w:val="18"/>
          <w:lang w:val="en-GB"/>
        </w:rPr>
        <w:t>p</w:t>
      </w:r>
      <w:r w:rsidRPr="00150A4F">
        <w:rPr>
          <w:rFonts w:ascii="Verdana" w:hAnsi="Verdana" w:cs="Arial"/>
          <w:sz w:val="18"/>
          <w:szCs w:val="18"/>
          <w:lang w:val="en-GB"/>
        </w:rPr>
        <w:t>arty</w:t>
      </w:r>
      <w:r w:rsidR="0008558B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declares that the information in this </w:t>
      </w:r>
      <w:r w:rsidR="00BC39F5" w:rsidRPr="00150A4F">
        <w:rPr>
          <w:rFonts w:ascii="Verdana" w:hAnsi="Verdana" w:cs="Arial"/>
          <w:sz w:val="18"/>
          <w:szCs w:val="18"/>
          <w:lang w:val="en-GB"/>
        </w:rPr>
        <w:t>r</w:t>
      </w:r>
      <w:r w:rsidRPr="00150A4F">
        <w:rPr>
          <w:rFonts w:ascii="Verdana" w:hAnsi="Verdana" w:cs="Arial"/>
          <w:sz w:val="18"/>
          <w:szCs w:val="18"/>
          <w:lang w:val="en-GB"/>
        </w:rPr>
        <w:t>eport and its annexes is accurate and complete and fulfils the conditions agreed in the</w:t>
      </w:r>
      <w:r w:rsidR="002050AC" w:rsidRPr="00150A4F">
        <w:rPr>
          <w:rFonts w:ascii="Verdana" w:hAnsi="Verdana" w:cs="Arial"/>
          <w:sz w:val="18"/>
          <w:szCs w:val="18"/>
          <w:lang w:val="en-GB"/>
        </w:rPr>
        <w:t xml:space="preserve"> (amended)</w:t>
      </w:r>
      <w:r w:rsidR="00495B70" w:rsidRPr="00150A4F">
        <w:rPr>
          <w:rFonts w:ascii="Verdana" w:hAnsi="Verdana" w:cs="Arial"/>
          <w:color w:val="FFFFFF" w:themeColor="background1"/>
          <w:sz w:val="18"/>
          <w:szCs w:val="18"/>
          <w:lang w:val="en-GB"/>
        </w:rPr>
        <w:t xml:space="preserve"> </w:t>
      </w:r>
      <w:r w:rsidR="004F4DFF">
        <w:rPr>
          <w:rFonts w:ascii="Verdana" w:hAnsi="Verdana" w:cs="Arial"/>
          <w:sz w:val="18"/>
          <w:szCs w:val="18"/>
          <w:lang w:val="en-GB"/>
        </w:rPr>
        <w:t>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rant </w:t>
      </w:r>
      <w:r w:rsidR="004F4DFF">
        <w:rPr>
          <w:rFonts w:ascii="Verdana" w:hAnsi="Verdana" w:cs="Arial"/>
          <w:sz w:val="18"/>
          <w:szCs w:val="18"/>
          <w:lang w:val="en-GB"/>
        </w:rPr>
        <w:t>d</w:t>
      </w:r>
      <w:r w:rsidRPr="00150A4F">
        <w:rPr>
          <w:rFonts w:ascii="Verdana" w:hAnsi="Verdana" w:cs="Arial"/>
          <w:sz w:val="18"/>
          <w:szCs w:val="18"/>
          <w:lang w:val="en-GB"/>
        </w:rPr>
        <w:t>ecision.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81"/>
        <w:gridCol w:w="7248"/>
      </w:tblGrid>
      <w:tr w:rsidR="002E6349" w:rsidRPr="00150A4F" w14:paraId="78936102" w14:textId="77777777" w:rsidTr="00C00D43">
        <w:tc>
          <w:tcPr>
            <w:tcW w:w="2381" w:type="dxa"/>
            <w:shd w:val="clear" w:color="auto" w:fill="548DD4" w:themeFill="text2" w:themeFillTint="99"/>
          </w:tcPr>
          <w:p w14:paraId="545F175A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7248" w:type="dxa"/>
          </w:tcPr>
          <w:p w14:paraId="5F0FB4AE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709893E9" w14:textId="77777777" w:rsidTr="00C00D43">
        <w:tc>
          <w:tcPr>
            <w:tcW w:w="2381" w:type="dxa"/>
            <w:shd w:val="clear" w:color="auto" w:fill="548DD4" w:themeFill="text2" w:themeFillTint="99"/>
          </w:tcPr>
          <w:p w14:paraId="48FD75D9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248" w:type="dxa"/>
          </w:tcPr>
          <w:p w14:paraId="3E9EE3DE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0AB91AA8" w14:textId="77777777" w:rsidTr="00C00D43">
        <w:tc>
          <w:tcPr>
            <w:tcW w:w="2381" w:type="dxa"/>
            <w:shd w:val="clear" w:color="auto" w:fill="548DD4" w:themeFill="text2" w:themeFillTint="99"/>
          </w:tcPr>
          <w:p w14:paraId="286F50CD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248" w:type="dxa"/>
          </w:tcPr>
          <w:p w14:paraId="517B8563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580D45BA" w14:textId="77777777" w:rsidTr="00C00D43">
        <w:tc>
          <w:tcPr>
            <w:tcW w:w="2381" w:type="dxa"/>
            <w:shd w:val="clear" w:color="auto" w:fill="548DD4" w:themeFill="text2" w:themeFillTint="99"/>
          </w:tcPr>
          <w:p w14:paraId="7A4063E3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Date</w:t>
            </w:r>
          </w:p>
        </w:tc>
        <w:tc>
          <w:tcPr>
            <w:tcW w:w="7248" w:type="dxa"/>
          </w:tcPr>
          <w:p w14:paraId="1344F8E6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64AE4C0B" w14:textId="77777777" w:rsidTr="00C00D43">
        <w:trPr>
          <w:trHeight w:val="893"/>
        </w:trPr>
        <w:tc>
          <w:tcPr>
            <w:tcW w:w="2381" w:type="dxa"/>
            <w:shd w:val="clear" w:color="auto" w:fill="548DD4" w:themeFill="text2" w:themeFillTint="99"/>
          </w:tcPr>
          <w:p w14:paraId="1038D6ED" w14:textId="77777777" w:rsidR="002E6349" w:rsidRPr="00150A4F" w:rsidRDefault="002C6851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Signature</w:t>
            </w:r>
          </w:p>
          <w:p w14:paraId="6F99FA37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</w:p>
          <w:p w14:paraId="0121120F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48" w:type="dxa"/>
          </w:tcPr>
          <w:p w14:paraId="6CBE8983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DA82521" w14:textId="77777777" w:rsidR="002E6349" w:rsidRPr="00150A4F" w:rsidRDefault="002E6349" w:rsidP="00061127">
      <w:pPr>
        <w:rPr>
          <w:rFonts w:ascii="Verdana" w:hAnsi="Verdana" w:cs="Arial"/>
          <w:sz w:val="18"/>
          <w:szCs w:val="18"/>
          <w:lang w:val="en-GB"/>
        </w:rPr>
      </w:pPr>
    </w:p>
    <w:p w14:paraId="06A52262" w14:textId="77777777" w:rsidR="00543616" w:rsidRPr="00150A4F" w:rsidRDefault="00543616" w:rsidP="00543616">
      <w:pPr>
        <w:rPr>
          <w:rFonts w:ascii="Verdana" w:hAnsi="Verdana" w:cs="Arial"/>
          <w:b/>
          <w:sz w:val="20"/>
          <w:lang w:val="en-GB"/>
        </w:rPr>
      </w:pPr>
    </w:p>
    <w:p w14:paraId="7421D149" w14:textId="5066E417" w:rsidR="00DF7CDF" w:rsidRPr="00150A4F" w:rsidRDefault="00DF7CDF" w:rsidP="00061127">
      <w:pPr>
        <w:rPr>
          <w:rFonts w:ascii="Verdana" w:hAnsi="Verdana" w:cs="Arial"/>
          <w:sz w:val="18"/>
          <w:szCs w:val="18"/>
          <w:lang w:val="en-GB"/>
        </w:rPr>
      </w:pPr>
    </w:p>
    <w:p w14:paraId="725BC247" w14:textId="45390305" w:rsidR="00DF7CDF" w:rsidRPr="00150A4F" w:rsidRDefault="00DF7CDF" w:rsidP="00061127">
      <w:pPr>
        <w:rPr>
          <w:rFonts w:ascii="Verdana" w:hAnsi="Verdana" w:cs="Arial"/>
          <w:sz w:val="18"/>
          <w:szCs w:val="18"/>
          <w:lang w:val="en-GB"/>
        </w:rPr>
      </w:pPr>
    </w:p>
    <w:sectPr w:rsidR="00DF7CDF" w:rsidRPr="00150A4F" w:rsidSect="007841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98" w:right="1133" w:bottom="1135" w:left="1276" w:header="2269" w:footer="5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073C" w14:textId="77777777" w:rsidR="00816D4A" w:rsidRDefault="00816D4A">
      <w:r>
        <w:separator/>
      </w:r>
    </w:p>
    <w:p w14:paraId="48005F1D" w14:textId="77777777" w:rsidR="00816D4A" w:rsidRDefault="00816D4A"/>
  </w:endnote>
  <w:endnote w:type="continuationSeparator" w:id="0">
    <w:p w14:paraId="2EA3E4FF" w14:textId="77777777" w:rsidR="00816D4A" w:rsidRDefault="00816D4A">
      <w:r>
        <w:continuationSeparator/>
      </w:r>
    </w:p>
    <w:p w14:paraId="6094C741" w14:textId="77777777" w:rsidR="00816D4A" w:rsidRDefault="0081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58A7" w14:textId="1BF6D7DE" w:rsidR="00816D4A" w:rsidRDefault="00301AB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7C42076" wp14:editId="3B070E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96D9A" w14:textId="4E0E6DAF" w:rsidR="00301AB2" w:rsidRPr="00301AB2" w:rsidRDefault="00301AB2" w:rsidP="00301AB2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1AB2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4207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9996D9A" w14:textId="4E0E6DAF" w:rsidR="00301AB2" w:rsidRPr="00301AB2" w:rsidRDefault="00301AB2" w:rsidP="00301AB2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1AB2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F4B6F0" w14:textId="77777777" w:rsidR="00816D4A" w:rsidRDefault="00816D4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14:paraId="7BBA6B0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91AFED6" w14:textId="77777777" w:rsidR="00816D4A" w:rsidRDefault="00816D4A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BAF3614" w14:textId="77777777" w:rsidR="00816D4A" w:rsidRDefault="00816D4A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3182E">
            <w:fldChar w:fldCharType="begin"/>
          </w:r>
          <w:r w:rsidR="00A3182E">
            <w:instrText xml:space="preserve"> NUMPAGES   \* MERGEFORMAT </w:instrText>
          </w:r>
          <w:r w:rsidR="00A3182E">
            <w:fldChar w:fldCharType="separate"/>
          </w:r>
          <w:r>
            <w:t>7</w:t>
          </w:r>
          <w:r w:rsidR="00A3182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:rsidRPr="00DC5642" w14:paraId="657A603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F0767C1" w14:textId="18376A91" w:rsidR="00816D4A" w:rsidRPr="00DC5642" w:rsidRDefault="00301AB2" w:rsidP="00DC5642">
          <w:pPr>
            <w:pStyle w:val="Huisstijl-Rubricering"/>
          </w:pPr>
          <w:bookmarkStart w:id="3" w:name="bmVoettekst1"/>
          <w:bookmarkStart w:id="4" w:name="bmRubricering3" w:colFirst="0" w:colLast="0"/>
          <w: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20FFE98F" wp14:editId="55133771">
                    <wp:simplePos x="811987" y="10175443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vak 3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B4D286" w14:textId="03FD0712" w:rsidR="00301AB2" w:rsidRPr="00301AB2" w:rsidRDefault="00301AB2" w:rsidP="00301AB2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01AB2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FFE98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" o:spid="_x0000_s1027" type="#_x0000_t202" alt="Intern gebruik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textbox style="mso-fit-shape-to-text:t" inset="20pt,0,0,15pt">
                      <w:txbxContent>
                        <w:p w14:paraId="10B4D286" w14:textId="03FD0712" w:rsidR="00301AB2" w:rsidRPr="00301AB2" w:rsidRDefault="00301AB2" w:rsidP="00301AB2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1AB2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16D4A" w:rsidRPr="00DC5642">
            <w:t xml:space="preserve"> </w:t>
          </w:r>
        </w:p>
      </w:tc>
      <w:tc>
        <w:tcPr>
          <w:tcW w:w="2148" w:type="dxa"/>
        </w:tcPr>
        <w:p w14:paraId="4A24165A" w14:textId="77777777" w:rsidR="00816D4A" w:rsidRPr="00DC5642" w:rsidRDefault="00816D4A" w:rsidP="002C6851">
          <w:pPr>
            <w:pStyle w:val="Huisstijl-Gegeven"/>
          </w:pPr>
          <w:r>
            <w:t>Page</w:t>
          </w:r>
          <w:r w:rsidRPr="00DC5642">
            <w:t xml:space="preserve"> </w:t>
          </w:r>
          <w:r w:rsidRPr="00DC5642">
            <w:rPr>
              <w:rStyle w:val="Huisstijl-GegevenCharChar"/>
            </w:rPr>
            <w:fldChar w:fldCharType="begin"/>
          </w:r>
          <w:r w:rsidRPr="00DC5642">
            <w:rPr>
              <w:rStyle w:val="Huisstijl-GegevenCharChar"/>
            </w:rPr>
            <w:instrText xml:space="preserve"> PAGE   \* MERGEFORMAT </w:instrText>
          </w:r>
          <w:r w:rsidRPr="00DC5642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DC5642">
            <w:rPr>
              <w:rStyle w:val="Huisstijl-GegevenCharChar"/>
            </w:rPr>
            <w:fldChar w:fldCharType="end"/>
          </w:r>
          <w:r w:rsidRPr="00DC564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of</w:t>
          </w:r>
          <w:r w:rsidRPr="00DC5642">
            <w:t xml:space="preserve"> </w:t>
          </w:r>
          <w:r w:rsidR="00A3182E">
            <w:fldChar w:fldCharType="begin"/>
          </w:r>
          <w:r w:rsidR="00A3182E">
            <w:instrText xml:space="preserve"> NUMPAGES   \* MERGEFORMAT </w:instrText>
          </w:r>
          <w:r w:rsidR="00A3182E">
            <w:fldChar w:fldCharType="separate"/>
          </w:r>
          <w:r>
            <w:t>4</w:t>
          </w:r>
          <w:r w:rsidR="00A3182E">
            <w:fldChar w:fldCharType="end"/>
          </w:r>
        </w:p>
      </w:tc>
    </w:tr>
    <w:bookmarkEnd w:id="3"/>
    <w:bookmarkEnd w:id="4"/>
  </w:tbl>
  <w:p w14:paraId="22CA4945" w14:textId="77777777" w:rsidR="00816D4A" w:rsidRPr="00DC5642" w:rsidRDefault="00816D4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14:paraId="4DD6F64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1499198" w14:textId="2D5EE5E0" w:rsidR="00816D4A" w:rsidRPr="005B04A1" w:rsidRDefault="00301AB2" w:rsidP="005B04A1">
          <w:pPr>
            <w:pStyle w:val="Huisstijl-Rubricering"/>
            <w:rPr>
              <w:lang w:val="en-GB"/>
            </w:rPr>
          </w:pPr>
          <w:bookmarkStart w:id="5" w:name="bmRubricering1" w:colFirst="0" w:colLast="0"/>
          <w:r>
            <w:rPr>
              <w:lang w:val="en-GB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2CA580B8" wp14:editId="4587B061">
                    <wp:simplePos x="811987" y="10175443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" name="Tekstvak 1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24643" w14:textId="7F2E382D" w:rsidR="00301AB2" w:rsidRPr="00301AB2" w:rsidRDefault="00301AB2" w:rsidP="00301AB2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3182E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  <w:highlight w:val="yellow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CA580B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" o:spid="_x0000_s1028" type="#_x0000_t202" alt="Intern gebruik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textbox style="mso-fit-shape-to-text:t" inset="20pt,0,0,15pt">
                      <w:txbxContent>
                        <w:p w14:paraId="32624643" w14:textId="7F2E382D" w:rsidR="00301AB2" w:rsidRPr="00301AB2" w:rsidRDefault="00301AB2" w:rsidP="00301AB2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182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  <w:highlight w:val="yellow"/>
                            </w:rPr>
                            <w:t>Intern gebruik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48" w:type="dxa"/>
        </w:tcPr>
        <w:p w14:paraId="4E632D8A" w14:textId="77777777" w:rsidR="00816D4A" w:rsidRDefault="00816D4A" w:rsidP="002C6851">
          <w:pPr>
            <w:pStyle w:val="Huisstijl-Gegeven"/>
          </w:pPr>
          <w:r>
            <w:t xml:space="preserve">Page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of </w:t>
          </w:r>
          <w:r w:rsidR="00A3182E">
            <w:fldChar w:fldCharType="begin"/>
          </w:r>
          <w:r w:rsidR="00A3182E">
            <w:instrText xml:space="preserve"> NUMPAGES   \* MERGEFORMAT </w:instrText>
          </w:r>
          <w:r w:rsidR="00A3182E">
            <w:fldChar w:fldCharType="separate"/>
          </w:r>
          <w:r>
            <w:t>4</w:t>
          </w:r>
          <w:r w:rsidR="00A3182E">
            <w:fldChar w:fldCharType="end"/>
          </w:r>
        </w:p>
      </w:tc>
    </w:tr>
    <w:bookmarkEnd w:id="5"/>
  </w:tbl>
  <w:p w14:paraId="4AB1DD66" w14:textId="77777777" w:rsidR="00816D4A" w:rsidRPr="00BC3B53" w:rsidRDefault="00816D4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C835" w14:textId="77777777" w:rsidR="00816D4A" w:rsidRDefault="00816D4A">
      <w:r>
        <w:separator/>
      </w:r>
    </w:p>
    <w:p w14:paraId="786C5891" w14:textId="77777777" w:rsidR="00816D4A" w:rsidRDefault="00816D4A"/>
  </w:footnote>
  <w:footnote w:type="continuationSeparator" w:id="0">
    <w:p w14:paraId="4D7D356C" w14:textId="77777777" w:rsidR="00816D4A" w:rsidRDefault="00816D4A">
      <w:r>
        <w:continuationSeparator/>
      </w:r>
    </w:p>
    <w:p w14:paraId="5777535D" w14:textId="77777777" w:rsidR="00816D4A" w:rsidRDefault="00816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B14D" w14:textId="77777777" w:rsidR="00816D4A" w:rsidRDefault="00816D4A">
    <w:pPr>
      <w:pStyle w:val="Koptekst"/>
    </w:pPr>
  </w:p>
  <w:p w14:paraId="0DE0D2E8" w14:textId="77777777" w:rsidR="00816D4A" w:rsidRDefault="00816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E42F" w14:textId="77777777" w:rsidR="00816D4A" w:rsidRPr="00DC5642" w:rsidRDefault="00816D4A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w:drawing>
        <wp:anchor distT="0" distB="0" distL="114300" distR="114300" simplePos="0" relativeHeight="251662336" behindDoc="1" locked="0" layoutInCell="0" allowOverlap="1" wp14:anchorId="6F5515C6" wp14:editId="2E315108">
          <wp:simplePos x="0" y="0"/>
          <wp:positionH relativeFrom="page">
            <wp:posOffset>3618230</wp:posOffset>
          </wp:positionH>
          <wp:positionV relativeFrom="page">
            <wp:posOffset>0</wp:posOffset>
          </wp:positionV>
          <wp:extent cx="2776220" cy="155956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55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528FB4" w14:textId="77777777" w:rsidR="00816D4A" w:rsidRPr="00DC5642" w:rsidRDefault="00816D4A" w:rsidP="00EF5FB8">
    <w:pPr>
      <w:spacing w:line="360" w:lineRule="atLeast"/>
    </w:pPr>
  </w:p>
  <w:p w14:paraId="2C5FC1CF" w14:textId="77777777" w:rsidR="00816D4A" w:rsidRPr="00DC5642" w:rsidRDefault="00816D4A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C9E7" w14:textId="77777777" w:rsidR="00816D4A" w:rsidRDefault="00816D4A" w:rsidP="00BC4AE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0" allowOverlap="1" wp14:anchorId="34FE5C60" wp14:editId="1D2A98C2">
          <wp:simplePos x="0" y="0"/>
          <wp:positionH relativeFrom="page">
            <wp:posOffset>3618230</wp:posOffset>
          </wp:positionH>
          <wp:positionV relativeFrom="page">
            <wp:posOffset>0</wp:posOffset>
          </wp:positionV>
          <wp:extent cx="2776220" cy="155956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55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D9AF1B" w14:textId="77777777" w:rsidR="00816D4A" w:rsidRPr="00BC4AE3" w:rsidRDefault="00816D4A" w:rsidP="00254D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EAAE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FD0361"/>
    <w:multiLevelType w:val="hybridMultilevel"/>
    <w:tmpl w:val="AAE4566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28C6703"/>
    <w:multiLevelType w:val="hybridMultilevel"/>
    <w:tmpl w:val="57A0251E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53F1C"/>
    <w:multiLevelType w:val="hybridMultilevel"/>
    <w:tmpl w:val="9A041D48"/>
    <w:lvl w:ilvl="0" w:tplc="0C789626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CCC2636"/>
    <w:multiLevelType w:val="hybridMultilevel"/>
    <w:tmpl w:val="25EEA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954B4"/>
    <w:multiLevelType w:val="hybridMultilevel"/>
    <w:tmpl w:val="6D4C5F8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80951A3"/>
    <w:multiLevelType w:val="hybridMultilevel"/>
    <w:tmpl w:val="00762E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B4649"/>
    <w:multiLevelType w:val="hybridMultilevel"/>
    <w:tmpl w:val="9954CB52"/>
    <w:lvl w:ilvl="0" w:tplc="CD0E1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1C3944"/>
    <w:multiLevelType w:val="hybridMultilevel"/>
    <w:tmpl w:val="1FA20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B16B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26D98"/>
    <w:multiLevelType w:val="hybridMultilevel"/>
    <w:tmpl w:val="FD880F9E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981E6D"/>
    <w:multiLevelType w:val="hybridMultilevel"/>
    <w:tmpl w:val="3EBE8518"/>
    <w:lvl w:ilvl="0" w:tplc="0413000F">
      <w:start w:val="1"/>
      <w:numFmt w:val="decimal"/>
      <w:lvlText w:val="%1."/>
      <w:lvlJc w:val="left"/>
      <w:pPr>
        <w:ind w:left="947" w:hanging="360"/>
      </w:p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09F338A"/>
    <w:multiLevelType w:val="hybridMultilevel"/>
    <w:tmpl w:val="0BB6AC52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266934E0"/>
    <w:multiLevelType w:val="hybridMultilevel"/>
    <w:tmpl w:val="877E6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A2D70"/>
    <w:multiLevelType w:val="hybridMultilevel"/>
    <w:tmpl w:val="C37AC968"/>
    <w:lvl w:ilvl="0" w:tplc="CCF0BFD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35915"/>
    <w:multiLevelType w:val="hybridMultilevel"/>
    <w:tmpl w:val="C81C531C"/>
    <w:lvl w:ilvl="0" w:tplc="13A895D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2C241825"/>
    <w:multiLevelType w:val="hybridMultilevel"/>
    <w:tmpl w:val="139823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D0095"/>
    <w:multiLevelType w:val="hybridMultilevel"/>
    <w:tmpl w:val="F05EC4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092296"/>
    <w:multiLevelType w:val="hybridMultilevel"/>
    <w:tmpl w:val="92A8DAEE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01AB6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874DD5"/>
    <w:multiLevelType w:val="hybridMultilevel"/>
    <w:tmpl w:val="329C0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3717C"/>
    <w:multiLevelType w:val="hybridMultilevel"/>
    <w:tmpl w:val="6D082F46"/>
    <w:lvl w:ilvl="0" w:tplc="88FCCF2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35652140"/>
    <w:multiLevelType w:val="hybridMultilevel"/>
    <w:tmpl w:val="6F0C9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425F"/>
    <w:multiLevelType w:val="hybridMultilevel"/>
    <w:tmpl w:val="B8C29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4290"/>
    <w:multiLevelType w:val="hybridMultilevel"/>
    <w:tmpl w:val="CD3E5C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FA7063"/>
    <w:multiLevelType w:val="hybridMultilevel"/>
    <w:tmpl w:val="BFA849CC"/>
    <w:lvl w:ilvl="0" w:tplc="13A895D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4408292D"/>
    <w:multiLevelType w:val="hybridMultilevel"/>
    <w:tmpl w:val="2D0ED79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25032"/>
    <w:multiLevelType w:val="hybridMultilevel"/>
    <w:tmpl w:val="9DE022A2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10564"/>
    <w:multiLevelType w:val="hybridMultilevel"/>
    <w:tmpl w:val="9B22CE00"/>
    <w:lvl w:ilvl="0" w:tplc="79BC82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C712A"/>
    <w:multiLevelType w:val="hybridMultilevel"/>
    <w:tmpl w:val="57E206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13AAE"/>
    <w:multiLevelType w:val="hybridMultilevel"/>
    <w:tmpl w:val="080AEC5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C0463"/>
    <w:multiLevelType w:val="multilevel"/>
    <w:tmpl w:val="E7A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5F2581"/>
    <w:multiLevelType w:val="hybridMultilevel"/>
    <w:tmpl w:val="1474F5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E6C1E73"/>
    <w:multiLevelType w:val="hybridMultilevel"/>
    <w:tmpl w:val="A79CA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42C57"/>
    <w:multiLevelType w:val="hybridMultilevel"/>
    <w:tmpl w:val="D9645AD0"/>
    <w:lvl w:ilvl="0" w:tplc="2582497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C86D18"/>
    <w:multiLevelType w:val="hybridMultilevel"/>
    <w:tmpl w:val="387A0FB6"/>
    <w:lvl w:ilvl="0" w:tplc="F9828C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F56663"/>
    <w:multiLevelType w:val="hybridMultilevel"/>
    <w:tmpl w:val="785E4D2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6775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44C81"/>
    <w:multiLevelType w:val="hybridMultilevel"/>
    <w:tmpl w:val="27DEBF7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213">
    <w:abstractNumId w:val="12"/>
  </w:num>
  <w:num w:numId="2" w16cid:durableId="1256980639">
    <w:abstractNumId w:val="7"/>
  </w:num>
  <w:num w:numId="3" w16cid:durableId="1940871042">
    <w:abstractNumId w:val="6"/>
  </w:num>
  <w:num w:numId="4" w16cid:durableId="990451358">
    <w:abstractNumId w:val="5"/>
  </w:num>
  <w:num w:numId="5" w16cid:durableId="58482308">
    <w:abstractNumId w:val="4"/>
  </w:num>
  <w:num w:numId="6" w16cid:durableId="305820948">
    <w:abstractNumId w:val="8"/>
  </w:num>
  <w:num w:numId="7" w16cid:durableId="1156456353">
    <w:abstractNumId w:val="3"/>
  </w:num>
  <w:num w:numId="8" w16cid:durableId="1704280141">
    <w:abstractNumId w:val="2"/>
  </w:num>
  <w:num w:numId="9" w16cid:durableId="1946305159">
    <w:abstractNumId w:val="1"/>
  </w:num>
  <w:num w:numId="10" w16cid:durableId="1950315054">
    <w:abstractNumId w:val="0"/>
  </w:num>
  <w:num w:numId="11" w16cid:durableId="2078285256">
    <w:abstractNumId w:val="11"/>
  </w:num>
  <w:num w:numId="12" w16cid:durableId="1491095612">
    <w:abstractNumId w:val="18"/>
  </w:num>
  <w:num w:numId="13" w16cid:durableId="12728595">
    <w:abstractNumId w:val="43"/>
  </w:num>
  <w:num w:numId="14" w16cid:durableId="1555048511">
    <w:abstractNumId w:val="22"/>
  </w:num>
  <w:num w:numId="15" w16cid:durableId="1404990514">
    <w:abstractNumId w:val="37"/>
  </w:num>
  <w:num w:numId="16" w16cid:durableId="606741914">
    <w:abstractNumId w:val="28"/>
  </w:num>
  <w:num w:numId="17" w16cid:durableId="1801070303">
    <w:abstractNumId w:val="13"/>
  </w:num>
  <w:num w:numId="18" w16cid:durableId="505249669">
    <w:abstractNumId w:val="29"/>
  </w:num>
  <w:num w:numId="19" w16cid:durableId="317810867">
    <w:abstractNumId w:val="35"/>
  </w:num>
  <w:num w:numId="20" w16cid:durableId="1380400395">
    <w:abstractNumId w:val="42"/>
  </w:num>
  <w:num w:numId="21" w16cid:durableId="353924938">
    <w:abstractNumId w:val="10"/>
  </w:num>
  <w:num w:numId="22" w16cid:durableId="1394430708">
    <w:abstractNumId w:val="30"/>
  </w:num>
  <w:num w:numId="23" w16cid:durableId="1903831568">
    <w:abstractNumId w:val="24"/>
  </w:num>
  <w:num w:numId="24" w16cid:durableId="2091925977">
    <w:abstractNumId w:val="34"/>
  </w:num>
  <w:num w:numId="25" w16cid:durableId="801582051">
    <w:abstractNumId w:val="45"/>
  </w:num>
  <w:num w:numId="26" w16cid:durableId="1500926351">
    <w:abstractNumId w:val="49"/>
  </w:num>
  <w:num w:numId="27" w16cid:durableId="739526868">
    <w:abstractNumId w:val="17"/>
  </w:num>
  <w:num w:numId="28" w16cid:durableId="1923298957">
    <w:abstractNumId w:val="33"/>
  </w:num>
  <w:num w:numId="29" w16cid:durableId="1642421625">
    <w:abstractNumId w:val="31"/>
  </w:num>
  <w:num w:numId="30" w16cid:durableId="1385445718">
    <w:abstractNumId w:val="39"/>
  </w:num>
  <w:num w:numId="31" w16cid:durableId="695809325">
    <w:abstractNumId w:val="44"/>
  </w:num>
  <w:num w:numId="32" w16cid:durableId="1898121802">
    <w:abstractNumId w:val="16"/>
  </w:num>
  <w:num w:numId="33" w16cid:durableId="280659">
    <w:abstractNumId w:val="23"/>
  </w:num>
  <w:num w:numId="34" w16cid:durableId="812989243">
    <w:abstractNumId w:val="50"/>
  </w:num>
  <w:num w:numId="35" w16cid:durableId="955912512">
    <w:abstractNumId w:val="20"/>
  </w:num>
  <w:num w:numId="36" w16cid:durableId="1419671351">
    <w:abstractNumId w:val="21"/>
  </w:num>
  <w:num w:numId="37" w16cid:durableId="1582179642">
    <w:abstractNumId w:val="52"/>
  </w:num>
  <w:num w:numId="38" w16cid:durableId="230120530">
    <w:abstractNumId w:val="51"/>
  </w:num>
  <w:num w:numId="39" w16cid:durableId="1983731255">
    <w:abstractNumId w:val="32"/>
  </w:num>
  <w:num w:numId="40" w16cid:durableId="278726041">
    <w:abstractNumId w:val="40"/>
  </w:num>
  <w:num w:numId="41" w16cid:durableId="887496217">
    <w:abstractNumId w:val="36"/>
  </w:num>
  <w:num w:numId="42" w16cid:durableId="1869875777">
    <w:abstractNumId w:val="41"/>
  </w:num>
  <w:num w:numId="43" w16cid:durableId="1729760804">
    <w:abstractNumId w:val="48"/>
  </w:num>
  <w:num w:numId="44" w16cid:durableId="2039117488">
    <w:abstractNumId w:val="19"/>
  </w:num>
  <w:num w:numId="45" w16cid:durableId="394592489">
    <w:abstractNumId w:val="27"/>
  </w:num>
  <w:num w:numId="46" w16cid:durableId="1852603632">
    <w:abstractNumId w:val="26"/>
  </w:num>
  <w:num w:numId="47" w16cid:durableId="130945610">
    <w:abstractNumId w:val="38"/>
  </w:num>
  <w:num w:numId="48" w16cid:durableId="156698864">
    <w:abstractNumId w:val="14"/>
  </w:num>
  <w:num w:numId="49" w16cid:durableId="456874643">
    <w:abstractNumId w:val="9"/>
  </w:num>
  <w:num w:numId="50" w16cid:durableId="73085807">
    <w:abstractNumId w:val="47"/>
  </w:num>
  <w:num w:numId="51" w16cid:durableId="2038461904">
    <w:abstractNumId w:val="15"/>
  </w:num>
  <w:num w:numId="52" w16cid:durableId="126748991">
    <w:abstractNumId w:val="46"/>
  </w:num>
  <w:num w:numId="53" w16cid:durableId="1332487924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778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Rubricering" w:val="0"/>
    <w:docVar w:name="cmbTaal" w:val="Nederlands"/>
    <w:docVar w:name="GeregistreerdDM" w:val="JA"/>
    <w:docVar w:name="lstMcColofons" w:val="-1"/>
    <w:docVar w:name="lstMinDienst" w:val="2"/>
    <w:docVar w:name="NieuwDocument" w:val="Onwaar"/>
    <w:docVar w:name="SjabloonMacro" w:val="Rijksbijlagestaand"/>
    <w:docVar w:name="SjabloonNaam" w:val="Rijksbijlage staand"/>
    <w:docVar w:name="txtAfdeling" w:val="Demonstratieprojecten, Haalbaarheidsstudies en Investeringsvoorbereidingsstudies"/>
    <w:docVar w:name="txtAfzenderadres2" w:val="_x000d__x000a__x000d__x000a_"/>
    <w:docVar w:name="txtDag" w:val="6"/>
    <w:docVar w:name="txtDatum" w:val="6 juli 2016"/>
    <w:docVar w:name="txtDatumHorendBij" w:val="juli 2016"/>
    <w:docVar w:name="txtDatumLabel" w:val="Datum"/>
    <w:docVar w:name="txtHorendbij" w:val="Beslissing tot subsidieverlening demonstratieproject DHI"/>
    <w:docVar w:name="txtJaar" w:val="2016"/>
    <w:docVar w:name="txtLegeregel1" w:val=" "/>
    <w:docVar w:name="txtLegeregel2" w:val=" "/>
    <w:docVar w:name="txtLegeregel3" w:val=" "/>
    <w:docVar w:name="txtLegeregel4" w:val=" "/>
    <w:docVar w:name="txtMaand" w:val="7"/>
    <w:docVar w:name="txtMcF" w:val="F"/>
    <w:docVar w:name="txtMcM" w:val="M"/>
    <w:docVar w:name="txtMcT" w:val="T"/>
    <w:docVar w:name="txtWebsite" w:val="www.dhi.nl"/>
  </w:docVars>
  <w:rsids>
    <w:rsidRoot w:val="00DC5642"/>
    <w:rsid w:val="000039DA"/>
    <w:rsid w:val="000104B2"/>
    <w:rsid w:val="00011B51"/>
    <w:rsid w:val="000134B5"/>
    <w:rsid w:val="00013862"/>
    <w:rsid w:val="00014ADB"/>
    <w:rsid w:val="00020035"/>
    <w:rsid w:val="00020189"/>
    <w:rsid w:val="00020EE4"/>
    <w:rsid w:val="000234AF"/>
    <w:rsid w:val="00023E9A"/>
    <w:rsid w:val="00030FA7"/>
    <w:rsid w:val="00032EA5"/>
    <w:rsid w:val="00034A84"/>
    <w:rsid w:val="00035E67"/>
    <w:rsid w:val="00037EA4"/>
    <w:rsid w:val="0004071B"/>
    <w:rsid w:val="00044EDA"/>
    <w:rsid w:val="00046A80"/>
    <w:rsid w:val="000514D9"/>
    <w:rsid w:val="00052512"/>
    <w:rsid w:val="00052968"/>
    <w:rsid w:val="0005690E"/>
    <w:rsid w:val="0005799D"/>
    <w:rsid w:val="00057CBB"/>
    <w:rsid w:val="00061127"/>
    <w:rsid w:val="00063B55"/>
    <w:rsid w:val="00063C6C"/>
    <w:rsid w:val="0006464E"/>
    <w:rsid w:val="000674F0"/>
    <w:rsid w:val="00067F63"/>
    <w:rsid w:val="00071F28"/>
    <w:rsid w:val="00076470"/>
    <w:rsid w:val="00082EA7"/>
    <w:rsid w:val="00083766"/>
    <w:rsid w:val="0008558B"/>
    <w:rsid w:val="00085E86"/>
    <w:rsid w:val="00087201"/>
    <w:rsid w:val="00092799"/>
    <w:rsid w:val="00092C5F"/>
    <w:rsid w:val="00092F09"/>
    <w:rsid w:val="000959C5"/>
    <w:rsid w:val="00096680"/>
    <w:rsid w:val="000A14CF"/>
    <w:rsid w:val="000A174A"/>
    <w:rsid w:val="000A65AC"/>
    <w:rsid w:val="000A6766"/>
    <w:rsid w:val="000B25DC"/>
    <w:rsid w:val="000B7281"/>
    <w:rsid w:val="000B7688"/>
    <w:rsid w:val="000B7FAB"/>
    <w:rsid w:val="000C0AAC"/>
    <w:rsid w:val="000C390C"/>
    <w:rsid w:val="000C3EA9"/>
    <w:rsid w:val="000C4ABD"/>
    <w:rsid w:val="000C7229"/>
    <w:rsid w:val="000D598D"/>
    <w:rsid w:val="000D6F83"/>
    <w:rsid w:val="000E30EE"/>
    <w:rsid w:val="000E5DDF"/>
    <w:rsid w:val="000E63A6"/>
    <w:rsid w:val="000E764D"/>
    <w:rsid w:val="000F17F9"/>
    <w:rsid w:val="000F4C06"/>
    <w:rsid w:val="000F4D9F"/>
    <w:rsid w:val="000F7FBC"/>
    <w:rsid w:val="001022B1"/>
    <w:rsid w:val="00103C20"/>
    <w:rsid w:val="00105197"/>
    <w:rsid w:val="0010642A"/>
    <w:rsid w:val="00106B38"/>
    <w:rsid w:val="0011462D"/>
    <w:rsid w:val="00114BAB"/>
    <w:rsid w:val="00114F77"/>
    <w:rsid w:val="00120295"/>
    <w:rsid w:val="00123704"/>
    <w:rsid w:val="001270C7"/>
    <w:rsid w:val="00127AA1"/>
    <w:rsid w:val="0013457B"/>
    <w:rsid w:val="0013585A"/>
    <w:rsid w:val="00145829"/>
    <w:rsid w:val="00147551"/>
    <w:rsid w:val="0014786A"/>
    <w:rsid w:val="00150A4F"/>
    <w:rsid w:val="001516A4"/>
    <w:rsid w:val="00151E5F"/>
    <w:rsid w:val="00151FE4"/>
    <w:rsid w:val="001569AB"/>
    <w:rsid w:val="00157514"/>
    <w:rsid w:val="00165C74"/>
    <w:rsid w:val="00167353"/>
    <w:rsid w:val="0017020D"/>
    <w:rsid w:val="001726F3"/>
    <w:rsid w:val="00172FEA"/>
    <w:rsid w:val="001773D2"/>
    <w:rsid w:val="00181DBE"/>
    <w:rsid w:val="00184B1A"/>
    <w:rsid w:val="00185576"/>
    <w:rsid w:val="0018588F"/>
    <w:rsid w:val="00185951"/>
    <w:rsid w:val="001873EE"/>
    <w:rsid w:val="00192E46"/>
    <w:rsid w:val="00195249"/>
    <w:rsid w:val="001A203F"/>
    <w:rsid w:val="001A2BEA"/>
    <w:rsid w:val="001A319D"/>
    <w:rsid w:val="001A645F"/>
    <w:rsid w:val="001A6D93"/>
    <w:rsid w:val="001B026C"/>
    <w:rsid w:val="001B3BC3"/>
    <w:rsid w:val="001B40B3"/>
    <w:rsid w:val="001B76DB"/>
    <w:rsid w:val="001C1B3F"/>
    <w:rsid w:val="001D03C6"/>
    <w:rsid w:val="001D232D"/>
    <w:rsid w:val="001D2C8C"/>
    <w:rsid w:val="001D3B70"/>
    <w:rsid w:val="001D70DC"/>
    <w:rsid w:val="001E34C6"/>
    <w:rsid w:val="001E4111"/>
    <w:rsid w:val="001E4865"/>
    <w:rsid w:val="001E5581"/>
    <w:rsid w:val="001F312A"/>
    <w:rsid w:val="001F32AD"/>
    <w:rsid w:val="001F3C70"/>
    <w:rsid w:val="0020044D"/>
    <w:rsid w:val="00200BF7"/>
    <w:rsid w:val="002013DE"/>
    <w:rsid w:val="002050AC"/>
    <w:rsid w:val="002138CB"/>
    <w:rsid w:val="00214F2B"/>
    <w:rsid w:val="00223AC3"/>
    <w:rsid w:val="0022477F"/>
    <w:rsid w:val="002274AD"/>
    <w:rsid w:val="00232665"/>
    <w:rsid w:val="00233499"/>
    <w:rsid w:val="002368C8"/>
    <w:rsid w:val="0024032A"/>
    <w:rsid w:val="002428E3"/>
    <w:rsid w:val="00251616"/>
    <w:rsid w:val="00252507"/>
    <w:rsid w:val="002548ED"/>
    <w:rsid w:val="00254DF8"/>
    <w:rsid w:val="002571CB"/>
    <w:rsid w:val="00260BAF"/>
    <w:rsid w:val="00261369"/>
    <w:rsid w:val="00264779"/>
    <w:rsid w:val="002650F7"/>
    <w:rsid w:val="00266855"/>
    <w:rsid w:val="00266DA3"/>
    <w:rsid w:val="00266E4D"/>
    <w:rsid w:val="00267543"/>
    <w:rsid w:val="00273F3B"/>
    <w:rsid w:val="00275984"/>
    <w:rsid w:val="0028078B"/>
    <w:rsid w:val="00280F74"/>
    <w:rsid w:val="002817EB"/>
    <w:rsid w:val="00283836"/>
    <w:rsid w:val="00286397"/>
    <w:rsid w:val="00286998"/>
    <w:rsid w:val="00290A63"/>
    <w:rsid w:val="00291AB7"/>
    <w:rsid w:val="00295A7F"/>
    <w:rsid w:val="00297033"/>
    <w:rsid w:val="002A3622"/>
    <w:rsid w:val="002A6094"/>
    <w:rsid w:val="002A6F92"/>
    <w:rsid w:val="002B0CF0"/>
    <w:rsid w:val="002B153C"/>
    <w:rsid w:val="002B2C13"/>
    <w:rsid w:val="002B4512"/>
    <w:rsid w:val="002B69C7"/>
    <w:rsid w:val="002C2DA8"/>
    <w:rsid w:val="002C6851"/>
    <w:rsid w:val="002C6D90"/>
    <w:rsid w:val="002D242A"/>
    <w:rsid w:val="002D24BF"/>
    <w:rsid w:val="002D317B"/>
    <w:rsid w:val="002D360B"/>
    <w:rsid w:val="002D502D"/>
    <w:rsid w:val="002D663D"/>
    <w:rsid w:val="002E0F69"/>
    <w:rsid w:val="002E1628"/>
    <w:rsid w:val="002E6349"/>
    <w:rsid w:val="002F08E7"/>
    <w:rsid w:val="002F5EBF"/>
    <w:rsid w:val="002F7580"/>
    <w:rsid w:val="002F7C30"/>
    <w:rsid w:val="00301AB2"/>
    <w:rsid w:val="00307D83"/>
    <w:rsid w:val="0031145B"/>
    <w:rsid w:val="00312597"/>
    <w:rsid w:val="00322E31"/>
    <w:rsid w:val="00323C8C"/>
    <w:rsid w:val="00324F02"/>
    <w:rsid w:val="00325191"/>
    <w:rsid w:val="0032525F"/>
    <w:rsid w:val="003279E5"/>
    <w:rsid w:val="0033034E"/>
    <w:rsid w:val="003344D9"/>
    <w:rsid w:val="00336DA9"/>
    <w:rsid w:val="00341FA0"/>
    <w:rsid w:val="003425C1"/>
    <w:rsid w:val="0034432C"/>
    <w:rsid w:val="00346A17"/>
    <w:rsid w:val="00347B7C"/>
    <w:rsid w:val="00353932"/>
    <w:rsid w:val="00355ED3"/>
    <w:rsid w:val="0036252A"/>
    <w:rsid w:val="00363BC8"/>
    <w:rsid w:val="00364D9D"/>
    <w:rsid w:val="003652A6"/>
    <w:rsid w:val="00371D7C"/>
    <w:rsid w:val="00372E03"/>
    <w:rsid w:val="00373EA1"/>
    <w:rsid w:val="0037421D"/>
    <w:rsid w:val="00380C37"/>
    <w:rsid w:val="00382C14"/>
    <w:rsid w:val="00383DA1"/>
    <w:rsid w:val="00390EDD"/>
    <w:rsid w:val="00395575"/>
    <w:rsid w:val="003967FF"/>
    <w:rsid w:val="003A06C8"/>
    <w:rsid w:val="003A0D7C"/>
    <w:rsid w:val="003A209A"/>
    <w:rsid w:val="003A2DA1"/>
    <w:rsid w:val="003A31B8"/>
    <w:rsid w:val="003A354D"/>
    <w:rsid w:val="003A53ED"/>
    <w:rsid w:val="003A6F65"/>
    <w:rsid w:val="003A7992"/>
    <w:rsid w:val="003B36AD"/>
    <w:rsid w:val="003B5AF9"/>
    <w:rsid w:val="003B7EE7"/>
    <w:rsid w:val="003C4610"/>
    <w:rsid w:val="003C4B17"/>
    <w:rsid w:val="003C587B"/>
    <w:rsid w:val="003C5FEC"/>
    <w:rsid w:val="003D0B49"/>
    <w:rsid w:val="003D39EC"/>
    <w:rsid w:val="003D5B51"/>
    <w:rsid w:val="003D6C30"/>
    <w:rsid w:val="003E1100"/>
    <w:rsid w:val="003E110A"/>
    <w:rsid w:val="003E3DD5"/>
    <w:rsid w:val="003E5ECA"/>
    <w:rsid w:val="003E650F"/>
    <w:rsid w:val="003E71E8"/>
    <w:rsid w:val="003F07C6"/>
    <w:rsid w:val="003F1A9B"/>
    <w:rsid w:val="003F2647"/>
    <w:rsid w:val="003F31A1"/>
    <w:rsid w:val="003F44B7"/>
    <w:rsid w:val="003F4F6E"/>
    <w:rsid w:val="003F5F3B"/>
    <w:rsid w:val="00401EFC"/>
    <w:rsid w:val="004116B3"/>
    <w:rsid w:val="00413D23"/>
    <w:rsid w:val="00413D48"/>
    <w:rsid w:val="00422E2A"/>
    <w:rsid w:val="00423AD3"/>
    <w:rsid w:val="00424093"/>
    <w:rsid w:val="004248EB"/>
    <w:rsid w:val="004265E6"/>
    <w:rsid w:val="004270ED"/>
    <w:rsid w:val="0043223C"/>
    <w:rsid w:val="00436D4F"/>
    <w:rsid w:val="004406C7"/>
    <w:rsid w:val="004408F2"/>
    <w:rsid w:val="0044105E"/>
    <w:rsid w:val="0044110B"/>
    <w:rsid w:val="00441AC2"/>
    <w:rsid w:val="0044249B"/>
    <w:rsid w:val="00442E4A"/>
    <w:rsid w:val="00444CAC"/>
    <w:rsid w:val="00451A5B"/>
    <w:rsid w:val="00452BCD"/>
    <w:rsid w:val="00452CEA"/>
    <w:rsid w:val="0045657C"/>
    <w:rsid w:val="004567F6"/>
    <w:rsid w:val="00457AD0"/>
    <w:rsid w:val="00457E35"/>
    <w:rsid w:val="00460404"/>
    <w:rsid w:val="0046122A"/>
    <w:rsid w:val="00461EC2"/>
    <w:rsid w:val="00462740"/>
    <w:rsid w:val="00462A8F"/>
    <w:rsid w:val="0046344A"/>
    <w:rsid w:val="00465B52"/>
    <w:rsid w:val="00467DD7"/>
    <w:rsid w:val="00470E1C"/>
    <w:rsid w:val="00474B75"/>
    <w:rsid w:val="00477153"/>
    <w:rsid w:val="004826AD"/>
    <w:rsid w:val="00483F0B"/>
    <w:rsid w:val="004844A4"/>
    <w:rsid w:val="0048454B"/>
    <w:rsid w:val="00487D20"/>
    <w:rsid w:val="00490605"/>
    <w:rsid w:val="00495B70"/>
    <w:rsid w:val="00496319"/>
    <w:rsid w:val="004A00A0"/>
    <w:rsid w:val="004A20D6"/>
    <w:rsid w:val="004A32FB"/>
    <w:rsid w:val="004A6060"/>
    <w:rsid w:val="004A6D82"/>
    <w:rsid w:val="004A7261"/>
    <w:rsid w:val="004B05DF"/>
    <w:rsid w:val="004B32B9"/>
    <w:rsid w:val="004B3E2A"/>
    <w:rsid w:val="004B494E"/>
    <w:rsid w:val="004B5465"/>
    <w:rsid w:val="004B7F61"/>
    <w:rsid w:val="004C263E"/>
    <w:rsid w:val="004D0BAB"/>
    <w:rsid w:val="004D2CD8"/>
    <w:rsid w:val="004D4AFF"/>
    <w:rsid w:val="004D4F1D"/>
    <w:rsid w:val="004D72CA"/>
    <w:rsid w:val="004E17F2"/>
    <w:rsid w:val="004E654A"/>
    <w:rsid w:val="004E68D0"/>
    <w:rsid w:val="004F18C9"/>
    <w:rsid w:val="004F44C2"/>
    <w:rsid w:val="004F4AB4"/>
    <w:rsid w:val="004F4DFF"/>
    <w:rsid w:val="00500F4E"/>
    <w:rsid w:val="00504E26"/>
    <w:rsid w:val="00505F38"/>
    <w:rsid w:val="00511503"/>
    <w:rsid w:val="00516022"/>
    <w:rsid w:val="0051687B"/>
    <w:rsid w:val="00516B4A"/>
    <w:rsid w:val="005205E3"/>
    <w:rsid w:val="00521CEE"/>
    <w:rsid w:val="005249CA"/>
    <w:rsid w:val="00531E98"/>
    <w:rsid w:val="00532560"/>
    <w:rsid w:val="00532D2E"/>
    <w:rsid w:val="0053344F"/>
    <w:rsid w:val="00533ABB"/>
    <w:rsid w:val="00534C60"/>
    <w:rsid w:val="0053605B"/>
    <w:rsid w:val="00541239"/>
    <w:rsid w:val="005429DC"/>
    <w:rsid w:val="00543616"/>
    <w:rsid w:val="00544773"/>
    <w:rsid w:val="00550DC2"/>
    <w:rsid w:val="005605E9"/>
    <w:rsid w:val="00566A88"/>
    <w:rsid w:val="00571ADD"/>
    <w:rsid w:val="00573041"/>
    <w:rsid w:val="00574C1B"/>
    <w:rsid w:val="00575646"/>
    <w:rsid w:val="00575B80"/>
    <w:rsid w:val="0058012E"/>
    <w:rsid w:val="00580E08"/>
    <w:rsid w:val="00583897"/>
    <w:rsid w:val="005849F4"/>
    <w:rsid w:val="0058534E"/>
    <w:rsid w:val="00585D66"/>
    <w:rsid w:val="00586D0F"/>
    <w:rsid w:val="00587726"/>
    <w:rsid w:val="00590230"/>
    <w:rsid w:val="00591D93"/>
    <w:rsid w:val="00595154"/>
    <w:rsid w:val="00596166"/>
    <w:rsid w:val="005962B8"/>
    <w:rsid w:val="005A710D"/>
    <w:rsid w:val="005B04A1"/>
    <w:rsid w:val="005B0E1A"/>
    <w:rsid w:val="005B3EA6"/>
    <w:rsid w:val="005B5661"/>
    <w:rsid w:val="005B5C88"/>
    <w:rsid w:val="005B6052"/>
    <w:rsid w:val="005B63EA"/>
    <w:rsid w:val="005C0472"/>
    <w:rsid w:val="005C3FE0"/>
    <w:rsid w:val="005C430A"/>
    <w:rsid w:val="005C740C"/>
    <w:rsid w:val="005D5035"/>
    <w:rsid w:val="005D5146"/>
    <w:rsid w:val="005D6AAD"/>
    <w:rsid w:val="005D74FE"/>
    <w:rsid w:val="005E0021"/>
    <w:rsid w:val="005E18F2"/>
    <w:rsid w:val="005E5EEE"/>
    <w:rsid w:val="005E6BDE"/>
    <w:rsid w:val="005F5938"/>
    <w:rsid w:val="005F734B"/>
    <w:rsid w:val="0060010F"/>
    <w:rsid w:val="00600CF0"/>
    <w:rsid w:val="006048F4"/>
    <w:rsid w:val="0060660A"/>
    <w:rsid w:val="0060666F"/>
    <w:rsid w:val="00607A23"/>
    <w:rsid w:val="0061205D"/>
    <w:rsid w:val="00612700"/>
    <w:rsid w:val="0061354A"/>
    <w:rsid w:val="006137B3"/>
    <w:rsid w:val="00613E22"/>
    <w:rsid w:val="006152AA"/>
    <w:rsid w:val="00617A44"/>
    <w:rsid w:val="00620D15"/>
    <w:rsid w:val="006212E4"/>
    <w:rsid w:val="00624542"/>
    <w:rsid w:val="00624BB2"/>
    <w:rsid w:val="00624F6F"/>
    <w:rsid w:val="00625CD0"/>
    <w:rsid w:val="00631B6B"/>
    <w:rsid w:val="0063594A"/>
    <w:rsid w:val="0064065E"/>
    <w:rsid w:val="00640C94"/>
    <w:rsid w:val="00644214"/>
    <w:rsid w:val="00647980"/>
    <w:rsid w:val="00653606"/>
    <w:rsid w:val="00653B0A"/>
    <w:rsid w:val="00653F83"/>
    <w:rsid w:val="006603DD"/>
    <w:rsid w:val="00661591"/>
    <w:rsid w:val="00662DD8"/>
    <w:rsid w:val="0066632F"/>
    <w:rsid w:val="00682FD3"/>
    <w:rsid w:val="0068301A"/>
    <w:rsid w:val="00683240"/>
    <w:rsid w:val="00685C33"/>
    <w:rsid w:val="00691082"/>
    <w:rsid w:val="00694574"/>
    <w:rsid w:val="006966F8"/>
    <w:rsid w:val="006A3131"/>
    <w:rsid w:val="006A5FF4"/>
    <w:rsid w:val="006A6BE2"/>
    <w:rsid w:val="006B3533"/>
    <w:rsid w:val="006B59F7"/>
    <w:rsid w:val="006B775E"/>
    <w:rsid w:val="006C2535"/>
    <w:rsid w:val="006C29C8"/>
    <w:rsid w:val="006C441E"/>
    <w:rsid w:val="006D123A"/>
    <w:rsid w:val="006D21A4"/>
    <w:rsid w:val="006D364D"/>
    <w:rsid w:val="006D47F2"/>
    <w:rsid w:val="006D70B6"/>
    <w:rsid w:val="006E0228"/>
    <w:rsid w:val="006E28A6"/>
    <w:rsid w:val="006E3546"/>
    <w:rsid w:val="006E38AC"/>
    <w:rsid w:val="006E4454"/>
    <w:rsid w:val="006E7D82"/>
    <w:rsid w:val="006F0F93"/>
    <w:rsid w:val="006F2DDB"/>
    <w:rsid w:val="006F31F2"/>
    <w:rsid w:val="006F40EB"/>
    <w:rsid w:val="006F591A"/>
    <w:rsid w:val="006F6A21"/>
    <w:rsid w:val="006F6A58"/>
    <w:rsid w:val="006F7048"/>
    <w:rsid w:val="0070670B"/>
    <w:rsid w:val="00714DC5"/>
    <w:rsid w:val="00715237"/>
    <w:rsid w:val="0071598B"/>
    <w:rsid w:val="007221E5"/>
    <w:rsid w:val="007254A5"/>
    <w:rsid w:val="00725748"/>
    <w:rsid w:val="00725C5A"/>
    <w:rsid w:val="00730154"/>
    <w:rsid w:val="0073025C"/>
    <w:rsid w:val="00733F5E"/>
    <w:rsid w:val="0073720D"/>
    <w:rsid w:val="00740712"/>
    <w:rsid w:val="00742AB9"/>
    <w:rsid w:val="00746815"/>
    <w:rsid w:val="007502D3"/>
    <w:rsid w:val="00754FBF"/>
    <w:rsid w:val="00761940"/>
    <w:rsid w:val="00762A83"/>
    <w:rsid w:val="00763AEC"/>
    <w:rsid w:val="007666EB"/>
    <w:rsid w:val="0077389F"/>
    <w:rsid w:val="00774921"/>
    <w:rsid w:val="00777105"/>
    <w:rsid w:val="00777A6E"/>
    <w:rsid w:val="007820C2"/>
    <w:rsid w:val="00782CCB"/>
    <w:rsid w:val="00783559"/>
    <w:rsid w:val="00784181"/>
    <w:rsid w:val="00785199"/>
    <w:rsid w:val="00787244"/>
    <w:rsid w:val="00792794"/>
    <w:rsid w:val="007940D3"/>
    <w:rsid w:val="007970E0"/>
    <w:rsid w:val="00797AA5"/>
    <w:rsid w:val="007A2097"/>
    <w:rsid w:val="007A2566"/>
    <w:rsid w:val="007A3526"/>
    <w:rsid w:val="007A4105"/>
    <w:rsid w:val="007A79FE"/>
    <w:rsid w:val="007B4503"/>
    <w:rsid w:val="007B725F"/>
    <w:rsid w:val="007C0195"/>
    <w:rsid w:val="007C406E"/>
    <w:rsid w:val="007C5183"/>
    <w:rsid w:val="007D1351"/>
    <w:rsid w:val="007D1A69"/>
    <w:rsid w:val="007E3566"/>
    <w:rsid w:val="007E5D84"/>
    <w:rsid w:val="007E60D4"/>
    <w:rsid w:val="007E7E50"/>
    <w:rsid w:val="007F1C05"/>
    <w:rsid w:val="00800CCA"/>
    <w:rsid w:val="0080249D"/>
    <w:rsid w:val="00805185"/>
    <w:rsid w:val="00806120"/>
    <w:rsid w:val="00806861"/>
    <w:rsid w:val="008102CD"/>
    <w:rsid w:val="00810BAA"/>
    <w:rsid w:val="00812028"/>
    <w:rsid w:val="00813082"/>
    <w:rsid w:val="00814AEC"/>
    <w:rsid w:val="00814D03"/>
    <w:rsid w:val="00816D4A"/>
    <w:rsid w:val="008178C4"/>
    <w:rsid w:val="0083178B"/>
    <w:rsid w:val="008318CB"/>
    <w:rsid w:val="00833658"/>
    <w:rsid w:val="00833695"/>
    <w:rsid w:val="008336B7"/>
    <w:rsid w:val="0083565D"/>
    <w:rsid w:val="0083581D"/>
    <w:rsid w:val="00836DDD"/>
    <w:rsid w:val="00837D27"/>
    <w:rsid w:val="00842CD8"/>
    <w:rsid w:val="008449D5"/>
    <w:rsid w:val="00847DFB"/>
    <w:rsid w:val="0085128F"/>
    <w:rsid w:val="00852165"/>
    <w:rsid w:val="008525E3"/>
    <w:rsid w:val="008547BA"/>
    <w:rsid w:val="00854E54"/>
    <w:rsid w:val="008553C7"/>
    <w:rsid w:val="00857FEB"/>
    <w:rsid w:val="00860C88"/>
    <w:rsid w:val="00860D3E"/>
    <w:rsid w:val="00860DED"/>
    <w:rsid w:val="008645BF"/>
    <w:rsid w:val="00865726"/>
    <w:rsid w:val="00865C86"/>
    <w:rsid w:val="00872271"/>
    <w:rsid w:val="0087784B"/>
    <w:rsid w:val="00881FD3"/>
    <w:rsid w:val="00882B49"/>
    <w:rsid w:val="00882C75"/>
    <w:rsid w:val="00887C39"/>
    <w:rsid w:val="00887E61"/>
    <w:rsid w:val="008927A7"/>
    <w:rsid w:val="00895621"/>
    <w:rsid w:val="008963D3"/>
    <w:rsid w:val="00896455"/>
    <w:rsid w:val="008A0434"/>
    <w:rsid w:val="008A7632"/>
    <w:rsid w:val="008B049B"/>
    <w:rsid w:val="008B0D4A"/>
    <w:rsid w:val="008B1937"/>
    <w:rsid w:val="008B3929"/>
    <w:rsid w:val="008B4CB3"/>
    <w:rsid w:val="008B59FA"/>
    <w:rsid w:val="008C1B08"/>
    <w:rsid w:val="008D2B85"/>
    <w:rsid w:val="008E4281"/>
    <w:rsid w:val="008E49AD"/>
    <w:rsid w:val="008F3246"/>
    <w:rsid w:val="008F3330"/>
    <w:rsid w:val="008F508C"/>
    <w:rsid w:val="009042CA"/>
    <w:rsid w:val="00910642"/>
    <w:rsid w:val="00912669"/>
    <w:rsid w:val="00916F14"/>
    <w:rsid w:val="009311C8"/>
    <w:rsid w:val="00933376"/>
    <w:rsid w:val="00933A2F"/>
    <w:rsid w:val="00933C76"/>
    <w:rsid w:val="00933FE5"/>
    <w:rsid w:val="00935B77"/>
    <w:rsid w:val="00936320"/>
    <w:rsid w:val="00936C8B"/>
    <w:rsid w:val="00940100"/>
    <w:rsid w:val="00940E4A"/>
    <w:rsid w:val="009507AA"/>
    <w:rsid w:val="009507BA"/>
    <w:rsid w:val="00950ACD"/>
    <w:rsid w:val="009570E1"/>
    <w:rsid w:val="0096458A"/>
    <w:rsid w:val="00970BF7"/>
    <w:rsid w:val="009718F9"/>
    <w:rsid w:val="00972B61"/>
    <w:rsid w:val="00972D8A"/>
    <w:rsid w:val="00974DE2"/>
    <w:rsid w:val="00975112"/>
    <w:rsid w:val="00975669"/>
    <w:rsid w:val="00976203"/>
    <w:rsid w:val="009770C1"/>
    <w:rsid w:val="00981AB3"/>
    <w:rsid w:val="009827BC"/>
    <w:rsid w:val="009834DA"/>
    <w:rsid w:val="00983B70"/>
    <w:rsid w:val="00983E7E"/>
    <w:rsid w:val="009867AF"/>
    <w:rsid w:val="0099136C"/>
    <w:rsid w:val="0099183E"/>
    <w:rsid w:val="00992085"/>
    <w:rsid w:val="00992AD7"/>
    <w:rsid w:val="00994D35"/>
    <w:rsid w:val="00994EDE"/>
    <w:rsid w:val="00994FDA"/>
    <w:rsid w:val="009951AC"/>
    <w:rsid w:val="009A29D5"/>
    <w:rsid w:val="009A3B71"/>
    <w:rsid w:val="009A457E"/>
    <w:rsid w:val="009A4728"/>
    <w:rsid w:val="009A61BC"/>
    <w:rsid w:val="009B710B"/>
    <w:rsid w:val="009C09AD"/>
    <w:rsid w:val="009C3F20"/>
    <w:rsid w:val="009D3821"/>
    <w:rsid w:val="009D5D98"/>
    <w:rsid w:val="009D653A"/>
    <w:rsid w:val="009E0A2B"/>
    <w:rsid w:val="009E1DD2"/>
    <w:rsid w:val="009E41C2"/>
    <w:rsid w:val="009E596D"/>
    <w:rsid w:val="009E5F79"/>
    <w:rsid w:val="009E6BD9"/>
    <w:rsid w:val="009F0AC2"/>
    <w:rsid w:val="009F1DBF"/>
    <w:rsid w:val="009F3586"/>
    <w:rsid w:val="00A00CAA"/>
    <w:rsid w:val="00A02FEF"/>
    <w:rsid w:val="00A04D76"/>
    <w:rsid w:val="00A05D33"/>
    <w:rsid w:val="00A06873"/>
    <w:rsid w:val="00A07229"/>
    <w:rsid w:val="00A1100E"/>
    <w:rsid w:val="00A115DF"/>
    <w:rsid w:val="00A1215D"/>
    <w:rsid w:val="00A13719"/>
    <w:rsid w:val="00A15BD9"/>
    <w:rsid w:val="00A21E76"/>
    <w:rsid w:val="00A22513"/>
    <w:rsid w:val="00A2327A"/>
    <w:rsid w:val="00A23B47"/>
    <w:rsid w:val="00A24127"/>
    <w:rsid w:val="00A25672"/>
    <w:rsid w:val="00A25B62"/>
    <w:rsid w:val="00A30E68"/>
    <w:rsid w:val="00A3182E"/>
    <w:rsid w:val="00A34AA0"/>
    <w:rsid w:val="00A355FA"/>
    <w:rsid w:val="00A36307"/>
    <w:rsid w:val="00A4303F"/>
    <w:rsid w:val="00A454D7"/>
    <w:rsid w:val="00A46D9D"/>
    <w:rsid w:val="00A53E40"/>
    <w:rsid w:val="00A56946"/>
    <w:rsid w:val="00A5699A"/>
    <w:rsid w:val="00A61B09"/>
    <w:rsid w:val="00A71EA0"/>
    <w:rsid w:val="00A75CE4"/>
    <w:rsid w:val="00A831FD"/>
    <w:rsid w:val="00A84881"/>
    <w:rsid w:val="00A90BB2"/>
    <w:rsid w:val="00A945FA"/>
    <w:rsid w:val="00A9541C"/>
    <w:rsid w:val="00A9547A"/>
    <w:rsid w:val="00A95EE3"/>
    <w:rsid w:val="00AA1161"/>
    <w:rsid w:val="00AA2F53"/>
    <w:rsid w:val="00AA3C86"/>
    <w:rsid w:val="00AB3750"/>
    <w:rsid w:val="00AB4738"/>
    <w:rsid w:val="00AB5770"/>
    <w:rsid w:val="00AB5933"/>
    <w:rsid w:val="00AC1A48"/>
    <w:rsid w:val="00AC338F"/>
    <w:rsid w:val="00AC6101"/>
    <w:rsid w:val="00AE013D"/>
    <w:rsid w:val="00AE10E0"/>
    <w:rsid w:val="00AE11B7"/>
    <w:rsid w:val="00AE302F"/>
    <w:rsid w:val="00AE34E7"/>
    <w:rsid w:val="00AE453F"/>
    <w:rsid w:val="00AE49B8"/>
    <w:rsid w:val="00AE6C08"/>
    <w:rsid w:val="00AF711D"/>
    <w:rsid w:val="00AF7237"/>
    <w:rsid w:val="00B00D75"/>
    <w:rsid w:val="00B01172"/>
    <w:rsid w:val="00B05BDF"/>
    <w:rsid w:val="00B070CB"/>
    <w:rsid w:val="00B118C9"/>
    <w:rsid w:val="00B22BD8"/>
    <w:rsid w:val="00B23A62"/>
    <w:rsid w:val="00B23BCE"/>
    <w:rsid w:val="00B26CCF"/>
    <w:rsid w:val="00B2780C"/>
    <w:rsid w:val="00B31587"/>
    <w:rsid w:val="00B32370"/>
    <w:rsid w:val="00B34704"/>
    <w:rsid w:val="00B35AE0"/>
    <w:rsid w:val="00B36C04"/>
    <w:rsid w:val="00B425D9"/>
    <w:rsid w:val="00B42DFA"/>
    <w:rsid w:val="00B531DD"/>
    <w:rsid w:val="00B645A7"/>
    <w:rsid w:val="00B64CFA"/>
    <w:rsid w:val="00B65E30"/>
    <w:rsid w:val="00B71573"/>
    <w:rsid w:val="00B71DC2"/>
    <w:rsid w:val="00B7545B"/>
    <w:rsid w:val="00B83901"/>
    <w:rsid w:val="00B8520B"/>
    <w:rsid w:val="00B860D6"/>
    <w:rsid w:val="00B871E9"/>
    <w:rsid w:val="00B878AF"/>
    <w:rsid w:val="00B932A7"/>
    <w:rsid w:val="00B93893"/>
    <w:rsid w:val="00B93D52"/>
    <w:rsid w:val="00B973F9"/>
    <w:rsid w:val="00BA6965"/>
    <w:rsid w:val="00BB0255"/>
    <w:rsid w:val="00BB371C"/>
    <w:rsid w:val="00BC1D62"/>
    <w:rsid w:val="00BC306B"/>
    <w:rsid w:val="00BC39F5"/>
    <w:rsid w:val="00BC3B53"/>
    <w:rsid w:val="00BC3B96"/>
    <w:rsid w:val="00BC41EC"/>
    <w:rsid w:val="00BC4A08"/>
    <w:rsid w:val="00BC4AE3"/>
    <w:rsid w:val="00BC7A27"/>
    <w:rsid w:val="00BD2A46"/>
    <w:rsid w:val="00BD3EAD"/>
    <w:rsid w:val="00BD6BC9"/>
    <w:rsid w:val="00BE1A23"/>
    <w:rsid w:val="00BE3F88"/>
    <w:rsid w:val="00BE4756"/>
    <w:rsid w:val="00BE512C"/>
    <w:rsid w:val="00BF2E6C"/>
    <w:rsid w:val="00BF512D"/>
    <w:rsid w:val="00BF570B"/>
    <w:rsid w:val="00BF5E6F"/>
    <w:rsid w:val="00C00A3D"/>
    <w:rsid w:val="00C00D43"/>
    <w:rsid w:val="00C02DF0"/>
    <w:rsid w:val="00C12DE5"/>
    <w:rsid w:val="00C1353C"/>
    <w:rsid w:val="00C16A29"/>
    <w:rsid w:val="00C206F1"/>
    <w:rsid w:val="00C22585"/>
    <w:rsid w:val="00C22696"/>
    <w:rsid w:val="00C2333D"/>
    <w:rsid w:val="00C27D1C"/>
    <w:rsid w:val="00C31006"/>
    <w:rsid w:val="00C321B3"/>
    <w:rsid w:val="00C40C60"/>
    <w:rsid w:val="00C43349"/>
    <w:rsid w:val="00C469BD"/>
    <w:rsid w:val="00C47574"/>
    <w:rsid w:val="00C50320"/>
    <w:rsid w:val="00C50C89"/>
    <w:rsid w:val="00C51A9B"/>
    <w:rsid w:val="00C520C5"/>
    <w:rsid w:val="00C5258E"/>
    <w:rsid w:val="00C53CB0"/>
    <w:rsid w:val="00C55A19"/>
    <w:rsid w:val="00C64AB4"/>
    <w:rsid w:val="00C64DA2"/>
    <w:rsid w:val="00C65730"/>
    <w:rsid w:val="00C66B51"/>
    <w:rsid w:val="00C67609"/>
    <w:rsid w:val="00C7465E"/>
    <w:rsid w:val="00C83A68"/>
    <w:rsid w:val="00C91B21"/>
    <w:rsid w:val="00C93390"/>
    <w:rsid w:val="00C95A67"/>
    <w:rsid w:val="00C96530"/>
    <w:rsid w:val="00C96847"/>
    <w:rsid w:val="00C97354"/>
    <w:rsid w:val="00C97C80"/>
    <w:rsid w:val="00CA048F"/>
    <w:rsid w:val="00CA3D07"/>
    <w:rsid w:val="00CA47D3"/>
    <w:rsid w:val="00CB01E8"/>
    <w:rsid w:val="00CB5B5F"/>
    <w:rsid w:val="00CB6249"/>
    <w:rsid w:val="00CC3861"/>
    <w:rsid w:val="00CC5593"/>
    <w:rsid w:val="00CC591D"/>
    <w:rsid w:val="00CC712A"/>
    <w:rsid w:val="00CD362D"/>
    <w:rsid w:val="00CD3B73"/>
    <w:rsid w:val="00CD470A"/>
    <w:rsid w:val="00CD6031"/>
    <w:rsid w:val="00CD7168"/>
    <w:rsid w:val="00CE2640"/>
    <w:rsid w:val="00CE58DB"/>
    <w:rsid w:val="00CF053F"/>
    <w:rsid w:val="00D00B2B"/>
    <w:rsid w:val="00D078E1"/>
    <w:rsid w:val="00D100E9"/>
    <w:rsid w:val="00D15B49"/>
    <w:rsid w:val="00D17FF9"/>
    <w:rsid w:val="00D21E4B"/>
    <w:rsid w:val="00D23522"/>
    <w:rsid w:val="00D24252"/>
    <w:rsid w:val="00D3150D"/>
    <w:rsid w:val="00D33405"/>
    <w:rsid w:val="00D34A82"/>
    <w:rsid w:val="00D40D9E"/>
    <w:rsid w:val="00D41756"/>
    <w:rsid w:val="00D418B4"/>
    <w:rsid w:val="00D418E7"/>
    <w:rsid w:val="00D502D6"/>
    <w:rsid w:val="00D516BE"/>
    <w:rsid w:val="00D51B2A"/>
    <w:rsid w:val="00D5423B"/>
    <w:rsid w:val="00D54F4E"/>
    <w:rsid w:val="00D60251"/>
    <w:rsid w:val="00D60BA4"/>
    <w:rsid w:val="00D62419"/>
    <w:rsid w:val="00D63F4F"/>
    <w:rsid w:val="00D73CE4"/>
    <w:rsid w:val="00D76553"/>
    <w:rsid w:val="00D76679"/>
    <w:rsid w:val="00D77870"/>
    <w:rsid w:val="00D77F3A"/>
    <w:rsid w:val="00D80CCE"/>
    <w:rsid w:val="00D841B1"/>
    <w:rsid w:val="00D86FBA"/>
    <w:rsid w:val="00D948FD"/>
    <w:rsid w:val="00D95C88"/>
    <w:rsid w:val="00D97B2E"/>
    <w:rsid w:val="00DB36FE"/>
    <w:rsid w:val="00DB42F6"/>
    <w:rsid w:val="00DB57CE"/>
    <w:rsid w:val="00DC310B"/>
    <w:rsid w:val="00DC4498"/>
    <w:rsid w:val="00DC5642"/>
    <w:rsid w:val="00DC5728"/>
    <w:rsid w:val="00DC7923"/>
    <w:rsid w:val="00DD35D0"/>
    <w:rsid w:val="00DD4C2D"/>
    <w:rsid w:val="00DD4DED"/>
    <w:rsid w:val="00DE1A76"/>
    <w:rsid w:val="00DE1BF1"/>
    <w:rsid w:val="00DE2E1D"/>
    <w:rsid w:val="00DE578A"/>
    <w:rsid w:val="00DF0472"/>
    <w:rsid w:val="00DF2583"/>
    <w:rsid w:val="00DF54D9"/>
    <w:rsid w:val="00DF5E73"/>
    <w:rsid w:val="00DF68AA"/>
    <w:rsid w:val="00DF7CDF"/>
    <w:rsid w:val="00E056F7"/>
    <w:rsid w:val="00E062BF"/>
    <w:rsid w:val="00E10DC6"/>
    <w:rsid w:val="00E11F8E"/>
    <w:rsid w:val="00E15576"/>
    <w:rsid w:val="00E1559E"/>
    <w:rsid w:val="00E20D8D"/>
    <w:rsid w:val="00E213F6"/>
    <w:rsid w:val="00E21CA3"/>
    <w:rsid w:val="00E2244E"/>
    <w:rsid w:val="00E2508C"/>
    <w:rsid w:val="00E25DF7"/>
    <w:rsid w:val="00E27EFE"/>
    <w:rsid w:val="00E35901"/>
    <w:rsid w:val="00E35BAD"/>
    <w:rsid w:val="00E35EF7"/>
    <w:rsid w:val="00E36D17"/>
    <w:rsid w:val="00E3731D"/>
    <w:rsid w:val="00E40AAD"/>
    <w:rsid w:val="00E4244C"/>
    <w:rsid w:val="00E43B86"/>
    <w:rsid w:val="00E4484A"/>
    <w:rsid w:val="00E45494"/>
    <w:rsid w:val="00E46AB9"/>
    <w:rsid w:val="00E50239"/>
    <w:rsid w:val="00E5114C"/>
    <w:rsid w:val="00E568B9"/>
    <w:rsid w:val="00E61126"/>
    <w:rsid w:val="00E61BFF"/>
    <w:rsid w:val="00E62E0D"/>
    <w:rsid w:val="00E634E3"/>
    <w:rsid w:val="00E64B79"/>
    <w:rsid w:val="00E651CA"/>
    <w:rsid w:val="00E748A2"/>
    <w:rsid w:val="00E77F89"/>
    <w:rsid w:val="00E93034"/>
    <w:rsid w:val="00E9752B"/>
    <w:rsid w:val="00EA561D"/>
    <w:rsid w:val="00EB121A"/>
    <w:rsid w:val="00EB3C77"/>
    <w:rsid w:val="00EB5280"/>
    <w:rsid w:val="00EB6ADB"/>
    <w:rsid w:val="00EB7D99"/>
    <w:rsid w:val="00EB7F4C"/>
    <w:rsid w:val="00EC0DFF"/>
    <w:rsid w:val="00EC237D"/>
    <w:rsid w:val="00EC5660"/>
    <w:rsid w:val="00ED072A"/>
    <w:rsid w:val="00ED11F0"/>
    <w:rsid w:val="00ED5CEF"/>
    <w:rsid w:val="00ED7FCB"/>
    <w:rsid w:val="00EE3EE0"/>
    <w:rsid w:val="00EE4A1F"/>
    <w:rsid w:val="00EE5776"/>
    <w:rsid w:val="00EF1B5A"/>
    <w:rsid w:val="00EF2CCA"/>
    <w:rsid w:val="00EF4032"/>
    <w:rsid w:val="00EF5FB8"/>
    <w:rsid w:val="00EF5FFA"/>
    <w:rsid w:val="00EF6442"/>
    <w:rsid w:val="00F021FA"/>
    <w:rsid w:val="00F03963"/>
    <w:rsid w:val="00F05223"/>
    <w:rsid w:val="00F074BD"/>
    <w:rsid w:val="00F11D19"/>
    <w:rsid w:val="00F1256D"/>
    <w:rsid w:val="00F13484"/>
    <w:rsid w:val="00F13A4E"/>
    <w:rsid w:val="00F148BF"/>
    <w:rsid w:val="00F17108"/>
    <w:rsid w:val="00F172BB"/>
    <w:rsid w:val="00F20213"/>
    <w:rsid w:val="00F21BEF"/>
    <w:rsid w:val="00F26116"/>
    <w:rsid w:val="00F26382"/>
    <w:rsid w:val="00F32493"/>
    <w:rsid w:val="00F43E2F"/>
    <w:rsid w:val="00F50F86"/>
    <w:rsid w:val="00F53F91"/>
    <w:rsid w:val="00F55ADD"/>
    <w:rsid w:val="00F55BA9"/>
    <w:rsid w:val="00F61A72"/>
    <w:rsid w:val="00F6279D"/>
    <w:rsid w:val="00F66F13"/>
    <w:rsid w:val="00F72A12"/>
    <w:rsid w:val="00F72D27"/>
    <w:rsid w:val="00F74073"/>
    <w:rsid w:val="00F77F6A"/>
    <w:rsid w:val="00F81C58"/>
    <w:rsid w:val="00F81E23"/>
    <w:rsid w:val="00F8227D"/>
    <w:rsid w:val="00F8462E"/>
    <w:rsid w:val="00F86A65"/>
    <w:rsid w:val="00F8713B"/>
    <w:rsid w:val="00F930FC"/>
    <w:rsid w:val="00F93F9E"/>
    <w:rsid w:val="00F96C57"/>
    <w:rsid w:val="00FB06ED"/>
    <w:rsid w:val="00FB137B"/>
    <w:rsid w:val="00FB2D18"/>
    <w:rsid w:val="00FB4553"/>
    <w:rsid w:val="00FB6184"/>
    <w:rsid w:val="00FB7445"/>
    <w:rsid w:val="00FC0C30"/>
    <w:rsid w:val="00FC36AB"/>
    <w:rsid w:val="00FD218E"/>
    <w:rsid w:val="00FD5AA9"/>
    <w:rsid w:val="00FD6941"/>
    <w:rsid w:val="00FE0F13"/>
    <w:rsid w:val="00FE2BE9"/>
    <w:rsid w:val="00FE2D26"/>
    <w:rsid w:val="00FE355E"/>
    <w:rsid w:val="00FE4F08"/>
    <w:rsid w:val="00FF151D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C9B701"/>
  <w15:docId w15:val="{EB0C36EE-AB90-4BAF-81A8-0B7E510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C5642"/>
    <w:pPr>
      <w:spacing w:line="240" w:lineRule="atLeast"/>
    </w:pPr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ascii="Verdana" w:eastAsia="Times New Roman" w:hAnsi="Verdana" w:cs="Verdana"/>
      <w:noProof/>
      <w:sz w:val="13"/>
      <w:szCs w:val="13"/>
      <w:lang w:eastAsia="nl-NL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character" w:styleId="Paginanummer">
    <w:name w:val="page number"/>
    <w:basedOn w:val="Standaardalinea-lettertype"/>
    <w:rsid w:val="00FF151D"/>
  </w:style>
  <w:style w:type="paragraph" w:customStyle="1" w:styleId="Huisstijl-Rubricering">
    <w:name w:val="Huisstijl-Rubricering"/>
    <w:basedOn w:val="Standaard"/>
    <w:rsid w:val="00C96530"/>
    <w:pPr>
      <w:adjustRightInd w:val="0"/>
      <w:spacing w:line="180" w:lineRule="exact"/>
    </w:pPr>
    <w:rPr>
      <w:rFonts w:ascii="Verdana" w:eastAsia="Times New Roman" w:hAnsi="Verdana" w:cs="Verdana-Bold"/>
      <w:b/>
      <w:bCs/>
      <w:smallCaps/>
      <w:noProof/>
      <w:sz w:val="16"/>
      <w:szCs w:val="13"/>
      <w:lang w:eastAsia="nl-NL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ascii="Verdana" w:eastAsia="Times New Roman" w:hAnsi="Verdana" w:cs="Verdana"/>
      <w:noProof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rFonts w:ascii="Verdana" w:eastAsia="Times New Roman" w:hAnsi="Verdana"/>
      <w:i/>
      <w:noProof/>
      <w:sz w:val="13"/>
      <w:szCs w:val="24"/>
      <w:lang w:eastAsia="nl-NL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eastAsia="Times New Roman" w:hAnsi="KIX Barcode"/>
      <w:b/>
      <w:bCs/>
      <w:smallCaps/>
      <w:noProof/>
      <w:sz w:val="24"/>
      <w:szCs w:val="24"/>
      <w:lang w:eastAsia="nl-NL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Klein">
    <w:name w:val="Huisstijl-KopjeKlein"/>
    <w:basedOn w:val="Standaard"/>
    <w:rsid w:val="00912669"/>
    <w:pPr>
      <w:adjustRightInd w:val="0"/>
    </w:pPr>
    <w:rPr>
      <w:rFonts w:ascii="Verdana" w:eastAsia="Times New Roman" w:hAnsi="Verdana" w:cs="Verdana"/>
      <w:noProof/>
      <w:sz w:val="13"/>
      <w:szCs w:val="18"/>
      <w:lang w:eastAsia="nl-NL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LijstnummeringChar">
    <w:name w:val="Lijstnummering Char"/>
    <w:basedOn w:val="Standaardalinea-lettertype"/>
    <w:link w:val="Lijstnummering"/>
    <w:rsid w:val="00940E4A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940E4A"/>
    <w:pPr>
      <w:tabs>
        <w:tab w:val="num" w:pos="227"/>
      </w:tabs>
      <w:ind w:left="227" w:hanging="227"/>
    </w:pPr>
    <w:rPr>
      <w:rFonts w:ascii="Verdana" w:eastAsia="Times New Roman" w:hAnsi="Verdana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5E6BDE"/>
    <w:rPr>
      <w:rFonts w:ascii="Verdana" w:eastAsia="Times New Roman" w:hAnsi="Verdana"/>
      <w:sz w:val="13"/>
      <w:szCs w:val="20"/>
      <w:lang w:eastAsia="nl-NL"/>
    </w:rPr>
  </w:style>
  <w:style w:type="paragraph" w:customStyle="1" w:styleId="Slogan">
    <w:name w:val="Slogan"/>
    <w:basedOn w:val="Huisstijl-Rubricering"/>
    <w:rsid w:val="004408F2"/>
    <w:rPr>
      <w:sz w:val="13"/>
    </w:rPr>
  </w:style>
  <w:style w:type="paragraph" w:styleId="Ballontekst">
    <w:name w:val="Balloon Text"/>
    <w:basedOn w:val="Standaard"/>
    <w:link w:val="BallontekstChar"/>
    <w:rsid w:val="004270ED"/>
    <w:pPr>
      <w:spacing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4270ED"/>
    <w:rPr>
      <w:rFonts w:ascii="Tahoma" w:hAnsi="Tahoma" w:cs="Tahoma"/>
      <w:sz w:val="16"/>
      <w:szCs w:val="16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3E71E8"/>
    <w:pPr>
      <w:ind w:left="720"/>
      <w:contextualSpacing/>
    </w:pPr>
  </w:style>
  <w:style w:type="paragraph" w:customStyle="1" w:styleId="CarCharCharCharCharCharCharCharCharChar2CharCharCharCharCharCharCharCharCharChar">
    <w:name w:val="Car Char Char Char Char Char Char Char Char Char2 Char Char Char Char Char Char Char Char Char Char"/>
    <w:basedOn w:val="Standaard"/>
    <w:uiPriority w:val="99"/>
    <w:rsid w:val="002A3622"/>
    <w:pPr>
      <w:tabs>
        <w:tab w:val="num" w:pos="567"/>
      </w:tabs>
      <w:spacing w:line="240" w:lineRule="exact"/>
      <w:ind w:left="567" w:hanging="567"/>
    </w:pPr>
    <w:rPr>
      <w:rFonts w:ascii="Times New Roman Bold" w:eastAsia="Times New Roman" w:hAnsi="Times New Roman Bold" w:cs="Times New Roman Bold"/>
      <w:b/>
      <w:bCs/>
      <w:sz w:val="26"/>
      <w:szCs w:val="26"/>
      <w:lang w:val="sk-SK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4EDA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unhideWhenUsed/>
    <w:rsid w:val="00044EDA"/>
    <w:rPr>
      <w:vertAlign w:val="superscript"/>
    </w:rPr>
  </w:style>
  <w:style w:type="paragraph" w:customStyle="1" w:styleId="Standaard12ptinterlinie">
    <w:name w:val="Standaard: 12pt interlinie"/>
    <w:basedOn w:val="Standaard"/>
    <w:rsid w:val="0099183E"/>
    <w:pPr>
      <w:spacing w:line="240" w:lineRule="exact"/>
    </w:pPr>
    <w:rPr>
      <w:rFonts w:ascii="Times New Roman" w:eastAsia="Times New Roman" w:hAnsi="Times New Roman"/>
      <w:szCs w:val="20"/>
      <w:lang w:val="en-GB" w:eastAsia="nl-NL"/>
    </w:rPr>
  </w:style>
  <w:style w:type="character" w:styleId="Verwijzingopmerking">
    <w:name w:val="annotation reference"/>
    <w:basedOn w:val="Standaardalinea-lettertype"/>
    <w:rsid w:val="00C64AB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4A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4AB4"/>
    <w:rPr>
      <w:rFonts w:ascii="Calibri" w:eastAsiaTheme="minorHAns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64A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64AB4"/>
    <w:rPr>
      <w:rFonts w:ascii="Calibri" w:eastAsiaTheme="minorHAnsi" w:hAnsi="Calibri"/>
      <w:b/>
      <w:bCs/>
      <w:lang w:eastAsia="en-US"/>
    </w:rPr>
  </w:style>
  <w:style w:type="character" w:styleId="Nadruk">
    <w:name w:val="Emphasis"/>
    <w:basedOn w:val="Standaardalinea-lettertype"/>
    <w:uiPriority w:val="20"/>
    <w:qFormat/>
    <w:rsid w:val="00595154"/>
    <w:rPr>
      <w:i/>
      <w:iCs/>
    </w:rPr>
  </w:style>
  <w:style w:type="character" w:customStyle="1" w:styleId="ol1">
    <w:name w:val="ol1"/>
    <w:basedOn w:val="Standaardalinea-lettertype"/>
    <w:rsid w:val="00595154"/>
  </w:style>
  <w:style w:type="paragraph" w:customStyle="1" w:styleId="labeled2">
    <w:name w:val="labeled2"/>
    <w:basedOn w:val="Standaard"/>
    <w:rsid w:val="00595154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32EA5"/>
    <w:rPr>
      <w:rFonts w:ascii="Calibri" w:eastAsiaTheme="minorHAnsi" w:hAnsi="Calibri"/>
      <w:sz w:val="22"/>
      <w:szCs w:val="22"/>
      <w:lang w:eastAsia="en-US"/>
    </w:rPr>
  </w:style>
  <w:style w:type="table" w:styleId="Rastertabel5donker-Accent1">
    <w:name w:val="Grid Table 5 Dark Accent 1"/>
    <w:basedOn w:val="Standaardtabel"/>
    <w:uiPriority w:val="50"/>
    <w:rsid w:val="00A363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4-Accent1">
    <w:name w:val="Grid Table 4 Accent 1"/>
    <w:basedOn w:val="Standaardtabel"/>
    <w:uiPriority w:val="49"/>
    <w:rsid w:val="00A363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3-Accent1">
    <w:name w:val="List Table 3 Accent 1"/>
    <w:basedOn w:val="Standaardtabel"/>
    <w:uiPriority w:val="48"/>
    <w:rsid w:val="00A363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GevolgdeHyperlink">
    <w:name w:val="FollowedHyperlink"/>
    <w:basedOn w:val="Standaardalinea-lettertype"/>
    <w:semiHidden/>
    <w:unhideWhenUsed/>
    <w:rsid w:val="0083581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62BF"/>
    <w:rPr>
      <w:color w:val="605E5C"/>
      <w:shd w:val="clear" w:color="auto" w:fill="E1DFDD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933FE5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65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rvo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ijlage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0460-1B39-4028-AAC6-C751488A84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Rijksbijlagestaand</Template>
  <TotalTime>1</TotalTime>
  <Pages>4</Pages>
  <Words>960</Words>
  <Characters>5596</Characters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2018-03-14T09:46:00Z</cp:lastPrinted>
  <dcterms:created xsi:type="dcterms:W3CDTF">2024-06-24T07:17:00Z</dcterms:created>
  <dcterms:modified xsi:type="dcterms:W3CDTF">2024-06-24T07:17:00Z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