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DD9EB" w14:textId="6FAE69D1" w:rsidR="003652A6" w:rsidRPr="00150A4F" w:rsidRDefault="00F11D19" w:rsidP="00E61126">
      <w:pPr>
        <w:ind w:left="2040" w:hanging="2040"/>
        <w:rPr>
          <w:rFonts w:ascii="Verdana" w:hAnsi="Verdana" w:cs="Arial"/>
          <w:b/>
          <w:sz w:val="32"/>
          <w:lang w:val="en-GB"/>
        </w:rPr>
      </w:pPr>
      <w:r w:rsidRPr="00150A4F">
        <w:rPr>
          <w:rFonts w:ascii="Verdana" w:hAnsi="Verdana" w:cs="Arial"/>
          <w:sz w:val="32"/>
          <w:lang w:val="en-GB"/>
        </w:rPr>
        <w:t xml:space="preserve">Final </w:t>
      </w:r>
      <w:r w:rsidR="00E61126" w:rsidRPr="00150A4F">
        <w:rPr>
          <w:rFonts w:ascii="Verdana" w:hAnsi="Verdana" w:cs="Arial"/>
          <w:sz w:val="32"/>
          <w:lang w:val="en-GB"/>
        </w:rPr>
        <w:t>report</w:t>
      </w:r>
      <w:r w:rsidR="003652A6" w:rsidRPr="00150A4F">
        <w:rPr>
          <w:rFonts w:ascii="Verdana" w:hAnsi="Verdana" w:cs="Arial"/>
          <w:sz w:val="32"/>
          <w:lang w:val="en-GB"/>
        </w:rPr>
        <w:t xml:space="preserve"> - phase A</w:t>
      </w:r>
      <w:r w:rsidR="00E61126" w:rsidRPr="00150A4F">
        <w:rPr>
          <w:rFonts w:ascii="Verdana" w:hAnsi="Verdana" w:cs="Arial"/>
          <w:b/>
          <w:sz w:val="32"/>
          <w:lang w:val="en-GB"/>
        </w:rPr>
        <w:t xml:space="preserve"> </w:t>
      </w:r>
    </w:p>
    <w:p w14:paraId="64EDAFBC" w14:textId="4D100257" w:rsidR="00E61126" w:rsidRPr="00E6517D" w:rsidRDefault="004B05DF" w:rsidP="00150A4F">
      <w:pPr>
        <w:rPr>
          <w:rFonts w:ascii="Verdana" w:hAnsi="Verdana" w:cs="Arial"/>
          <w:b/>
          <w:sz w:val="28"/>
          <w:szCs w:val="20"/>
          <w:lang w:val="en-GB"/>
        </w:rPr>
      </w:pPr>
      <w:r w:rsidRPr="00E6517D">
        <w:rPr>
          <w:rFonts w:ascii="Verdana" w:hAnsi="Verdana" w:cs="Arial"/>
          <w:b/>
          <w:sz w:val="28"/>
          <w:szCs w:val="20"/>
          <w:lang w:val="en-GB"/>
        </w:rPr>
        <w:t>Social Sustainability Fund (SSF)</w:t>
      </w:r>
    </w:p>
    <w:p w14:paraId="0AB45E18" w14:textId="4366965B" w:rsidR="00E6517D" w:rsidRPr="00E6517D" w:rsidRDefault="00E6517D" w:rsidP="00150A4F">
      <w:pPr>
        <w:rPr>
          <w:rFonts w:ascii="Verdana" w:hAnsi="Verdana" w:cs="Arial"/>
          <w:b/>
          <w:sz w:val="28"/>
          <w:szCs w:val="20"/>
          <w:lang w:val="en-GB"/>
        </w:rPr>
      </w:pPr>
      <w:r w:rsidRPr="00E6517D">
        <w:rPr>
          <w:rFonts w:ascii="Verdana" w:hAnsi="Verdana" w:cs="Arial"/>
          <w:b/>
          <w:sz w:val="28"/>
          <w:szCs w:val="20"/>
          <w:lang w:val="en-GB"/>
        </w:rPr>
        <w:t>Subsidy Programme for Responsible Business (SPVO)</w:t>
      </w:r>
    </w:p>
    <w:p w14:paraId="0D7BB6BC" w14:textId="77777777" w:rsidR="00E61126" w:rsidRPr="00150A4F" w:rsidRDefault="00E61126" w:rsidP="00761940">
      <w:pPr>
        <w:tabs>
          <w:tab w:val="left" w:pos="1843"/>
        </w:tabs>
        <w:rPr>
          <w:rFonts w:ascii="Verdana" w:hAnsi="Verdana" w:cs="Arial"/>
          <w:b/>
          <w:sz w:val="32"/>
          <w:lang w:val="en-GB"/>
        </w:rPr>
      </w:pPr>
    </w:p>
    <w:p w14:paraId="5E1E124D" w14:textId="77777777" w:rsidR="00F11D19" w:rsidRPr="00150A4F" w:rsidRDefault="00F11D19" w:rsidP="00F11D19">
      <w:pPr>
        <w:rPr>
          <w:rFonts w:ascii="Verdana" w:hAnsi="Verdana" w:cs="Arial"/>
          <w:b/>
          <w:sz w:val="20"/>
          <w:lang w:val="en-GB"/>
        </w:rPr>
      </w:pPr>
      <w:r w:rsidRPr="00150A4F">
        <w:rPr>
          <w:rFonts w:ascii="Verdana" w:hAnsi="Verdana" w:cs="Arial"/>
          <w:b/>
          <w:sz w:val="20"/>
          <w:lang w:val="en-GB"/>
        </w:rPr>
        <w:t>Instructions:</w:t>
      </w:r>
    </w:p>
    <w:p w14:paraId="4F29C0A3" w14:textId="5A6C4BC1" w:rsidR="00683240" w:rsidRDefault="00683240" w:rsidP="00E062BF">
      <w:pPr>
        <w:pStyle w:val="Lijstalinea"/>
        <w:numPr>
          <w:ilvl w:val="0"/>
          <w:numId w:val="22"/>
        </w:numPr>
        <w:spacing w:line="260" w:lineRule="atLeast"/>
        <w:rPr>
          <w:rFonts w:ascii="Verdana" w:hAnsi="Verdana" w:cs="Arial"/>
          <w:sz w:val="18"/>
          <w:szCs w:val="18"/>
          <w:lang w:val="en-GB"/>
        </w:rPr>
      </w:pPr>
      <w:bookmarkStart w:id="0" w:name="_Hlk19268025"/>
      <w:r>
        <w:rPr>
          <w:rFonts w:ascii="Verdana" w:hAnsi="Verdana" w:cs="Arial"/>
          <w:sz w:val="18"/>
          <w:szCs w:val="18"/>
          <w:lang w:val="en-GB"/>
        </w:rPr>
        <w:t xml:space="preserve">Please document </w:t>
      </w:r>
      <w:r w:rsidR="00B93D52">
        <w:rPr>
          <w:rFonts w:ascii="Verdana" w:hAnsi="Verdana" w:cs="Arial"/>
          <w:sz w:val="18"/>
          <w:szCs w:val="18"/>
          <w:lang w:val="en-GB"/>
        </w:rPr>
        <w:t xml:space="preserve">phase A's </w:t>
      </w:r>
      <w:r w:rsidRPr="00150A4F">
        <w:rPr>
          <w:rFonts w:ascii="Verdana" w:hAnsi="Verdana" w:cs="Arial"/>
          <w:sz w:val="18"/>
          <w:szCs w:val="18"/>
          <w:lang w:val="en-GB"/>
        </w:rPr>
        <w:t>results and costs</w:t>
      </w:r>
      <w:r w:rsidR="00B93D52">
        <w:rPr>
          <w:rFonts w:ascii="Verdana" w:hAnsi="Verdana" w:cs="Arial"/>
          <w:sz w:val="18"/>
          <w:szCs w:val="18"/>
          <w:lang w:val="en-GB"/>
        </w:rPr>
        <w:t xml:space="preserve"> in this document.</w:t>
      </w:r>
      <w:r w:rsidR="00E062BF" w:rsidRPr="00150A4F">
        <w:rPr>
          <w:rFonts w:ascii="Verdana" w:hAnsi="Verdana" w:cs="Arial"/>
          <w:sz w:val="18"/>
          <w:szCs w:val="18"/>
          <w:lang w:val="en-GB"/>
        </w:rPr>
        <w:t xml:space="preserve"> </w:t>
      </w:r>
      <w:r w:rsidR="00A84881">
        <w:rPr>
          <w:rFonts w:ascii="Verdana" w:hAnsi="Verdana" w:cs="Arial"/>
          <w:sz w:val="18"/>
          <w:szCs w:val="18"/>
          <w:lang w:val="en-GB"/>
        </w:rPr>
        <w:t xml:space="preserve"> </w:t>
      </w:r>
      <w:r>
        <w:rPr>
          <w:rFonts w:ascii="Verdana" w:hAnsi="Verdana" w:cs="Arial"/>
          <w:sz w:val="18"/>
          <w:szCs w:val="18"/>
          <w:lang w:val="en-GB"/>
        </w:rPr>
        <w:t xml:space="preserve">When you </w:t>
      </w:r>
      <w:r w:rsidR="00B93D52">
        <w:rPr>
          <w:rFonts w:ascii="Verdana" w:hAnsi="Verdana" w:cs="Arial"/>
          <w:sz w:val="18"/>
          <w:szCs w:val="18"/>
          <w:lang w:val="en-GB"/>
        </w:rPr>
        <w:t xml:space="preserve">have </w:t>
      </w:r>
      <w:r>
        <w:rPr>
          <w:rFonts w:ascii="Verdana" w:hAnsi="Verdana" w:cs="Arial"/>
          <w:sz w:val="18"/>
          <w:szCs w:val="18"/>
          <w:lang w:val="en-GB"/>
        </w:rPr>
        <w:t>complete</w:t>
      </w:r>
      <w:r w:rsidR="00B93D52">
        <w:rPr>
          <w:rFonts w:ascii="Verdana" w:hAnsi="Verdana" w:cs="Arial"/>
          <w:sz w:val="18"/>
          <w:szCs w:val="18"/>
          <w:lang w:val="en-GB"/>
        </w:rPr>
        <w:t>d</w:t>
      </w:r>
      <w:r w:rsidR="00E062BF" w:rsidRPr="00150A4F">
        <w:rPr>
          <w:rFonts w:ascii="Verdana" w:hAnsi="Verdana" w:cs="Arial"/>
          <w:sz w:val="18"/>
          <w:szCs w:val="18"/>
          <w:lang w:val="en-GB"/>
        </w:rPr>
        <w:t xml:space="preserve"> </w:t>
      </w:r>
      <w:r w:rsidR="004B05DF" w:rsidRPr="00150A4F">
        <w:rPr>
          <w:rFonts w:ascii="Verdana" w:hAnsi="Verdana" w:cs="Arial"/>
          <w:sz w:val="18"/>
          <w:szCs w:val="18"/>
          <w:lang w:val="en-GB"/>
        </w:rPr>
        <w:t>phase</w:t>
      </w:r>
      <w:r w:rsidR="00E062BF" w:rsidRPr="00150A4F">
        <w:rPr>
          <w:rFonts w:ascii="Verdana" w:hAnsi="Verdana" w:cs="Arial"/>
          <w:sz w:val="18"/>
          <w:szCs w:val="18"/>
          <w:lang w:val="en-GB"/>
        </w:rPr>
        <w:t xml:space="preserve"> A, </w:t>
      </w:r>
      <w:r>
        <w:rPr>
          <w:rFonts w:ascii="Verdana" w:hAnsi="Verdana" w:cs="Arial"/>
          <w:sz w:val="18"/>
          <w:szCs w:val="18"/>
          <w:lang w:val="en-GB"/>
        </w:rPr>
        <w:t xml:space="preserve">we will re-evaluate </w:t>
      </w:r>
      <w:r w:rsidR="00E062BF" w:rsidRPr="00150A4F">
        <w:rPr>
          <w:rFonts w:ascii="Verdana" w:hAnsi="Verdana" w:cs="Arial"/>
          <w:sz w:val="18"/>
          <w:szCs w:val="18"/>
          <w:lang w:val="en-GB"/>
        </w:rPr>
        <w:t xml:space="preserve">the budget for </w:t>
      </w:r>
      <w:r w:rsidR="004B05DF" w:rsidRPr="00150A4F">
        <w:rPr>
          <w:rFonts w:ascii="Verdana" w:hAnsi="Verdana" w:cs="Arial"/>
          <w:sz w:val="18"/>
          <w:szCs w:val="18"/>
          <w:lang w:val="en-GB"/>
        </w:rPr>
        <w:t>phase</w:t>
      </w:r>
      <w:r w:rsidR="00E062BF" w:rsidRPr="00150A4F">
        <w:rPr>
          <w:rFonts w:ascii="Verdana" w:hAnsi="Verdana" w:cs="Arial"/>
          <w:sz w:val="18"/>
          <w:szCs w:val="18"/>
          <w:lang w:val="en-GB"/>
        </w:rPr>
        <w:t xml:space="preserve"> B</w:t>
      </w:r>
      <w:r w:rsidR="00B93D52">
        <w:rPr>
          <w:rFonts w:ascii="Verdana" w:hAnsi="Verdana" w:cs="Arial"/>
          <w:sz w:val="18"/>
          <w:szCs w:val="18"/>
          <w:lang w:val="en-GB"/>
        </w:rPr>
        <w:t xml:space="preserve"> </w:t>
      </w:r>
      <w:r w:rsidR="00A84881">
        <w:rPr>
          <w:rFonts w:ascii="Verdana" w:hAnsi="Verdana" w:cs="Arial"/>
          <w:sz w:val="18"/>
          <w:szCs w:val="18"/>
          <w:lang w:val="en-GB"/>
        </w:rPr>
        <w:t>based on the following:</w:t>
      </w:r>
      <w:r w:rsidR="00B93D52">
        <w:rPr>
          <w:rFonts w:ascii="Verdana" w:hAnsi="Verdana" w:cs="Arial"/>
          <w:sz w:val="18"/>
          <w:szCs w:val="18"/>
          <w:lang w:val="en-GB"/>
        </w:rPr>
        <w:t xml:space="preserve"> </w:t>
      </w:r>
      <w:r>
        <w:rPr>
          <w:rFonts w:ascii="Verdana" w:hAnsi="Verdana" w:cs="Arial"/>
          <w:sz w:val="18"/>
          <w:szCs w:val="18"/>
          <w:lang w:val="en-GB"/>
        </w:rPr>
        <w:br/>
        <w:t>- T</w:t>
      </w:r>
      <w:r w:rsidR="00E062BF" w:rsidRPr="00150A4F">
        <w:rPr>
          <w:rFonts w:ascii="Verdana" w:hAnsi="Verdana" w:cs="Arial"/>
          <w:sz w:val="18"/>
          <w:szCs w:val="18"/>
          <w:lang w:val="en-GB"/>
        </w:rPr>
        <w:t xml:space="preserve">he </w:t>
      </w:r>
      <w:r>
        <w:rPr>
          <w:rFonts w:ascii="Verdana" w:hAnsi="Verdana" w:cs="Arial"/>
          <w:sz w:val="18"/>
          <w:szCs w:val="18"/>
          <w:lang w:val="en-GB"/>
        </w:rPr>
        <w:t xml:space="preserve">action </w:t>
      </w:r>
      <w:r w:rsidR="00E062BF" w:rsidRPr="00150A4F">
        <w:rPr>
          <w:rFonts w:ascii="Verdana" w:hAnsi="Verdana" w:cs="Arial"/>
          <w:sz w:val="18"/>
          <w:szCs w:val="18"/>
          <w:lang w:val="en-GB"/>
        </w:rPr>
        <w:t xml:space="preserve">plan </w:t>
      </w:r>
      <w:r>
        <w:rPr>
          <w:rFonts w:ascii="Verdana" w:hAnsi="Verdana" w:cs="Arial"/>
          <w:sz w:val="18"/>
          <w:szCs w:val="18"/>
          <w:lang w:val="en-GB"/>
        </w:rPr>
        <w:t>in your p</w:t>
      </w:r>
      <w:r w:rsidR="004B05DF" w:rsidRPr="00150A4F">
        <w:rPr>
          <w:rFonts w:ascii="Verdana" w:hAnsi="Verdana" w:cs="Arial"/>
          <w:sz w:val="18"/>
          <w:szCs w:val="18"/>
          <w:lang w:val="en-GB"/>
        </w:rPr>
        <w:t>hase</w:t>
      </w:r>
      <w:r w:rsidR="00E062BF" w:rsidRPr="00150A4F">
        <w:rPr>
          <w:rFonts w:ascii="Verdana" w:hAnsi="Verdana" w:cs="Arial"/>
          <w:sz w:val="18"/>
          <w:szCs w:val="18"/>
          <w:lang w:val="en-GB"/>
        </w:rPr>
        <w:t xml:space="preserve"> B</w:t>
      </w:r>
      <w:r>
        <w:rPr>
          <w:rFonts w:ascii="Verdana" w:hAnsi="Verdana" w:cs="Arial"/>
          <w:sz w:val="18"/>
          <w:szCs w:val="18"/>
          <w:lang w:val="en-GB"/>
        </w:rPr>
        <w:t xml:space="preserve"> proposal;</w:t>
      </w:r>
      <w:r w:rsidR="00E062BF" w:rsidRPr="00150A4F">
        <w:rPr>
          <w:rFonts w:ascii="Verdana" w:hAnsi="Verdana" w:cs="Arial"/>
          <w:sz w:val="18"/>
          <w:szCs w:val="18"/>
          <w:lang w:val="en-GB"/>
        </w:rPr>
        <w:t xml:space="preserve"> and </w:t>
      </w:r>
      <w:r>
        <w:rPr>
          <w:rFonts w:ascii="Verdana" w:hAnsi="Verdana" w:cs="Arial"/>
          <w:sz w:val="18"/>
          <w:szCs w:val="18"/>
          <w:lang w:val="en-GB"/>
        </w:rPr>
        <w:br/>
        <w:t>- T</w:t>
      </w:r>
      <w:r w:rsidR="00E062BF" w:rsidRPr="00150A4F">
        <w:rPr>
          <w:rFonts w:ascii="Verdana" w:hAnsi="Verdana" w:cs="Arial"/>
          <w:sz w:val="18"/>
          <w:szCs w:val="18"/>
          <w:lang w:val="en-GB"/>
        </w:rPr>
        <w:t>he actual cost</w:t>
      </w:r>
      <w:r>
        <w:rPr>
          <w:rFonts w:ascii="Verdana" w:hAnsi="Verdana" w:cs="Arial"/>
          <w:sz w:val="18"/>
          <w:szCs w:val="18"/>
          <w:lang w:val="en-GB"/>
        </w:rPr>
        <w:t>s you</w:t>
      </w:r>
      <w:r w:rsidR="00E062BF" w:rsidRPr="00150A4F">
        <w:rPr>
          <w:rFonts w:ascii="Verdana" w:hAnsi="Verdana" w:cs="Arial"/>
          <w:sz w:val="18"/>
          <w:szCs w:val="18"/>
          <w:lang w:val="en-GB"/>
        </w:rPr>
        <w:t xml:space="preserve"> made </w:t>
      </w:r>
      <w:r>
        <w:rPr>
          <w:rFonts w:ascii="Verdana" w:hAnsi="Verdana" w:cs="Arial"/>
          <w:sz w:val="18"/>
          <w:szCs w:val="18"/>
          <w:lang w:val="en-GB"/>
        </w:rPr>
        <w:t>during</w:t>
      </w:r>
      <w:r w:rsidRPr="00150A4F">
        <w:rPr>
          <w:rFonts w:ascii="Verdana" w:hAnsi="Verdana" w:cs="Arial"/>
          <w:sz w:val="18"/>
          <w:szCs w:val="18"/>
          <w:lang w:val="en-GB"/>
        </w:rPr>
        <w:t xml:space="preserve"> </w:t>
      </w:r>
      <w:r w:rsidR="004B05DF" w:rsidRPr="00150A4F">
        <w:rPr>
          <w:rFonts w:ascii="Verdana" w:hAnsi="Verdana" w:cs="Arial"/>
          <w:sz w:val="18"/>
          <w:szCs w:val="18"/>
          <w:lang w:val="en-GB"/>
        </w:rPr>
        <w:t>phase</w:t>
      </w:r>
      <w:r w:rsidR="00E062BF" w:rsidRPr="00150A4F">
        <w:rPr>
          <w:rFonts w:ascii="Verdana" w:hAnsi="Verdana" w:cs="Arial"/>
          <w:sz w:val="18"/>
          <w:szCs w:val="18"/>
          <w:lang w:val="en-GB"/>
        </w:rPr>
        <w:t xml:space="preserve"> A. </w:t>
      </w:r>
    </w:p>
    <w:p w14:paraId="6BDAA2B6" w14:textId="283B7FCC" w:rsidR="00E062BF" w:rsidRPr="00150A4F" w:rsidRDefault="00E062BF" w:rsidP="00A3182E">
      <w:pPr>
        <w:pStyle w:val="Lijstalinea"/>
        <w:spacing w:line="260" w:lineRule="atLeast"/>
        <w:ind w:left="227"/>
        <w:rPr>
          <w:rFonts w:ascii="Verdana" w:hAnsi="Verdana" w:cs="Arial"/>
          <w:sz w:val="18"/>
          <w:szCs w:val="18"/>
          <w:lang w:val="en-GB"/>
        </w:rPr>
      </w:pPr>
      <w:r w:rsidRPr="00150A4F">
        <w:rPr>
          <w:rFonts w:ascii="Verdana" w:hAnsi="Verdana" w:cs="Arial"/>
          <w:sz w:val="18"/>
          <w:szCs w:val="18"/>
          <w:lang w:val="en-GB"/>
        </w:rPr>
        <w:t xml:space="preserve">The total grant cannot </w:t>
      </w:r>
      <w:r w:rsidR="00683240">
        <w:rPr>
          <w:rFonts w:ascii="Verdana" w:hAnsi="Verdana" w:cs="Arial"/>
          <w:sz w:val="18"/>
          <w:szCs w:val="18"/>
          <w:lang w:val="en-GB"/>
        </w:rPr>
        <w:t>be more than</w:t>
      </w:r>
      <w:r w:rsidR="00683240" w:rsidRPr="00150A4F">
        <w:rPr>
          <w:rFonts w:ascii="Verdana" w:hAnsi="Verdana" w:cs="Arial"/>
          <w:sz w:val="18"/>
          <w:szCs w:val="18"/>
          <w:lang w:val="en-GB"/>
        </w:rPr>
        <w:t xml:space="preserve"> </w:t>
      </w:r>
      <w:r w:rsidRPr="00150A4F">
        <w:rPr>
          <w:rFonts w:ascii="Verdana" w:hAnsi="Verdana" w:cs="Arial"/>
          <w:sz w:val="18"/>
          <w:szCs w:val="18"/>
          <w:lang w:val="en-GB"/>
        </w:rPr>
        <w:t xml:space="preserve">the awarded grant for </w:t>
      </w:r>
      <w:r w:rsidR="00CD3B73" w:rsidRPr="00150A4F">
        <w:rPr>
          <w:rFonts w:ascii="Verdana" w:hAnsi="Verdana" w:cs="Arial"/>
          <w:sz w:val="18"/>
          <w:szCs w:val="18"/>
          <w:lang w:val="en-GB"/>
        </w:rPr>
        <w:t>phase</w:t>
      </w:r>
      <w:r w:rsidR="00683240">
        <w:rPr>
          <w:rFonts w:ascii="Verdana" w:hAnsi="Verdana" w:cs="Arial"/>
          <w:sz w:val="18"/>
          <w:szCs w:val="18"/>
          <w:lang w:val="en-GB"/>
        </w:rPr>
        <w:t>s</w:t>
      </w:r>
      <w:r w:rsidRPr="00150A4F">
        <w:rPr>
          <w:rFonts w:ascii="Verdana" w:hAnsi="Verdana" w:cs="Arial"/>
          <w:sz w:val="18"/>
          <w:szCs w:val="18"/>
          <w:lang w:val="en-GB"/>
        </w:rPr>
        <w:t xml:space="preserve"> A and B.</w:t>
      </w:r>
    </w:p>
    <w:p w14:paraId="5EDF4874" w14:textId="0FB1455A" w:rsidR="00E062BF" w:rsidRPr="00150A4F" w:rsidRDefault="00D34A82" w:rsidP="00E062BF">
      <w:pPr>
        <w:numPr>
          <w:ilvl w:val="0"/>
          <w:numId w:val="22"/>
        </w:numPr>
        <w:spacing w:line="260" w:lineRule="atLeast"/>
        <w:rPr>
          <w:rFonts w:ascii="Verdana" w:hAnsi="Verdana" w:cs="Arial"/>
          <w:sz w:val="18"/>
          <w:szCs w:val="18"/>
          <w:lang w:val="en-GB"/>
        </w:rPr>
      </w:pPr>
      <w:r>
        <w:rPr>
          <w:rFonts w:ascii="Verdana" w:hAnsi="Verdana" w:cs="Arial"/>
          <w:sz w:val="18"/>
          <w:szCs w:val="18"/>
          <w:lang w:val="en-GB"/>
        </w:rPr>
        <w:t>Complete t</w:t>
      </w:r>
      <w:r w:rsidR="00E062BF" w:rsidRPr="00150A4F">
        <w:rPr>
          <w:rFonts w:ascii="Verdana" w:hAnsi="Verdana" w:cs="Arial"/>
          <w:sz w:val="18"/>
          <w:szCs w:val="18"/>
          <w:lang w:val="en-GB"/>
        </w:rPr>
        <w:t>h</w:t>
      </w:r>
      <w:r w:rsidR="00683240">
        <w:rPr>
          <w:rFonts w:ascii="Verdana" w:hAnsi="Verdana" w:cs="Arial"/>
          <w:sz w:val="18"/>
          <w:szCs w:val="18"/>
          <w:lang w:val="en-GB"/>
        </w:rPr>
        <w:t>e</w:t>
      </w:r>
      <w:r w:rsidR="00E062BF" w:rsidRPr="00150A4F">
        <w:rPr>
          <w:rFonts w:ascii="Verdana" w:hAnsi="Verdana" w:cs="Arial"/>
          <w:sz w:val="18"/>
          <w:szCs w:val="18"/>
          <w:lang w:val="en-GB"/>
        </w:rPr>
        <w:t xml:space="preserve"> final report and all </w:t>
      </w:r>
      <w:r>
        <w:rPr>
          <w:rFonts w:ascii="Verdana" w:hAnsi="Verdana" w:cs="Arial"/>
          <w:sz w:val="18"/>
          <w:szCs w:val="18"/>
          <w:lang w:val="en-GB"/>
        </w:rPr>
        <w:t>annexes</w:t>
      </w:r>
      <w:r w:rsidR="00E062BF" w:rsidRPr="00150A4F">
        <w:rPr>
          <w:rFonts w:ascii="Verdana" w:hAnsi="Verdana" w:cs="Arial"/>
          <w:sz w:val="18"/>
          <w:szCs w:val="18"/>
          <w:lang w:val="en-GB"/>
        </w:rPr>
        <w:t xml:space="preserve"> in English</w:t>
      </w:r>
      <w:r w:rsidR="00683240">
        <w:rPr>
          <w:rFonts w:ascii="Verdana" w:hAnsi="Verdana" w:cs="Arial"/>
          <w:sz w:val="18"/>
          <w:szCs w:val="18"/>
          <w:lang w:val="en-GB"/>
        </w:rPr>
        <w:t>.</w:t>
      </w:r>
    </w:p>
    <w:p w14:paraId="14E5B807" w14:textId="197C4E01" w:rsidR="00F11D19" w:rsidRPr="00150A4F" w:rsidRDefault="00F11D19" w:rsidP="00F11D19">
      <w:pPr>
        <w:numPr>
          <w:ilvl w:val="0"/>
          <w:numId w:val="21"/>
        </w:numPr>
        <w:spacing w:line="260" w:lineRule="atLeast"/>
        <w:rPr>
          <w:rFonts w:ascii="Verdana" w:hAnsi="Verdana" w:cs="Arial"/>
          <w:sz w:val="18"/>
          <w:szCs w:val="18"/>
          <w:lang w:val="en-GB"/>
        </w:rPr>
      </w:pPr>
      <w:r w:rsidRPr="00150A4F">
        <w:rPr>
          <w:rFonts w:ascii="Verdana" w:hAnsi="Verdana" w:cs="Arial"/>
          <w:sz w:val="18"/>
          <w:szCs w:val="18"/>
          <w:lang w:val="en-GB"/>
        </w:rPr>
        <w:t xml:space="preserve">Please send this report with the relevant annexes to </w:t>
      </w:r>
      <w:hyperlink r:id="rId8" w:history="1">
        <w:r w:rsidR="004B05DF" w:rsidRPr="003F7BA1">
          <w:rPr>
            <w:rStyle w:val="Hyperlink"/>
            <w:rFonts w:ascii="Verdana" w:hAnsi="Verdana" w:cstheme="minorBidi"/>
            <w:color w:val="007BC7"/>
            <w:sz w:val="18"/>
            <w:szCs w:val="18"/>
            <w:lang w:val="en-US"/>
          </w:rPr>
          <w:t>ssf@rvo.nl</w:t>
        </w:r>
      </w:hyperlink>
      <w:r w:rsidR="00B83134">
        <w:rPr>
          <w:lang w:val="en-GB"/>
        </w:rPr>
        <w:t xml:space="preserve"> / </w:t>
      </w:r>
      <w:hyperlink r:id="rId9" w:history="1">
        <w:r w:rsidR="00B83134" w:rsidRPr="003F7BA1">
          <w:rPr>
            <w:rStyle w:val="Hyperlink"/>
            <w:rFonts w:ascii="Verdana" w:hAnsi="Verdana" w:cstheme="minorBidi"/>
            <w:color w:val="007BC7"/>
            <w:sz w:val="18"/>
            <w:szCs w:val="18"/>
          </w:rPr>
          <w:t>spvo@rvo.nl</w:t>
        </w:r>
      </w:hyperlink>
      <w:r w:rsidR="00B83134">
        <w:rPr>
          <w:lang w:val="en-GB"/>
        </w:rPr>
        <w:t xml:space="preserve">; </w:t>
      </w:r>
      <w:r w:rsidR="00E062BF" w:rsidRPr="00150A4F">
        <w:rPr>
          <w:lang w:val="en-GB"/>
        </w:rPr>
        <w:t xml:space="preserve"> </w:t>
      </w:r>
    </w:p>
    <w:p w14:paraId="30E5EA35" w14:textId="29C838AA" w:rsidR="00E062BF" w:rsidRPr="00A3182E" w:rsidRDefault="00E062BF" w:rsidP="00E9752B">
      <w:pPr>
        <w:numPr>
          <w:ilvl w:val="1"/>
          <w:numId w:val="21"/>
        </w:numPr>
        <w:spacing w:line="260" w:lineRule="atLeast"/>
        <w:rPr>
          <w:rFonts w:ascii="Verdana" w:hAnsi="Verdana" w:cs="Arial"/>
          <w:bCs/>
          <w:sz w:val="18"/>
          <w:szCs w:val="18"/>
          <w:lang w:val="en-GB"/>
        </w:rPr>
      </w:pPr>
      <w:r w:rsidRPr="00A3182E">
        <w:rPr>
          <w:rFonts w:ascii="Verdana" w:hAnsi="Verdana" w:cs="Arial"/>
          <w:bCs/>
          <w:sz w:val="18"/>
          <w:szCs w:val="18"/>
          <w:lang w:val="en-GB"/>
        </w:rPr>
        <w:t xml:space="preserve">Results </w:t>
      </w:r>
      <w:r w:rsidR="004B05DF" w:rsidRPr="00A3182E">
        <w:rPr>
          <w:rFonts w:ascii="Verdana" w:hAnsi="Verdana" w:cs="Arial"/>
          <w:bCs/>
          <w:sz w:val="18"/>
          <w:szCs w:val="18"/>
          <w:lang w:val="en-GB"/>
        </w:rPr>
        <w:t>S</w:t>
      </w:r>
      <w:r w:rsidRPr="00A3182E">
        <w:rPr>
          <w:rFonts w:ascii="Verdana" w:hAnsi="Verdana" w:cs="Arial"/>
          <w:bCs/>
          <w:sz w:val="18"/>
          <w:szCs w:val="18"/>
          <w:lang w:val="en-GB"/>
        </w:rPr>
        <w:t>heet</w:t>
      </w:r>
    </w:p>
    <w:p w14:paraId="4584E9AD" w14:textId="0002D153" w:rsidR="00E9752B" w:rsidRPr="00A3182E" w:rsidRDefault="00E9752B" w:rsidP="00E9752B">
      <w:pPr>
        <w:numPr>
          <w:ilvl w:val="1"/>
          <w:numId w:val="21"/>
        </w:numPr>
        <w:spacing w:line="260" w:lineRule="atLeast"/>
        <w:rPr>
          <w:rFonts w:ascii="Verdana" w:hAnsi="Verdana" w:cs="Arial"/>
          <w:bCs/>
          <w:sz w:val="18"/>
          <w:szCs w:val="18"/>
          <w:lang w:val="en-GB"/>
        </w:rPr>
      </w:pPr>
      <w:r w:rsidRPr="00A3182E">
        <w:rPr>
          <w:rFonts w:ascii="Verdana" w:hAnsi="Verdana" w:cs="Arial"/>
          <w:bCs/>
          <w:sz w:val="18"/>
          <w:szCs w:val="18"/>
          <w:lang w:val="en-GB"/>
        </w:rPr>
        <w:t>Financial reporting tool</w:t>
      </w:r>
    </w:p>
    <w:p w14:paraId="07251A39" w14:textId="2D6937F4" w:rsidR="004D2CD8" w:rsidRPr="00A3182E" w:rsidRDefault="004D2CD8" w:rsidP="00E9752B">
      <w:pPr>
        <w:numPr>
          <w:ilvl w:val="1"/>
          <w:numId w:val="21"/>
        </w:numPr>
        <w:spacing w:line="260" w:lineRule="atLeast"/>
        <w:rPr>
          <w:rFonts w:ascii="Verdana" w:hAnsi="Verdana" w:cs="Arial"/>
          <w:bCs/>
          <w:sz w:val="18"/>
          <w:szCs w:val="18"/>
          <w:lang w:val="en-GB"/>
        </w:rPr>
      </w:pPr>
      <w:r w:rsidRPr="00A3182E">
        <w:rPr>
          <w:rFonts w:ascii="Verdana" w:hAnsi="Verdana" w:cs="Arial"/>
          <w:bCs/>
          <w:sz w:val="18"/>
          <w:szCs w:val="18"/>
          <w:lang w:val="en-GB"/>
        </w:rPr>
        <w:t>Requested means-of-verification</w:t>
      </w:r>
      <w:r w:rsidR="00B93D52">
        <w:rPr>
          <w:rFonts w:ascii="Verdana" w:hAnsi="Verdana" w:cs="Arial"/>
          <w:bCs/>
          <w:sz w:val="18"/>
          <w:szCs w:val="18"/>
          <w:lang w:val="en-GB"/>
        </w:rPr>
        <w:t>.</w:t>
      </w:r>
    </w:p>
    <w:p w14:paraId="2D8256BD" w14:textId="4930F410" w:rsidR="00083766" w:rsidRPr="00150A4F" w:rsidRDefault="00083766" w:rsidP="009F3586">
      <w:pPr>
        <w:spacing w:line="260" w:lineRule="atLeast"/>
        <w:ind w:left="720"/>
        <w:rPr>
          <w:rFonts w:ascii="Verdana" w:hAnsi="Verdana" w:cs="Arial"/>
          <w:b/>
          <w:sz w:val="18"/>
          <w:szCs w:val="18"/>
          <w:lang w:val="en-GB"/>
        </w:rPr>
      </w:pPr>
    </w:p>
    <w:p w14:paraId="344A628E" w14:textId="061E8C68" w:rsidR="00F11D19" w:rsidRPr="00150A4F" w:rsidRDefault="00F11D19" w:rsidP="00F11D19">
      <w:pPr>
        <w:numPr>
          <w:ilvl w:val="0"/>
          <w:numId w:val="21"/>
        </w:numPr>
        <w:spacing w:line="260" w:lineRule="atLeast"/>
        <w:rPr>
          <w:rFonts w:ascii="Verdana" w:hAnsi="Verdana" w:cs="Arial"/>
          <w:sz w:val="18"/>
          <w:szCs w:val="18"/>
          <w:lang w:val="en-GB"/>
        </w:rPr>
      </w:pPr>
      <w:r w:rsidRPr="00150A4F">
        <w:rPr>
          <w:rFonts w:ascii="Verdana" w:hAnsi="Verdana" w:cs="Arial"/>
          <w:sz w:val="18"/>
          <w:szCs w:val="18"/>
          <w:lang w:val="en-GB"/>
        </w:rPr>
        <w:t>The</w:t>
      </w:r>
      <w:r w:rsidR="00683240">
        <w:rPr>
          <w:rFonts w:ascii="Verdana" w:hAnsi="Verdana" w:cs="Arial"/>
          <w:sz w:val="18"/>
          <w:szCs w:val="18"/>
          <w:lang w:val="en-GB"/>
        </w:rPr>
        <w:t xml:space="preserve"> lead party must sign the</w:t>
      </w:r>
      <w:r w:rsidRPr="00150A4F">
        <w:rPr>
          <w:rFonts w:ascii="Verdana" w:hAnsi="Verdana" w:cs="Arial"/>
          <w:sz w:val="18"/>
          <w:szCs w:val="18"/>
          <w:lang w:val="en-GB"/>
        </w:rPr>
        <w:t xml:space="preserve"> repor</w:t>
      </w:r>
      <w:r w:rsidR="00683240">
        <w:rPr>
          <w:rFonts w:ascii="Verdana" w:hAnsi="Verdana" w:cs="Arial"/>
          <w:sz w:val="18"/>
          <w:szCs w:val="18"/>
          <w:lang w:val="en-GB"/>
        </w:rPr>
        <w:t>t</w:t>
      </w:r>
      <w:r w:rsidR="008449D5">
        <w:rPr>
          <w:rFonts w:ascii="Verdana" w:hAnsi="Verdana" w:cs="Arial"/>
          <w:sz w:val="18"/>
          <w:szCs w:val="18"/>
          <w:lang w:val="en-GB"/>
        </w:rPr>
        <w:t>.</w:t>
      </w:r>
      <w:r w:rsidRPr="00150A4F">
        <w:rPr>
          <w:rFonts w:ascii="Verdana" w:hAnsi="Verdana" w:cs="Arial"/>
          <w:sz w:val="18"/>
          <w:szCs w:val="18"/>
          <w:lang w:val="en-GB"/>
        </w:rPr>
        <w:t xml:space="preserve"> </w:t>
      </w:r>
    </w:p>
    <w:p w14:paraId="2C8B4736" w14:textId="46B144A3" w:rsidR="004B05DF" w:rsidRPr="00150A4F" w:rsidRDefault="00D40D9E" w:rsidP="004B05DF">
      <w:pPr>
        <w:numPr>
          <w:ilvl w:val="0"/>
          <w:numId w:val="21"/>
        </w:numPr>
        <w:spacing w:line="260" w:lineRule="atLeast"/>
        <w:rPr>
          <w:rFonts w:ascii="Verdana" w:hAnsi="Verdana" w:cs="Arial"/>
          <w:sz w:val="18"/>
          <w:szCs w:val="18"/>
          <w:lang w:val="en-GB"/>
        </w:rPr>
      </w:pPr>
      <w:r>
        <w:rPr>
          <w:rFonts w:ascii="Verdana" w:hAnsi="Verdana" w:cs="Arial"/>
          <w:sz w:val="18"/>
          <w:szCs w:val="18"/>
          <w:lang w:val="en-GB"/>
        </w:rPr>
        <w:t xml:space="preserve">We </w:t>
      </w:r>
      <w:r w:rsidR="008449D5">
        <w:rPr>
          <w:rFonts w:ascii="Verdana" w:hAnsi="Verdana" w:cs="Arial"/>
          <w:sz w:val="18"/>
          <w:szCs w:val="18"/>
          <w:lang w:val="en-GB"/>
        </w:rPr>
        <w:t>may</w:t>
      </w:r>
      <w:r>
        <w:rPr>
          <w:rFonts w:ascii="Verdana" w:hAnsi="Verdana" w:cs="Arial"/>
          <w:sz w:val="18"/>
          <w:szCs w:val="18"/>
          <w:lang w:val="en-GB"/>
        </w:rPr>
        <w:t xml:space="preserve"> select </w:t>
      </w:r>
      <w:r w:rsidR="004B05DF" w:rsidRPr="00150A4F">
        <w:rPr>
          <w:rFonts w:ascii="Verdana" w:hAnsi="Verdana" w:cs="Arial"/>
          <w:sz w:val="18"/>
          <w:szCs w:val="18"/>
          <w:lang w:val="en-GB"/>
        </w:rPr>
        <w:t xml:space="preserve">your project </w:t>
      </w:r>
      <w:r>
        <w:rPr>
          <w:rFonts w:ascii="Verdana" w:hAnsi="Verdana" w:cs="Arial"/>
          <w:sz w:val="18"/>
          <w:szCs w:val="18"/>
          <w:lang w:val="en-GB"/>
        </w:rPr>
        <w:t>for</w:t>
      </w:r>
      <w:r w:rsidRPr="00150A4F">
        <w:rPr>
          <w:rFonts w:ascii="Verdana" w:hAnsi="Verdana" w:cs="Arial"/>
          <w:sz w:val="18"/>
          <w:szCs w:val="18"/>
          <w:lang w:val="en-GB"/>
        </w:rPr>
        <w:t xml:space="preserve"> </w:t>
      </w:r>
      <w:r w:rsidR="004B05DF" w:rsidRPr="00150A4F">
        <w:rPr>
          <w:rFonts w:ascii="Verdana" w:hAnsi="Verdana" w:cs="Arial"/>
          <w:sz w:val="18"/>
          <w:szCs w:val="18"/>
          <w:lang w:val="en-GB"/>
        </w:rPr>
        <w:t>a random check</w:t>
      </w:r>
      <w:r>
        <w:rPr>
          <w:rFonts w:ascii="Verdana" w:hAnsi="Verdana" w:cs="Arial"/>
          <w:sz w:val="18"/>
          <w:szCs w:val="18"/>
          <w:lang w:val="en-GB"/>
        </w:rPr>
        <w:t>. If so,</w:t>
      </w:r>
      <w:r w:rsidR="004B05DF" w:rsidRPr="00150A4F">
        <w:rPr>
          <w:rFonts w:ascii="Verdana" w:hAnsi="Verdana" w:cs="Arial"/>
          <w:sz w:val="18"/>
          <w:szCs w:val="18"/>
          <w:lang w:val="en-GB"/>
        </w:rPr>
        <w:t xml:space="preserve"> we will ask for supporting documents, such as time administration</w:t>
      </w:r>
      <w:r w:rsidR="004D2CD8" w:rsidRPr="00150A4F">
        <w:rPr>
          <w:rFonts w:ascii="Verdana" w:hAnsi="Verdana" w:cs="Arial"/>
          <w:sz w:val="18"/>
          <w:szCs w:val="18"/>
          <w:lang w:val="en-GB"/>
        </w:rPr>
        <w:t xml:space="preserve"> and</w:t>
      </w:r>
      <w:r w:rsidR="004B05DF" w:rsidRPr="00150A4F">
        <w:rPr>
          <w:rFonts w:ascii="Verdana" w:hAnsi="Verdana" w:cs="Arial"/>
          <w:sz w:val="18"/>
          <w:szCs w:val="18"/>
          <w:lang w:val="en-GB"/>
        </w:rPr>
        <w:t xml:space="preserve"> invoices.</w:t>
      </w:r>
    </w:p>
    <w:p w14:paraId="5DBFCA54" w14:textId="2C448A9A" w:rsidR="00D40D9E" w:rsidRDefault="00E062BF" w:rsidP="00E062BF">
      <w:pPr>
        <w:pStyle w:val="Lijstalinea"/>
        <w:numPr>
          <w:ilvl w:val="0"/>
          <w:numId w:val="21"/>
        </w:numPr>
        <w:rPr>
          <w:rFonts w:ascii="Verdana" w:eastAsia="Times New Roman" w:hAnsi="Verdana" w:cs="Arial"/>
          <w:sz w:val="18"/>
          <w:szCs w:val="18"/>
          <w:lang w:val="en-GB" w:eastAsia="nl-NL"/>
        </w:rPr>
      </w:pPr>
      <w:r w:rsidRPr="00150A4F">
        <w:rPr>
          <w:rFonts w:ascii="Verdana" w:eastAsia="Times New Roman" w:hAnsi="Verdana" w:cs="Arial"/>
          <w:sz w:val="18"/>
          <w:szCs w:val="18"/>
          <w:lang w:val="en-GB" w:eastAsia="nl-NL"/>
        </w:rPr>
        <w:t xml:space="preserve">The </w:t>
      </w:r>
      <w:r w:rsidR="00CD3B73" w:rsidRPr="00150A4F">
        <w:rPr>
          <w:rFonts w:ascii="Verdana" w:eastAsia="Times New Roman" w:hAnsi="Verdana" w:cs="Arial"/>
          <w:sz w:val="18"/>
          <w:szCs w:val="18"/>
          <w:lang w:val="en-GB" w:eastAsia="nl-NL"/>
        </w:rPr>
        <w:t>SSF</w:t>
      </w:r>
      <w:r w:rsidRPr="00150A4F">
        <w:rPr>
          <w:rFonts w:ascii="Verdana" w:eastAsia="Times New Roman" w:hAnsi="Verdana" w:cs="Arial"/>
          <w:sz w:val="18"/>
          <w:szCs w:val="18"/>
          <w:lang w:val="en-GB" w:eastAsia="nl-NL"/>
        </w:rPr>
        <w:t xml:space="preserve"> </w:t>
      </w:r>
      <w:r w:rsidR="00B83134">
        <w:rPr>
          <w:rFonts w:ascii="Verdana" w:eastAsia="Times New Roman" w:hAnsi="Verdana" w:cs="Arial"/>
          <w:sz w:val="18"/>
          <w:szCs w:val="18"/>
          <w:lang w:val="en-GB" w:eastAsia="nl-NL"/>
        </w:rPr>
        <w:t xml:space="preserve">/ SPVO </w:t>
      </w:r>
      <w:r w:rsidRPr="00150A4F">
        <w:rPr>
          <w:rFonts w:ascii="Verdana" w:eastAsia="Times New Roman" w:hAnsi="Verdana" w:cs="Arial"/>
          <w:sz w:val="18"/>
          <w:szCs w:val="18"/>
          <w:lang w:val="en-GB" w:eastAsia="nl-NL"/>
        </w:rPr>
        <w:t>team will plan a consult to discuss</w:t>
      </w:r>
      <w:r w:rsidR="00D40D9E">
        <w:rPr>
          <w:rFonts w:ascii="Verdana" w:eastAsia="Times New Roman" w:hAnsi="Verdana" w:cs="Arial"/>
          <w:sz w:val="18"/>
          <w:szCs w:val="18"/>
          <w:lang w:val="en-GB" w:eastAsia="nl-NL"/>
        </w:rPr>
        <w:t>:</w:t>
      </w:r>
      <w:r w:rsidR="00D40D9E">
        <w:rPr>
          <w:rFonts w:ascii="Verdana" w:eastAsia="Times New Roman" w:hAnsi="Verdana" w:cs="Arial"/>
          <w:sz w:val="18"/>
          <w:szCs w:val="18"/>
          <w:lang w:val="en-GB" w:eastAsia="nl-NL"/>
        </w:rPr>
        <w:br/>
        <w:t>-</w:t>
      </w:r>
      <w:r w:rsidRPr="00150A4F">
        <w:rPr>
          <w:rFonts w:ascii="Verdana" w:eastAsia="Times New Roman" w:hAnsi="Verdana" w:cs="Arial"/>
          <w:sz w:val="18"/>
          <w:szCs w:val="18"/>
          <w:lang w:val="en-GB" w:eastAsia="nl-NL"/>
        </w:rPr>
        <w:t xml:space="preserve"> </w:t>
      </w:r>
      <w:r w:rsidR="00D40D9E">
        <w:rPr>
          <w:rFonts w:ascii="Verdana" w:eastAsia="Times New Roman" w:hAnsi="Verdana" w:cs="Arial"/>
          <w:sz w:val="18"/>
          <w:szCs w:val="18"/>
          <w:lang w:val="en-GB" w:eastAsia="nl-NL"/>
        </w:rPr>
        <w:t>T</w:t>
      </w:r>
      <w:r w:rsidRPr="00150A4F">
        <w:rPr>
          <w:rFonts w:ascii="Verdana" w:eastAsia="Times New Roman" w:hAnsi="Verdana" w:cs="Arial"/>
          <w:sz w:val="18"/>
          <w:szCs w:val="18"/>
          <w:lang w:val="en-GB" w:eastAsia="nl-NL"/>
        </w:rPr>
        <w:t>he local impact assessment</w:t>
      </w:r>
      <w:r w:rsidR="008449D5">
        <w:rPr>
          <w:rFonts w:ascii="Verdana" w:eastAsia="Times New Roman" w:hAnsi="Verdana" w:cs="Arial"/>
          <w:sz w:val="18"/>
          <w:szCs w:val="18"/>
          <w:lang w:val="en-GB" w:eastAsia="nl-NL"/>
        </w:rPr>
        <w:t xml:space="preserve"> outcomes</w:t>
      </w:r>
      <w:r w:rsidR="00D40D9E">
        <w:rPr>
          <w:rFonts w:ascii="Verdana" w:eastAsia="Times New Roman" w:hAnsi="Verdana" w:cs="Arial"/>
          <w:sz w:val="18"/>
          <w:szCs w:val="18"/>
          <w:lang w:val="en-GB" w:eastAsia="nl-NL"/>
        </w:rPr>
        <w:t>;</w:t>
      </w:r>
      <w:r w:rsidRPr="00150A4F">
        <w:rPr>
          <w:rFonts w:ascii="Verdana" w:eastAsia="Times New Roman" w:hAnsi="Verdana" w:cs="Arial"/>
          <w:sz w:val="18"/>
          <w:szCs w:val="18"/>
          <w:lang w:val="en-GB" w:eastAsia="nl-NL"/>
        </w:rPr>
        <w:t xml:space="preserve"> and </w:t>
      </w:r>
      <w:r w:rsidR="00D40D9E">
        <w:rPr>
          <w:rFonts w:ascii="Verdana" w:eastAsia="Times New Roman" w:hAnsi="Verdana" w:cs="Arial"/>
          <w:sz w:val="18"/>
          <w:szCs w:val="18"/>
          <w:lang w:val="en-GB" w:eastAsia="nl-NL"/>
        </w:rPr>
        <w:br/>
        <w:t>- T</w:t>
      </w:r>
      <w:r w:rsidRPr="00150A4F">
        <w:rPr>
          <w:rFonts w:ascii="Verdana" w:eastAsia="Times New Roman" w:hAnsi="Verdana" w:cs="Arial"/>
          <w:sz w:val="18"/>
          <w:szCs w:val="18"/>
          <w:lang w:val="en-GB" w:eastAsia="nl-NL"/>
        </w:rPr>
        <w:t>he</w:t>
      </w:r>
      <w:r w:rsidR="00150A4F">
        <w:rPr>
          <w:rFonts w:ascii="Verdana" w:eastAsia="Times New Roman" w:hAnsi="Verdana" w:cs="Arial"/>
          <w:sz w:val="18"/>
          <w:szCs w:val="18"/>
          <w:lang w:val="en-GB" w:eastAsia="nl-NL"/>
        </w:rPr>
        <w:t xml:space="preserve"> </w:t>
      </w:r>
      <w:r w:rsidR="00816D4A" w:rsidRPr="00150A4F">
        <w:rPr>
          <w:rFonts w:ascii="Verdana" w:eastAsia="Times New Roman" w:hAnsi="Verdana" w:cs="Arial"/>
          <w:sz w:val="18"/>
          <w:szCs w:val="18"/>
          <w:lang w:val="en-GB" w:eastAsia="nl-NL"/>
        </w:rPr>
        <w:t>intended measures for</w:t>
      </w:r>
      <w:r w:rsidRPr="00150A4F">
        <w:rPr>
          <w:rFonts w:ascii="Verdana" w:eastAsia="Times New Roman" w:hAnsi="Verdana" w:cs="Arial"/>
          <w:sz w:val="18"/>
          <w:szCs w:val="18"/>
          <w:lang w:val="en-GB" w:eastAsia="nl-NL"/>
        </w:rPr>
        <w:t xml:space="preserve"> </w:t>
      </w:r>
      <w:r w:rsidR="00CD3B73" w:rsidRPr="00150A4F">
        <w:rPr>
          <w:rFonts w:ascii="Verdana" w:eastAsia="Times New Roman" w:hAnsi="Verdana" w:cs="Arial"/>
          <w:sz w:val="18"/>
          <w:szCs w:val="18"/>
          <w:lang w:val="en-GB" w:eastAsia="nl-NL"/>
        </w:rPr>
        <w:t>Phase</w:t>
      </w:r>
      <w:r w:rsidRPr="00150A4F">
        <w:rPr>
          <w:rFonts w:ascii="Verdana" w:eastAsia="Times New Roman" w:hAnsi="Verdana" w:cs="Arial"/>
          <w:sz w:val="18"/>
          <w:szCs w:val="18"/>
          <w:lang w:val="en-GB" w:eastAsia="nl-NL"/>
        </w:rPr>
        <w:t xml:space="preserve"> B. </w:t>
      </w:r>
    </w:p>
    <w:p w14:paraId="60D83C08" w14:textId="45A56846" w:rsidR="00E062BF" w:rsidRPr="00150A4F" w:rsidRDefault="00E062BF" w:rsidP="00A3182E">
      <w:pPr>
        <w:pStyle w:val="Lijstalinea"/>
        <w:ind w:left="227"/>
        <w:rPr>
          <w:rFonts w:ascii="Verdana" w:eastAsia="Times New Roman" w:hAnsi="Verdana" w:cs="Arial"/>
          <w:sz w:val="18"/>
          <w:szCs w:val="18"/>
          <w:lang w:val="en-GB" w:eastAsia="nl-NL"/>
        </w:rPr>
      </w:pPr>
      <w:r w:rsidRPr="00150A4F">
        <w:rPr>
          <w:rFonts w:ascii="Verdana" w:eastAsia="Times New Roman" w:hAnsi="Verdana" w:cs="Arial"/>
          <w:sz w:val="18"/>
          <w:szCs w:val="18"/>
          <w:lang w:val="en-GB" w:eastAsia="nl-NL"/>
        </w:rPr>
        <w:t xml:space="preserve">This </w:t>
      </w:r>
      <w:r w:rsidR="00D40D9E">
        <w:rPr>
          <w:rFonts w:ascii="Verdana" w:eastAsia="Times New Roman" w:hAnsi="Verdana" w:cs="Arial"/>
          <w:sz w:val="18"/>
          <w:szCs w:val="18"/>
          <w:lang w:val="en-GB" w:eastAsia="nl-NL"/>
        </w:rPr>
        <w:t>helps</w:t>
      </w:r>
      <w:r w:rsidRPr="00150A4F">
        <w:rPr>
          <w:rFonts w:ascii="Verdana" w:eastAsia="Times New Roman" w:hAnsi="Verdana" w:cs="Arial"/>
          <w:sz w:val="18"/>
          <w:szCs w:val="18"/>
          <w:lang w:val="en-GB" w:eastAsia="nl-NL"/>
        </w:rPr>
        <w:t xml:space="preserve"> you </w:t>
      </w:r>
      <w:r w:rsidR="008449D5">
        <w:rPr>
          <w:rFonts w:ascii="Verdana" w:eastAsia="Times New Roman" w:hAnsi="Verdana" w:cs="Arial"/>
          <w:sz w:val="18"/>
          <w:szCs w:val="18"/>
          <w:lang w:val="en-GB" w:eastAsia="nl-NL"/>
        </w:rPr>
        <w:t xml:space="preserve">draft </w:t>
      </w:r>
      <w:r w:rsidRPr="00150A4F">
        <w:rPr>
          <w:rFonts w:ascii="Verdana" w:eastAsia="Times New Roman" w:hAnsi="Verdana" w:cs="Arial"/>
          <w:sz w:val="18"/>
          <w:szCs w:val="18"/>
          <w:lang w:val="en-GB" w:eastAsia="nl-NL"/>
        </w:rPr>
        <w:t xml:space="preserve">the </w:t>
      </w:r>
      <w:r w:rsidR="00CD3B73" w:rsidRPr="00150A4F">
        <w:rPr>
          <w:rFonts w:ascii="Verdana" w:eastAsia="Times New Roman" w:hAnsi="Verdana" w:cs="Arial"/>
          <w:sz w:val="18"/>
          <w:szCs w:val="18"/>
          <w:lang w:val="en-GB" w:eastAsia="nl-NL"/>
        </w:rPr>
        <w:t>phase</w:t>
      </w:r>
      <w:r w:rsidRPr="00150A4F">
        <w:rPr>
          <w:rFonts w:ascii="Verdana" w:eastAsia="Times New Roman" w:hAnsi="Verdana" w:cs="Arial"/>
          <w:sz w:val="18"/>
          <w:szCs w:val="18"/>
          <w:lang w:val="en-GB" w:eastAsia="nl-NL"/>
        </w:rPr>
        <w:t xml:space="preserve"> B proposal.</w:t>
      </w:r>
    </w:p>
    <w:bookmarkEnd w:id="0"/>
    <w:p w14:paraId="24B3A89F" w14:textId="77777777" w:rsidR="00854E54" w:rsidRPr="00150A4F" w:rsidRDefault="00854E54" w:rsidP="00BD3EAD">
      <w:pPr>
        <w:spacing w:line="260" w:lineRule="atLeast"/>
        <w:rPr>
          <w:rFonts w:ascii="Verdana" w:hAnsi="Verdana" w:cs="Arial"/>
          <w:b/>
          <w:sz w:val="16"/>
          <w:szCs w:val="16"/>
          <w:lang w:val="en-GB"/>
        </w:rPr>
      </w:pPr>
    </w:p>
    <w:p w14:paraId="1B5896BC" w14:textId="010149AB" w:rsidR="00761940" w:rsidRPr="00150A4F" w:rsidRDefault="00761940" w:rsidP="003E110A">
      <w:pPr>
        <w:pStyle w:val="Lijstalinea"/>
        <w:numPr>
          <w:ilvl w:val="0"/>
          <w:numId w:val="45"/>
        </w:numPr>
        <w:rPr>
          <w:rFonts w:ascii="Verdana" w:hAnsi="Verdana"/>
          <w:b/>
          <w:szCs w:val="18"/>
          <w:lang w:val="en-GB"/>
        </w:rPr>
      </w:pPr>
      <w:r w:rsidRPr="00150A4F">
        <w:rPr>
          <w:rFonts w:ascii="Verdana" w:hAnsi="Verdana"/>
          <w:b/>
          <w:szCs w:val="18"/>
          <w:lang w:val="en-GB"/>
        </w:rPr>
        <w:t>General information</w:t>
      </w:r>
    </w:p>
    <w:tbl>
      <w:tblPr>
        <w:tblpPr w:leftFromText="141" w:rightFromText="141" w:vertAnchor="text" w:horzAnchor="margin" w:tblpY="46"/>
        <w:tblW w:w="9606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3369"/>
        <w:gridCol w:w="6237"/>
      </w:tblGrid>
      <w:tr w:rsidR="00761940" w:rsidRPr="00150A4F" w14:paraId="43E60411" w14:textId="77777777" w:rsidTr="009F1DBF">
        <w:tc>
          <w:tcPr>
            <w:tcW w:w="3369" w:type="dxa"/>
            <w:shd w:val="clear" w:color="auto" w:fill="548DD4" w:themeFill="text2" w:themeFillTint="99"/>
            <w:vAlign w:val="center"/>
          </w:tcPr>
          <w:p w14:paraId="309B5BE7" w14:textId="77777777" w:rsidR="00761940" w:rsidRPr="00150A4F" w:rsidRDefault="00761940" w:rsidP="00761940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  <w:t>Project title</w:t>
            </w:r>
          </w:p>
        </w:tc>
        <w:tc>
          <w:tcPr>
            <w:tcW w:w="6237" w:type="dxa"/>
            <w:vAlign w:val="center"/>
          </w:tcPr>
          <w:p w14:paraId="532169D5" w14:textId="77777777" w:rsidR="00761940" w:rsidRPr="00150A4F" w:rsidRDefault="00B71573" w:rsidP="00761940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 w:cs="Arial"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61940" w:rsidRPr="00150A4F">
              <w:rPr>
                <w:rFonts w:ascii="Verdana" w:hAnsi="Verdana" w:cs="Arial"/>
                <w:sz w:val="18"/>
                <w:szCs w:val="18"/>
                <w:lang w:val="en-GB"/>
              </w:rPr>
              <w:instrText xml:space="preserve"> FORMTEXT </w:instrText>
            </w:r>
            <w:r w:rsidRPr="00150A4F">
              <w:rPr>
                <w:rFonts w:ascii="Verdana" w:hAnsi="Verdana" w:cs="Arial"/>
                <w:sz w:val="18"/>
                <w:szCs w:val="18"/>
                <w:lang w:val="en-GB"/>
              </w:rPr>
            </w:r>
            <w:r w:rsidRPr="00150A4F">
              <w:rPr>
                <w:rFonts w:ascii="Verdana" w:hAnsi="Verdana" w:cs="Arial"/>
                <w:sz w:val="18"/>
                <w:szCs w:val="18"/>
                <w:lang w:val="en-GB"/>
              </w:rPr>
              <w:fldChar w:fldCharType="separate"/>
            </w:r>
            <w:r w:rsidR="00761940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761940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761940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761940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761940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761940" w:rsidRPr="00150A4F" w14:paraId="66A6A4A5" w14:textId="77777777" w:rsidTr="009F1DBF">
        <w:tc>
          <w:tcPr>
            <w:tcW w:w="3369" w:type="dxa"/>
            <w:shd w:val="clear" w:color="auto" w:fill="548DD4" w:themeFill="text2" w:themeFillTint="99"/>
            <w:vAlign w:val="center"/>
          </w:tcPr>
          <w:p w14:paraId="6A36EB65" w14:textId="77777777" w:rsidR="00761940" w:rsidRPr="00150A4F" w:rsidRDefault="00761940" w:rsidP="00761940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  <w:t>Reference number</w:t>
            </w:r>
          </w:p>
        </w:tc>
        <w:tc>
          <w:tcPr>
            <w:tcW w:w="6237" w:type="dxa"/>
            <w:vAlign w:val="center"/>
          </w:tcPr>
          <w:p w14:paraId="57F17F1F" w14:textId="07CC289E" w:rsidR="00761940" w:rsidRPr="00150A4F" w:rsidRDefault="00B71573" w:rsidP="00B23BCE">
            <w:pPr>
              <w:rPr>
                <w:rFonts w:ascii="Verdana" w:hAnsi="Verdana" w:cs="Arial"/>
                <w:b/>
                <w:noProof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 w:cs="Arial"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61940" w:rsidRPr="00150A4F">
              <w:rPr>
                <w:rFonts w:ascii="Verdana" w:hAnsi="Verdana" w:cs="Arial"/>
                <w:sz w:val="18"/>
                <w:szCs w:val="18"/>
                <w:lang w:val="en-GB"/>
              </w:rPr>
              <w:instrText xml:space="preserve"> FORMTEXT </w:instrText>
            </w:r>
            <w:r w:rsidRPr="00150A4F">
              <w:rPr>
                <w:rFonts w:ascii="Verdana" w:hAnsi="Verdana" w:cs="Arial"/>
                <w:sz w:val="18"/>
                <w:szCs w:val="18"/>
                <w:lang w:val="en-GB"/>
              </w:rPr>
            </w:r>
            <w:r w:rsidRPr="00150A4F">
              <w:rPr>
                <w:rFonts w:ascii="Verdana" w:hAnsi="Verdana" w:cs="Arial"/>
                <w:sz w:val="18"/>
                <w:szCs w:val="18"/>
                <w:lang w:val="en-GB"/>
              </w:rPr>
              <w:fldChar w:fldCharType="separate"/>
            </w:r>
            <w:r w:rsidR="00761940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761940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761940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761940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761940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sz w:val="18"/>
                <w:szCs w:val="18"/>
                <w:lang w:val="en-GB"/>
              </w:rPr>
              <w:fldChar w:fldCharType="end"/>
            </w:r>
            <w:r w:rsidR="00761940" w:rsidRPr="00150A4F">
              <w:rPr>
                <w:rFonts w:ascii="Verdana" w:hAnsi="Verdana"/>
                <w:b/>
                <w:color w:val="000000" w:themeColor="text1"/>
                <w:sz w:val="18"/>
                <w:szCs w:val="18"/>
                <w:lang w:val="en-GB"/>
              </w:rPr>
              <w:t xml:space="preserve">    </w:t>
            </w:r>
          </w:p>
        </w:tc>
      </w:tr>
      <w:tr w:rsidR="00761940" w:rsidRPr="00150A4F" w14:paraId="49A35D00" w14:textId="77777777" w:rsidTr="009F1DBF">
        <w:tc>
          <w:tcPr>
            <w:tcW w:w="3369" w:type="dxa"/>
            <w:shd w:val="clear" w:color="auto" w:fill="548DD4" w:themeFill="text2" w:themeFillTint="99"/>
            <w:vAlign w:val="center"/>
          </w:tcPr>
          <w:p w14:paraId="22074CB9" w14:textId="741EDBA3" w:rsidR="00761940" w:rsidRPr="00150A4F" w:rsidRDefault="00761940" w:rsidP="00DC5728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  <w:t>Name</w:t>
            </w:r>
            <w:r w:rsidR="00D40D9E"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  <w:t xml:space="preserve"> of the</w:t>
            </w:r>
            <w:r w:rsidRPr="00150A4F"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  <w:t xml:space="preserve"> </w:t>
            </w:r>
            <w:r w:rsidR="002A6094" w:rsidRPr="00150A4F"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  <w:t>lead party</w:t>
            </w:r>
          </w:p>
        </w:tc>
        <w:tc>
          <w:tcPr>
            <w:tcW w:w="6237" w:type="dxa"/>
            <w:vAlign w:val="center"/>
          </w:tcPr>
          <w:p w14:paraId="0D171593" w14:textId="77777777" w:rsidR="00761940" w:rsidRPr="00150A4F" w:rsidRDefault="00B71573" w:rsidP="00761940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 w:cs="Arial"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61940" w:rsidRPr="00150A4F">
              <w:rPr>
                <w:rFonts w:ascii="Verdana" w:hAnsi="Verdana" w:cs="Arial"/>
                <w:sz w:val="18"/>
                <w:szCs w:val="18"/>
                <w:lang w:val="en-GB"/>
              </w:rPr>
              <w:instrText xml:space="preserve"> FORMTEXT </w:instrText>
            </w:r>
            <w:r w:rsidRPr="00150A4F">
              <w:rPr>
                <w:rFonts w:ascii="Verdana" w:hAnsi="Verdana" w:cs="Arial"/>
                <w:sz w:val="18"/>
                <w:szCs w:val="18"/>
                <w:lang w:val="en-GB"/>
              </w:rPr>
            </w:r>
            <w:r w:rsidRPr="00150A4F">
              <w:rPr>
                <w:rFonts w:ascii="Verdana" w:hAnsi="Verdana" w:cs="Arial"/>
                <w:sz w:val="18"/>
                <w:szCs w:val="18"/>
                <w:lang w:val="en-GB"/>
              </w:rPr>
              <w:fldChar w:fldCharType="separate"/>
            </w:r>
            <w:r w:rsidR="00761940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761940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761940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761940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761940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761940" w:rsidRPr="00150A4F" w14:paraId="5E118209" w14:textId="77777777" w:rsidTr="009F1DBF">
        <w:tc>
          <w:tcPr>
            <w:tcW w:w="3369" w:type="dxa"/>
            <w:shd w:val="clear" w:color="auto" w:fill="548DD4" w:themeFill="text2" w:themeFillTint="99"/>
            <w:vAlign w:val="center"/>
          </w:tcPr>
          <w:p w14:paraId="1B33B679" w14:textId="21ECD161" w:rsidR="00761940" w:rsidRPr="00150A4F" w:rsidRDefault="00761940" w:rsidP="00761940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  <w:t>Name</w:t>
            </w:r>
            <w:r w:rsidR="0043223C" w:rsidRPr="00150A4F"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  <w:t>s of</w:t>
            </w:r>
            <w:r w:rsidR="00D40D9E"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  <w:t xml:space="preserve"> the</w:t>
            </w:r>
            <w:r w:rsidRPr="00150A4F"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  <w:t xml:space="preserve"> project partner(s) </w:t>
            </w:r>
          </w:p>
        </w:tc>
        <w:tc>
          <w:tcPr>
            <w:tcW w:w="6237" w:type="dxa"/>
            <w:vAlign w:val="center"/>
          </w:tcPr>
          <w:p w14:paraId="29EC01E5" w14:textId="77777777" w:rsidR="00761940" w:rsidRPr="00150A4F" w:rsidRDefault="00B71573" w:rsidP="00761940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 w:cs="Arial"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61940" w:rsidRPr="00150A4F">
              <w:rPr>
                <w:rFonts w:ascii="Verdana" w:hAnsi="Verdana" w:cs="Arial"/>
                <w:sz w:val="18"/>
                <w:szCs w:val="18"/>
                <w:lang w:val="en-GB"/>
              </w:rPr>
              <w:instrText xml:space="preserve"> FORMTEXT </w:instrText>
            </w:r>
            <w:r w:rsidRPr="00150A4F">
              <w:rPr>
                <w:rFonts w:ascii="Verdana" w:hAnsi="Verdana" w:cs="Arial"/>
                <w:sz w:val="18"/>
                <w:szCs w:val="18"/>
                <w:lang w:val="en-GB"/>
              </w:rPr>
            </w:r>
            <w:r w:rsidRPr="00150A4F">
              <w:rPr>
                <w:rFonts w:ascii="Verdana" w:hAnsi="Verdana" w:cs="Arial"/>
                <w:sz w:val="18"/>
                <w:szCs w:val="18"/>
                <w:lang w:val="en-GB"/>
              </w:rPr>
              <w:fldChar w:fldCharType="separate"/>
            </w:r>
            <w:r w:rsidR="00761940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761940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761940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761940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761940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761940" w:rsidRPr="00150A4F" w14:paraId="558A1389" w14:textId="77777777" w:rsidTr="009F1DBF">
        <w:tc>
          <w:tcPr>
            <w:tcW w:w="3369" w:type="dxa"/>
            <w:shd w:val="clear" w:color="auto" w:fill="548DD4" w:themeFill="text2" w:themeFillTint="99"/>
            <w:vAlign w:val="center"/>
          </w:tcPr>
          <w:p w14:paraId="60B676EC" w14:textId="4DD1EF5C" w:rsidR="00761940" w:rsidRPr="00150A4F" w:rsidRDefault="00761940" w:rsidP="00761940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  <w:t>Project country</w:t>
            </w:r>
            <w:r w:rsidR="00D40D9E"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  <w:t xml:space="preserve"> or countries</w:t>
            </w:r>
          </w:p>
        </w:tc>
        <w:tc>
          <w:tcPr>
            <w:tcW w:w="6237" w:type="dxa"/>
            <w:vAlign w:val="center"/>
          </w:tcPr>
          <w:p w14:paraId="52FD2BE7" w14:textId="77777777" w:rsidR="00761940" w:rsidRPr="00150A4F" w:rsidRDefault="00B71573" w:rsidP="00761940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 w:cs="Arial"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61940" w:rsidRPr="00150A4F">
              <w:rPr>
                <w:rFonts w:ascii="Verdana" w:hAnsi="Verdana" w:cs="Arial"/>
                <w:sz w:val="18"/>
                <w:szCs w:val="18"/>
                <w:lang w:val="en-GB"/>
              </w:rPr>
              <w:instrText xml:space="preserve"> FORMTEXT </w:instrText>
            </w:r>
            <w:r w:rsidRPr="00150A4F">
              <w:rPr>
                <w:rFonts w:ascii="Verdana" w:hAnsi="Verdana" w:cs="Arial"/>
                <w:sz w:val="18"/>
                <w:szCs w:val="18"/>
                <w:lang w:val="en-GB"/>
              </w:rPr>
            </w:r>
            <w:r w:rsidRPr="00150A4F">
              <w:rPr>
                <w:rFonts w:ascii="Verdana" w:hAnsi="Verdana" w:cs="Arial"/>
                <w:sz w:val="18"/>
                <w:szCs w:val="18"/>
                <w:lang w:val="en-GB"/>
              </w:rPr>
              <w:fldChar w:fldCharType="separate"/>
            </w:r>
            <w:r w:rsidR="00761940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761940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761940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761940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761940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761940" w:rsidRPr="00150A4F" w14:paraId="2FBBC4AC" w14:textId="77777777" w:rsidTr="009F1DBF">
        <w:tc>
          <w:tcPr>
            <w:tcW w:w="3369" w:type="dxa"/>
            <w:shd w:val="clear" w:color="auto" w:fill="548DD4" w:themeFill="text2" w:themeFillTint="99"/>
            <w:vAlign w:val="center"/>
          </w:tcPr>
          <w:p w14:paraId="2D1C47B6" w14:textId="503DBA03" w:rsidR="00761940" w:rsidRPr="00150A4F" w:rsidRDefault="00761940" w:rsidP="00761940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  <w:t xml:space="preserve">Actual start date </w:t>
            </w:r>
            <w:r w:rsidR="000134B5" w:rsidRPr="00150A4F"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  <w:t xml:space="preserve">of </w:t>
            </w:r>
            <w:r w:rsidR="000E5DDF"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  <w:t>phase</w:t>
            </w:r>
            <w:r w:rsidR="000E5DDF" w:rsidRPr="00150A4F"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  <w:t xml:space="preserve"> </w:t>
            </w:r>
            <w:r w:rsidR="005C0472" w:rsidRPr="00150A4F"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  <w:t>A</w:t>
            </w:r>
          </w:p>
        </w:tc>
        <w:tc>
          <w:tcPr>
            <w:tcW w:w="6237" w:type="dxa"/>
            <w:vAlign w:val="center"/>
          </w:tcPr>
          <w:p w14:paraId="30F7DBE6" w14:textId="77777777" w:rsidR="00761940" w:rsidRPr="00150A4F" w:rsidRDefault="00B71573" w:rsidP="00761940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 w:cs="Arial"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61940" w:rsidRPr="00150A4F">
              <w:rPr>
                <w:rFonts w:ascii="Verdana" w:hAnsi="Verdana" w:cs="Arial"/>
                <w:sz w:val="18"/>
                <w:szCs w:val="18"/>
                <w:lang w:val="en-GB"/>
              </w:rPr>
              <w:instrText xml:space="preserve"> FORMTEXT </w:instrText>
            </w:r>
            <w:r w:rsidRPr="00150A4F">
              <w:rPr>
                <w:rFonts w:ascii="Verdana" w:hAnsi="Verdana" w:cs="Arial"/>
                <w:sz w:val="18"/>
                <w:szCs w:val="18"/>
                <w:lang w:val="en-GB"/>
              </w:rPr>
            </w:r>
            <w:r w:rsidRPr="00150A4F">
              <w:rPr>
                <w:rFonts w:ascii="Verdana" w:hAnsi="Verdana" w:cs="Arial"/>
                <w:sz w:val="18"/>
                <w:szCs w:val="18"/>
                <w:lang w:val="en-GB"/>
              </w:rPr>
              <w:fldChar w:fldCharType="separate"/>
            </w:r>
            <w:r w:rsidR="00761940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761940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761940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761940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761940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761940" w:rsidRPr="00150A4F" w14:paraId="771A9A8C" w14:textId="77777777" w:rsidTr="009F1DBF">
        <w:tc>
          <w:tcPr>
            <w:tcW w:w="3369" w:type="dxa"/>
            <w:shd w:val="clear" w:color="auto" w:fill="548DD4" w:themeFill="text2" w:themeFillTint="99"/>
            <w:vAlign w:val="center"/>
          </w:tcPr>
          <w:p w14:paraId="5174C437" w14:textId="4104E2E9" w:rsidR="00761940" w:rsidRPr="00150A4F" w:rsidRDefault="00816D4A" w:rsidP="00761940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  <w:t>Actual</w:t>
            </w:r>
            <w:r w:rsidR="00761940" w:rsidRPr="00150A4F"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  <w:t xml:space="preserve"> end date </w:t>
            </w:r>
            <w:r w:rsidR="000134B5" w:rsidRPr="00150A4F"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  <w:t xml:space="preserve">of </w:t>
            </w:r>
            <w:r w:rsidR="000E5DDF"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  <w:t>phase</w:t>
            </w:r>
            <w:r w:rsidR="000E5DDF" w:rsidRPr="00150A4F"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  <w:t xml:space="preserve"> </w:t>
            </w:r>
            <w:r w:rsidRPr="00150A4F"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  <w:t>A</w:t>
            </w:r>
          </w:p>
        </w:tc>
        <w:tc>
          <w:tcPr>
            <w:tcW w:w="6237" w:type="dxa"/>
            <w:vAlign w:val="center"/>
          </w:tcPr>
          <w:p w14:paraId="079841A2" w14:textId="77777777" w:rsidR="00761940" w:rsidRPr="00150A4F" w:rsidRDefault="00B71573" w:rsidP="00761940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 w:cs="Arial"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61940" w:rsidRPr="00150A4F">
              <w:rPr>
                <w:rFonts w:ascii="Verdana" w:hAnsi="Verdana" w:cs="Arial"/>
                <w:sz w:val="18"/>
                <w:szCs w:val="18"/>
                <w:lang w:val="en-GB"/>
              </w:rPr>
              <w:instrText xml:space="preserve"> FORMTEXT </w:instrText>
            </w:r>
            <w:r w:rsidRPr="00150A4F">
              <w:rPr>
                <w:rFonts w:ascii="Verdana" w:hAnsi="Verdana" w:cs="Arial"/>
                <w:sz w:val="18"/>
                <w:szCs w:val="18"/>
                <w:lang w:val="en-GB"/>
              </w:rPr>
            </w:r>
            <w:r w:rsidRPr="00150A4F">
              <w:rPr>
                <w:rFonts w:ascii="Verdana" w:hAnsi="Verdana" w:cs="Arial"/>
                <w:sz w:val="18"/>
                <w:szCs w:val="18"/>
                <w:lang w:val="en-GB"/>
              </w:rPr>
              <w:fldChar w:fldCharType="separate"/>
            </w:r>
            <w:r w:rsidR="00761940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761940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761940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761940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761940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0FB73D09" w14:textId="5BB60162" w:rsidR="00422E2A" w:rsidRPr="00150A4F" w:rsidRDefault="00422E2A" w:rsidP="00423AD3">
      <w:pPr>
        <w:rPr>
          <w:rFonts w:ascii="Verdana" w:hAnsi="Verdana"/>
          <w:b/>
          <w:szCs w:val="18"/>
          <w:lang w:val="en-GB"/>
        </w:rPr>
      </w:pPr>
    </w:p>
    <w:p w14:paraId="56128408" w14:textId="5624A508" w:rsidR="003E110A" w:rsidRPr="00150A4F" w:rsidRDefault="003E110A" w:rsidP="003E110A">
      <w:pPr>
        <w:pStyle w:val="Lijstalinea"/>
        <w:numPr>
          <w:ilvl w:val="0"/>
          <w:numId w:val="45"/>
        </w:numPr>
        <w:tabs>
          <w:tab w:val="left" w:pos="420"/>
        </w:tabs>
        <w:rPr>
          <w:rFonts w:ascii="Verdana" w:hAnsi="Verdana"/>
          <w:b/>
          <w:szCs w:val="18"/>
          <w:lang w:val="en-GB"/>
        </w:rPr>
      </w:pPr>
      <w:r w:rsidRPr="00150A4F">
        <w:rPr>
          <w:rFonts w:ascii="Verdana" w:hAnsi="Verdana"/>
          <w:b/>
          <w:szCs w:val="18"/>
          <w:lang w:val="en-GB"/>
        </w:rPr>
        <w:t>Pr</w:t>
      </w:r>
      <w:r w:rsidR="0096458A">
        <w:rPr>
          <w:rFonts w:ascii="Verdana" w:hAnsi="Verdana"/>
          <w:b/>
          <w:szCs w:val="18"/>
          <w:lang w:val="en-GB"/>
        </w:rPr>
        <w:t>oject pr</w:t>
      </w:r>
      <w:r w:rsidRPr="00150A4F">
        <w:rPr>
          <w:rFonts w:ascii="Verdana" w:hAnsi="Verdana"/>
          <w:b/>
          <w:szCs w:val="18"/>
          <w:lang w:val="en-GB"/>
        </w:rPr>
        <w:t>ogress and</w:t>
      </w:r>
      <w:r w:rsidR="0096458A">
        <w:rPr>
          <w:rFonts w:ascii="Verdana" w:hAnsi="Verdana"/>
          <w:b/>
          <w:szCs w:val="18"/>
          <w:lang w:val="en-GB"/>
        </w:rPr>
        <w:t xml:space="preserve"> achieved</w:t>
      </w:r>
      <w:r w:rsidRPr="00150A4F">
        <w:rPr>
          <w:rFonts w:ascii="Verdana" w:hAnsi="Verdana"/>
          <w:b/>
          <w:szCs w:val="18"/>
          <w:lang w:val="en-GB"/>
        </w:rPr>
        <w:t xml:space="preserve"> result(s)</w:t>
      </w:r>
    </w:p>
    <w:p w14:paraId="5C62D1AB" w14:textId="77777777" w:rsidR="003E110A" w:rsidRPr="00150A4F" w:rsidRDefault="003E110A" w:rsidP="00761940">
      <w:pPr>
        <w:pStyle w:val="Lijstalinea"/>
        <w:ind w:left="567"/>
        <w:rPr>
          <w:rFonts w:ascii="Verdana" w:hAnsi="Verdana"/>
          <w:b/>
          <w:szCs w:val="18"/>
          <w:lang w:val="en-GB"/>
        </w:rPr>
      </w:pPr>
    </w:p>
    <w:p w14:paraId="345F20AD" w14:textId="1C0C4DC0" w:rsidR="00E062BF" w:rsidRPr="00A3182E" w:rsidRDefault="00E062BF" w:rsidP="00E062BF">
      <w:pPr>
        <w:rPr>
          <w:rFonts w:ascii="Verdana" w:hAnsi="Verdana"/>
          <w:b/>
          <w:bCs/>
          <w:iCs/>
          <w:sz w:val="18"/>
          <w:szCs w:val="18"/>
          <w:lang w:val="en-GB"/>
        </w:rPr>
      </w:pPr>
      <w:r w:rsidRPr="00A3182E">
        <w:rPr>
          <w:rFonts w:ascii="Verdana" w:hAnsi="Verdana"/>
          <w:b/>
          <w:bCs/>
          <w:iCs/>
          <w:sz w:val="18"/>
          <w:szCs w:val="18"/>
          <w:lang w:val="en-GB"/>
        </w:rPr>
        <w:t>Progress o</w:t>
      </w:r>
      <w:r w:rsidR="005C0472" w:rsidRPr="00A3182E">
        <w:rPr>
          <w:rFonts w:ascii="Verdana" w:hAnsi="Verdana"/>
          <w:b/>
          <w:bCs/>
          <w:iCs/>
          <w:sz w:val="18"/>
          <w:szCs w:val="18"/>
          <w:lang w:val="en-GB"/>
        </w:rPr>
        <w:t>n results</w:t>
      </w:r>
    </w:p>
    <w:p w14:paraId="22780085" w14:textId="51B64DA4" w:rsidR="003E110A" w:rsidRPr="00150A4F" w:rsidRDefault="00E062BF" w:rsidP="00E062BF">
      <w:pPr>
        <w:rPr>
          <w:rFonts w:ascii="Verdana" w:hAnsi="Verdana"/>
          <w:sz w:val="18"/>
          <w:szCs w:val="18"/>
          <w:lang w:val="en-GB"/>
        </w:rPr>
      </w:pPr>
      <w:r w:rsidRPr="00150A4F">
        <w:rPr>
          <w:rFonts w:ascii="Verdana" w:hAnsi="Verdana"/>
          <w:sz w:val="18"/>
          <w:szCs w:val="18"/>
          <w:lang w:val="en-GB"/>
        </w:rPr>
        <w:t xml:space="preserve">Please </w:t>
      </w:r>
      <w:r w:rsidR="00AC1A48">
        <w:rPr>
          <w:rFonts w:ascii="Verdana" w:hAnsi="Verdana"/>
          <w:sz w:val="18"/>
          <w:szCs w:val="18"/>
          <w:lang w:val="en-GB"/>
        </w:rPr>
        <w:t>fill out</w:t>
      </w:r>
      <w:r w:rsidRPr="00150A4F">
        <w:rPr>
          <w:rFonts w:ascii="Verdana" w:hAnsi="Verdana"/>
          <w:sz w:val="18"/>
          <w:szCs w:val="18"/>
          <w:lang w:val="en-GB"/>
        </w:rPr>
        <w:t xml:space="preserve"> the </w:t>
      </w:r>
      <w:r w:rsidR="00AC1A48">
        <w:rPr>
          <w:rFonts w:ascii="Verdana" w:hAnsi="Verdana"/>
          <w:sz w:val="18"/>
          <w:szCs w:val="18"/>
          <w:lang w:val="en-GB"/>
        </w:rPr>
        <w:t xml:space="preserve">annex </w:t>
      </w:r>
      <w:r w:rsidRPr="00A3182E">
        <w:rPr>
          <w:rFonts w:ascii="Verdana" w:hAnsi="Verdana"/>
          <w:bCs/>
          <w:sz w:val="18"/>
          <w:szCs w:val="18"/>
          <w:lang w:val="en-GB"/>
        </w:rPr>
        <w:t>Results sheet</w:t>
      </w:r>
      <w:r w:rsidRPr="00150A4F">
        <w:rPr>
          <w:rFonts w:ascii="Verdana" w:hAnsi="Verdana"/>
          <w:sz w:val="18"/>
          <w:szCs w:val="18"/>
          <w:lang w:val="en-GB"/>
        </w:rPr>
        <w:t xml:space="preserve"> </w:t>
      </w:r>
      <w:r w:rsidR="00AC1A48">
        <w:rPr>
          <w:rFonts w:ascii="Verdana" w:hAnsi="Verdana"/>
          <w:sz w:val="18"/>
          <w:szCs w:val="18"/>
          <w:lang w:val="en-GB"/>
        </w:rPr>
        <w:t>for</w:t>
      </w:r>
      <w:r w:rsidRPr="00150A4F">
        <w:rPr>
          <w:rFonts w:ascii="Verdana" w:hAnsi="Verdana"/>
          <w:sz w:val="18"/>
          <w:szCs w:val="18"/>
          <w:lang w:val="en-GB"/>
        </w:rPr>
        <w:t xml:space="preserve"> </w:t>
      </w:r>
      <w:r w:rsidR="004B05DF" w:rsidRPr="00150A4F">
        <w:rPr>
          <w:rFonts w:ascii="Verdana" w:hAnsi="Verdana"/>
          <w:sz w:val="18"/>
          <w:szCs w:val="18"/>
          <w:lang w:val="en-GB"/>
        </w:rPr>
        <w:t>Phase</w:t>
      </w:r>
      <w:r w:rsidRPr="00150A4F">
        <w:rPr>
          <w:rFonts w:ascii="Verdana" w:hAnsi="Verdana"/>
          <w:sz w:val="18"/>
          <w:szCs w:val="18"/>
          <w:lang w:val="en-GB"/>
        </w:rPr>
        <w:t xml:space="preserve"> A. </w:t>
      </w:r>
    </w:p>
    <w:p w14:paraId="7B3CBFB3" w14:textId="77777777" w:rsidR="003E110A" w:rsidRPr="00150A4F" w:rsidRDefault="003E110A" w:rsidP="00761940">
      <w:pPr>
        <w:pStyle w:val="Lijstalinea"/>
        <w:ind w:left="567"/>
        <w:rPr>
          <w:rFonts w:ascii="Verdana" w:hAnsi="Verdana"/>
          <w:b/>
          <w:szCs w:val="18"/>
          <w:lang w:val="en-GB"/>
        </w:rPr>
      </w:pPr>
    </w:p>
    <w:p w14:paraId="4C584534" w14:textId="19E72CD2" w:rsidR="00A36307" w:rsidRPr="00150A4F" w:rsidRDefault="007E7E50" w:rsidP="003E110A">
      <w:pPr>
        <w:pStyle w:val="Lijstalinea"/>
        <w:numPr>
          <w:ilvl w:val="0"/>
          <w:numId w:val="45"/>
        </w:numPr>
        <w:rPr>
          <w:rFonts w:ascii="Verdana" w:hAnsi="Verdana"/>
          <w:b/>
          <w:szCs w:val="18"/>
          <w:lang w:val="en-GB"/>
        </w:rPr>
      </w:pPr>
      <w:r w:rsidRPr="00150A4F">
        <w:rPr>
          <w:rFonts w:ascii="Verdana" w:hAnsi="Verdana"/>
          <w:b/>
          <w:szCs w:val="18"/>
          <w:lang w:val="en-GB"/>
        </w:rPr>
        <w:t xml:space="preserve">Results </w:t>
      </w:r>
      <w:r w:rsidR="00DF7CDF" w:rsidRPr="00150A4F">
        <w:rPr>
          <w:rFonts w:ascii="Verdana" w:hAnsi="Verdana"/>
          <w:b/>
          <w:szCs w:val="18"/>
          <w:lang w:val="en-GB"/>
        </w:rPr>
        <w:t>Local Impact Assessment</w:t>
      </w:r>
    </w:p>
    <w:p w14:paraId="32DE13F2" w14:textId="1ED71E60" w:rsidR="003E110A" w:rsidRPr="00150A4F" w:rsidRDefault="003E110A" w:rsidP="003E110A">
      <w:pPr>
        <w:rPr>
          <w:rFonts w:ascii="Verdana" w:hAnsi="Verdana"/>
          <w:b/>
          <w:szCs w:val="18"/>
          <w:lang w:val="en-G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96"/>
        <w:gridCol w:w="7791"/>
      </w:tblGrid>
      <w:tr w:rsidR="003E110A" w:rsidRPr="00150A4F" w14:paraId="601B281E" w14:textId="77777777" w:rsidTr="00DC310B">
        <w:tc>
          <w:tcPr>
            <w:tcW w:w="1696" w:type="dxa"/>
            <w:shd w:val="clear" w:color="auto" w:fill="548DD4" w:themeFill="text2" w:themeFillTint="99"/>
          </w:tcPr>
          <w:p w14:paraId="18FD55F4" w14:textId="3463E7CF" w:rsidR="003E110A" w:rsidRPr="00150A4F" w:rsidRDefault="009F3586" w:rsidP="003E110A">
            <w:pPr>
              <w:rPr>
                <w:rFonts w:ascii="Verdana" w:hAnsi="Verdana"/>
                <w:b/>
                <w:szCs w:val="18"/>
                <w:lang w:val="en-GB"/>
              </w:rPr>
            </w:pPr>
            <w:r w:rsidRPr="00150A4F">
              <w:rPr>
                <w:rFonts w:ascii="Verdana" w:hAnsi="Verdana"/>
                <w:b/>
                <w:color w:val="FFFFFF" w:themeColor="background1"/>
                <w:sz w:val="18"/>
                <w:szCs w:val="18"/>
                <w:shd w:val="clear" w:color="auto" w:fill="548DD4" w:themeFill="text2" w:themeFillTint="99"/>
                <w:lang w:val="en-GB"/>
              </w:rPr>
              <w:t xml:space="preserve">3.1 </w:t>
            </w:r>
            <w:r w:rsidR="00DC310B" w:rsidRPr="00150A4F">
              <w:rPr>
                <w:rFonts w:ascii="Verdana" w:hAnsi="Verdana"/>
                <w:b/>
                <w:color w:val="FFFFFF" w:themeColor="background1"/>
                <w:sz w:val="18"/>
                <w:szCs w:val="18"/>
                <w:shd w:val="clear" w:color="auto" w:fill="548DD4" w:themeFill="text2" w:themeFillTint="99"/>
                <w:lang w:val="en-GB"/>
              </w:rPr>
              <w:t>Summary</w:t>
            </w:r>
            <w:r w:rsidR="00DC310B" w:rsidRPr="00150A4F">
              <w:rPr>
                <w:rFonts w:ascii="Verdana" w:hAnsi="Verdana"/>
                <w:b/>
                <w:szCs w:val="18"/>
                <w:lang w:val="en-GB"/>
              </w:rPr>
              <w:t xml:space="preserve"> </w:t>
            </w:r>
          </w:p>
          <w:p w14:paraId="5F69D98B" w14:textId="77777777" w:rsidR="00DC310B" w:rsidRPr="00150A4F" w:rsidRDefault="00DC310B" w:rsidP="003E110A">
            <w:pPr>
              <w:rPr>
                <w:rFonts w:ascii="Verdana" w:hAnsi="Verdana"/>
                <w:b/>
                <w:szCs w:val="18"/>
                <w:lang w:val="en-GB"/>
              </w:rPr>
            </w:pPr>
          </w:p>
          <w:p w14:paraId="0555313F" w14:textId="49D7306E" w:rsidR="00DC310B" w:rsidRPr="00150A4F" w:rsidRDefault="00DC310B" w:rsidP="003E110A">
            <w:pPr>
              <w:rPr>
                <w:rFonts w:ascii="Verdana" w:hAnsi="Verdana"/>
                <w:b/>
                <w:szCs w:val="18"/>
                <w:lang w:val="en-GB"/>
              </w:rPr>
            </w:pPr>
          </w:p>
        </w:tc>
        <w:tc>
          <w:tcPr>
            <w:tcW w:w="7791" w:type="dxa"/>
          </w:tcPr>
          <w:p w14:paraId="77FC6062" w14:textId="2844A386" w:rsidR="00AC1A48" w:rsidRDefault="00DC310B" w:rsidP="003E110A">
            <w:pPr>
              <w:rPr>
                <w:rFonts w:ascii="Verdana" w:hAnsi="Verdana"/>
                <w:iCs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 xml:space="preserve">Please </w:t>
            </w:r>
            <w:r w:rsidR="00AC1A48">
              <w:rPr>
                <w:rFonts w:ascii="Verdana" w:hAnsi="Verdana"/>
                <w:iCs/>
                <w:sz w:val="18"/>
                <w:szCs w:val="18"/>
                <w:lang w:val="en-GB"/>
              </w:rPr>
              <w:t>summarise</w:t>
            </w:r>
            <w:r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 xml:space="preserve"> the</w:t>
            </w:r>
            <w:r w:rsidR="00950ACD"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 xml:space="preserve"> main</w:t>
            </w:r>
            <w:r w:rsidR="007E7E50"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 xml:space="preserve"> </w:t>
            </w:r>
            <w:r w:rsidR="003F2647"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>conclusions</w:t>
            </w:r>
            <w:r w:rsidR="00336DA9"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 xml:space="preserve"> of the local impact assessment</w:t>
            </w:r>
            <w:r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>.</w:t>
            </w:r>
            <w:r w:rsidR="00FE0F13"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 xml:space="preserve"> </w:t>
            </w:r>
            <w:r w:rsidR="00AC1A48">
              <w:rPr>
                <w:rFonts w:ascii="Verdana" w:hAnsi="Verdana"/>
                <w:iCs/>
                <w:sz w:val="18"/>
                <w:szCs w:val="18"/>
                <w:lang w:val="en-GB"/>
              </w:rPr>
              <w:t>A</w:t>
            </w:r>
            <w:r w:rsidR="00FE0F13"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 xml:space="preserve">ddress </w:t>
            </w:r>
            <w:r w:rsidR="007221E5"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>at least the</w:t>
            </w:r>
            <w:r w:rsidR="00FE0F13"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 xml:space="preserve"> </w:t>
            </w:r>
            <w:r w:rsidR="00AC1A48">
              <w:rPr>
                <w:rFonts w:ascii="Verdana" w:hAnsi="Verdana"/>
                <w:iCs/>
                <w:sz w:val="18"/>
                <w:szCs w:val="18"/>
                <w:lang w:val="en-GB"/>
              </w:rPr>
              <w:t>3</w:t>
            </w:r>
            <w:r w:rsidR="00AC1A48"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 xml:space="preserve"> </w:t>
            </w:r>
            <w:r w:rsidR="00AC1A48">
              <w:rPr>
                <w:rFonts w:ascii="Verdana" w:hAnsi="Verdana"/>
                <w:iCs/>
                <w:sz w:val="18"/>
                <w:szCs w:val="18"/>
                <w:lang w:val="en-GB"/>
              </w:rPr>
              <w:t>SSF</w:t>
            </w:r>
            <w:r w:rsidR="00AC1A48"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 xml:space="preserve"> </w:t>
            </w:r>
            <w:r w:rsidR="00B83134">
              <w:rPr>
                <w:rFonts w:ascii="Verdana" w:hAnsi="Verdana"/>
                <w:iCs/>
                <w:sz w:val="18"/>
                <w:szCs w:val="18"/>
                <w:lang w:val="en-GB"/>
              </w:rPr>
              <w:t xml:space="preserve">/ SPVO </w:t>
            </w:r>
            <w:r w:rsidR="00FE0F13"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>themes:</w:t>
            </w:r>
            <w:r w:rsidR="00F26382"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 xml:space="preserve"> </w:t>
            </w:r>
          </w:p>
          <w:p w14:paraId="52234D40" w14:textId="545ABA77" w:rsidR="00AC1A48" w:rsidRDefault="00AC1A48" w:rsidP="00AC1A48">
            <w:pPr>
              <w:pStyle w:val="Lijstalinea"/>
              <w:numPr>
                <w:ilvl w:val="0"/>
                <w:numId w:val="48"/>
              </w:numPr>
              <w:rPr>
                <w:rFonts w:ascii="Verdana" w:hAnsi="Verdana"/>
                <w:iCs/>
                <w:sz w:val="18"/>
                <w:szCs w:val="18"/>
                <w:lang w:val="en-GB"/>
              </w:rPr>
            </w:pPr>
            <w:r w:rsidRPr="00A3182E">
              <w:rPr>
                <w:rFonts w:ascii="Verdana" w:hAnsi="Verdana"/>
                <w:iCs/>
                <w:sz w:val="18"/>
                <w:szCs w:val="18"/>
                <w:lang w:val="en-GB"/>
              </w:rPr>
              <w:t>C</w:t>
            </w:r>
            <w:r w:rsidR="00F26382" w:rsidRPr="00A3182E">
              <w:rPr>
                <w:rFonts w:ascii="Verdana" w:hAnsi="Verdana"/>
                <w:iCs/>
                <w:sz w:val="18"/>
                <w:szCs w:val="18"/>
                <w:lang w:val="en-GB"/>
              </w:rPr>
              <w:t>hild labour</w:t>
            </w:r>
            <w:r>
              <w:rPr>
                <w:rFonts w:ascii="Verdana" w:hAnsi="Verdana"/>
                <w:iCs/>
                <w:sz w:val="18"/>
                <w:szCs w:val="18"/>
                <w:lang w:val="en-GB"/>
              </w:rPr>
              <w:t>;</w:t>
            </w:r>
          </w:p>
          <w:p w14:paraId="60F9532D" w14:textId="03C512C9" w:rsidR="00AC1A48" w:rsidRDefault="00AC1A48" w:rsidP="00AC1A48">
            <w:pPr>
              <w:pStyle w:val="Lijstalinea"/>
              <w:numPr>
                <w:ilvl w:val="0"/>
                <w:numId w:val="48"/>
              </w:numPr>
              <w:rPr>
                <w:rFonts w:ascii="Verdana" w:hAnsi="Verdana"/>
                <w:iCs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iCs/>
                <w:sz w:val="18"/>
                <w:szCs w:val="18"/>
                <w:lang w:val="en-GB"/>
              </w:rPr>
              <w:t>L</w:t>
            </w:r>
            <w:r w:rsidR="00F26382" w:rsidRPr="00A3182E">
              <w:rPr>
                <w:rFonts w:ascii="Verdana" w:hAnsi="Verdana"/>
                <w:iCs/>
                <w:sz w:val="18"/>
                <w:szCs w:val="18"/>
                <w:lang w:val="en-GB"/>
              </w:rPr>
              <w:t>iving wage and</w:t>
            </w:r>
            <w:r w:rsidR="00A84881">
              <w:rPr>
                <w:rFonts w:ascii="Verdana" w:hAnsi="Verdana"/>
                <w:iCs/>
                <w:sz w:val="18"/>
                <w:szCs w:val="18"/>
                <w:lang w:val="en-GB"/>
              </w:rPr>
              <w:t xml:space="preserve"> </w:t>
            </w:r>
            <w:r w:rsidR="00F26382" w:rsidRPr="00A3182E">
              <w:rPr>
                <w:rFonts w:ascii="Verdana" w:hAnsi="Verdana"/>
                <w:iCs/>
                <w:sz w:val="18"/>
                <w:szCs w:val="18"/>
                <w:lang w:val="en-GB"/>
              </w:rPr>
              <w:t>income</w:t>
            </w:r>
            <w:r>
              <w:rPr>
                <w:rFonts w:ascii="Verdana" w:hAnsi="Verdana"/>
                <w:iCs/>
                <w:sz w:val="18"/>
                <w:szCs w:val="18"/>
                <w:lang w:val="en-GB"/>
              </w:rPr>
              <w:t>;</w:t>
            </w:r>
            <w:r w:rsidR="00F26382" w:rsidRPr="00A3182E">
              <w:rPr>
                <w:rFonts w:ascii="Verdana" w:hAnsi="Verdana"/>
                <w:iCs/>
                <w:sz w:val="18"/>
                <w:szCs w:val="18"/>
                <w:lang w:val="en-GB"/>
              </w:rPr>
              <w:t xml:space="preserve"> and </w:t>
            </w:r>
          </w:p>
          <w:p w14:paraId="78109D6D" w14:textId="394F09BF" w:rsidR="000E5DDF" w:rsidRDefault="00AC1A48" w:rsidP="00AC1A48">
            <w:pPr>
              <w:pStyle w:val="Lijstalinea"/>
              <w:numPr>
                <w:ilvl w:val="0"/>
                <w:numId w:val="48"/>
              </w:numPr>
              <w:rPr>
                <w:rFonts w:ascii="Verdana" w:hAnsi="Verdana"/>
                <w:iCs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iCs/>
                <w:sz w:val="18"/>
                <w:szCs w:val="18"/>
                <w:lang w:val="en-GB"/>
              </w:rPr>
              <w:t>W</w:t>
            </w:r>
            <w:r w:rsidR="00F26382" w:rsidRPr="00A3182E">
              <w:rPr>
                <w:rFonts w:ascii="Verdana" w:hAnsi="Verdana"/>
                <w:iCs/>
                <w:sz w:val="18"/>
                <w:szCs w:val="18"/>
                <w:lang w:val="en-GB"/>
              </w:rPr>
              <w:t xml:space="preserve">orking conditions. </w:t>
            </w:r>
          </w:p>
          <w:p w14:paraId="2A6BA07A" w14:textId="335287E9" w:rsidR="00DC310B" w:rsidRPr="00150A4F" w:rsidRDefault="00E062BF" w:rsidP="000E5DDF">
            <w:pPr>
              <w:rPr>
                <w:b/>
                <w:lang w:val="en-GB"/>
              </w:rPr>
            </w:pPr>
            <w:r w:rsidRPr="00150A4F">
              <w:rPr>
                <w:rFonts w:cs="Arial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50A4F">
              <w:rPr>
                <w:rFonts w:cs="Arial"/>
                <w:lang w:val="en-GB"/>
              </w:rPr>
              <w:instrText xml:space="preserve"> FORMTEXT </w:instrText>
            </w:r>
            <w:r w:rsidRPr="00150A4F">
              <w:rPr>
                <w:rFonts w:cs="Arial"/>
                <w:lang w:val="en-GB"/>
              </w:rPr>
            </w:r>
            <w:r w:rsidRPr="00150A4F">
              <w:rPr>
                <w:rFonts w:cs="Arial"/>
                <w:lang w:val="en-GB"/>
              </w:rPr>
              <w:fldChar w:fldCharType="separate"/>
            </w:r>
            <w:r w:rsidRPr="00150A4F">
              <w:rPr>
                <w:rFonts w:cs="Arial"/>
                <w:noProof/>
                <w:lang w:val="en-GB"/>
              </w:rPr>
              <w:t> </w:t>
            </w:r>
            <w:r w:rsidRPr="00150A4F">
              <w:rPr>
                <w:rFonts w:cs="Arial"/>
                <w:noProof/>
                <w:lang w:val="en-GB"/>
              </w:rPr>
              <w:t> </w:t>
            </w:r>
            <w:r w:rsidRPr="00150A4F">
              <w:rPr>
                <w:rFonts w:cs="Arial"/>
                <w:noProof/>
                <w:lang w:val="en-GB"/>
              </w:rPr>
              <w:t> </w:t>
            </w:r>
            <w:r w:rsidRPr="00150A4F">
              <w:rPr>
                <w:rFonts w:cs="Arial"/>
                <w:noProof/>
                <w:lang w:val="en-GB"/>
              </w:rPr>
              <w:t> </w:t>
            </w:r>
            <w:r w:rsidRPr="00150A4F">
              <w:rPr>
                <w:rFonts w:cs="Arial"/>
                <w:noProof/>
                <w:lang w:val="en-GB"/>
              </w:rPr>
              <w:t> </w:t>
            </w:r>
            <w:r w:rsidRPr="00150A4F">
              <w:rPr>
                <w:rFonts w:cs="Arial"/>
                <w:lang w:val="en-GB"/>
              </w:rPr>
              <w:fldChar w:fldCharType="end"/>
            </w:r>
          </w:p>
          <w:p w14:paraId="304EF509" w14:textId="279493E0" w:rsidR="00DC310B" w:rsidRPr="00150A4F" w:rsidRDefault="00DC310B" w:rsidP="003E110A">
            <w:pPr>
              <w:rPr>
                <w:rFonts w:ascii="Verdana" w:hAnsi="Verdana"/>
                <w:b/>
                <w:iCs/>
                <w:szCs w:val="18"/>
                <w:lang w:val="en-GB"/>
              </w:rPr>
            </w:pPr>
          </w:p>
        </w:tc>
      </w:tr>
      <w:tr w:rsidR="001F32AD" w:rsidRPr="00150A4F" w14:paraId="6B43B34D" w14:textId="77777777" w:rsidTr="009F3586">
        <w:trPr>
          <w:trHeight w:val="1635"/>
        </w:trPr>
        <w:tc>
          <w:tcPr>
            <w:tcW w:w="1696" w:type="dxa"/>
            <w:shd w:val="clear" w:color="auto" w:fill="548DD4" w:themeFill="text2" w:themeFillTint="99"/>
          </w:tcPr>
          <w:p w14:paraId="185C445E" w14:textId="511FCA12" w:rsidR="001F32AD" w:rsidRPr="00150A4F" w:rsidRDefault="009F3586" w:rsidP="003E110A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lastRenderedPageBreak/>
              <w:t xml:space="preserve">3.2 </w:t>
            </w:r>
            <w:r w:rsidR="001F32AD" w:rsidRPr="00150A4F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>Research</w:t>
            </w:r>
          </w:p>
        </w:tc>
        <w:tc>
          <w:tcPr>
            <w:tcW w:w="7791" w:type="dxa"/>
          </w:tcPr>
          <w:p w14:paraId="41B8C82E" w14:textId="1E7F0DA3" w:rsidR="00184B1A" w:rsidRDefault="001F32AD" w:rsidP="00FF548B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Describe </w:t>
            </w:r>
            <w:r w:rsidR="00184B1A">
              <w:rPr>
                <w:rFonts w:ascii="Verdana" w:hAnsi="Verdana"/>
                <w:sz w:val="18"/>
                <w:szCs w:val="18"/>
                <w:lang w:val="en-GB"/>
              </w:rPr>
              <w:t>who carried out</w:t>
            </w:r>
            <w:r w:rsidR="00184B1A"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the local impact assessment </w:t>
            </w:r>
            <w:r w:rsidR="00184B1A">
              <w:rPr>
                <w:rFonts w:ascii="Verdana" w:hAnsi="Verdana"/>
                <w:sz w:val="18"/>
                <w:szCs w:val="18"/>
                <w:lang w:val="en-GB"/>
              </w:rPr>
              <w:t>and how</w:t>
            </w: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>. Provide insight</w:t>
            </w:r>
            <w:r w:rsidR="008449D5">
              <w:rPr>
                <w:rFonts w:ascii="Verdana" w:hAnsi="Verdana"/>
                <w:sz w:val="18"/>
                <w:szCs w:val="18"/>
                <w:lang w:val="en-GB"/>
              </w:rPr>
              <w:t>s</w:t>
            </w: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 on</w:t>
            </w:r>
            <w:r w:rsidR="00184B1A">
              <w:rPr>
                <w:rFonts w:ascii="Verdana" w:hAnsi="Verdana"/>
                <w:sz w:val="18"/>
                <w:szCs w:val="18"/>
                <w:lang w:val="en-GB"/>
              </w:rPr>
              <w:t>:</w:t>
            </w:r>
          </w:p>
          <w:p w14:paraId="4240EB34" w14:textId="01A9F052" w:rsidR="00184B1A" w:rsidRDefault="00184B1A" w:rsidP="00184B1A">
            <w:pPr>
              <w:pStyle w:val="Lijstalinea"/>
              <w:numPr>
                <w:ilvl w:val="0"/>
                <w:numId w:val="49"/>
              </w:numPr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T</w:t>
            </w:r>
            <w:r w:rsidR="001F32AD" w:rsidRPr="00A3182E">
              <w:rPr>
                <w:rFonts w:ascii="Verdana" w:hAnsi="Verdana"/>
                <w:sz w:val="18"/>
                <w:szCs w:val="18"/>
                <w:lang w:val="en-GB"/>
              </w:rPr>
              <w:t xml:space="preserve">he relevance of the research 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methods;</w:t>
            </w:r>
          </w:p>
          <w:p w14:paraId="0B05BC01" w14:textId="6F7526F8" w:rsidR="00184B1A" w:rsidRDefault="00184B1A" w:rsidP="00184B1A">
            <w:pPr>
              <w:pStyle w:val="Lijstalinea"/>
              <w:numPr>
                <w:ilvl w:val="0"/>
                <w:numId w:val="49"/>
              </w:numPr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S</w:t>
            </w:r>
            <w:r w:rsidR="001F32AD" w:rsidRPr="00A3182E">
              <w:rPr>
                <w:rFonts w:ascii="Verdana" w:hAnsi="Verdana"/>
                <w:sz w:val="18"/>
                <w:szCs w:val="18"/>
                <w:lang w:val="en-GB"/>
              </w:rPr>
              <w:t>urvey tools</w:t>
            </w:r>
          </w:p>
          <w:p w14:paraId="463B1EC6" w14:textId="45E197FD" w:rsidR="00184B1A" w:rsidRDefault="00184B1A" w:rsidP="00184B1A">
            <w:pPr>
              <w:pStyle w:val="Lijstalinea"/>
              <w:numPr>
                <w:ilvl w:val="0"/>
                <w:numId w:val="49"/>
              </w:numPr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How willing</w:t>
            </w:r>
            <w:r w:rsidR="001F32AD" w:rsidRPr="00A3182E">
              <w:rPr>
                <w:rFonts w:ascii="Verdana" w:hAnsi="Verdana"/>
                <w:sz w:val="18"/>
                <w:szCs w:val="18"/>
                <w:lang w:val="en-GB"/>
              </w:rPr>
              <w:t xml:space="preserve"> stakeholders/respondents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 xml:space="preserve"> were</w:t>
            </w:r>
            <w:r w:rsidR="001F32AD" w:rsidRPr="00A3182E">
              <w:rPr>
                <w:rFonts w:ascii="Verdana" w:hAnsi="Verdana"/>
                <w:sz w:val="18"/>
                <w:szCs w:val="18"/>
                <w:lang w:val="en-GB"/>
              </w:rPr>
              <w:t xml:space="preserve"> to 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take part</w:t>
            </w:r>
            <w:r w:rsidRPr="00A3182E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="001F32AD" w:rsidRPr="00A3182E">
              <w:rPr>
                <w:rFonts w:ascii="Verdana" w:hAnsi="Verdana"/>
                <w:sz w:val="18"/>
                <w:szCs w:val="18"/>
                <w:lang w:val="en-GB"/>
              </w:rPr>
              <w:t>in the research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;</w:t>
            </w:r>
          </w:p>
          <w:p w14:paraId="2ECAC498" w14:textId="184C8741" w:rsidR="00184B1A" w:rsidRDefault="00184B1A" w:rsidP="00184B1A">
            <w:pPr>
              <w:pStyle w:val="Lijstalinea"/>
              <w:numPr>
                <w:ilvl w:val="0"/>
                <w:numId w:val="49"/>
              </w:numPr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T</w:t>
            </w:r>
            <w:r w:rsidR="001F32AD" w:rsidRPr="00A3182E">
              <w:rPr>
                <w:rFonts w:ascii="Verdana" w:hAnsi="Verdana"/>
                <w:sz w:val="18"/>
                <w:szCs w:val="18"/>
                <w:lang w:val="en-GB"/>
              </w:rPr>
              <w:t>he planning</w:t>
            </w:r>
          </w:p>
          <w:p w14:paraId="4B35EDDE" w14:textId="4AED8215" w:rsidR="00184B1A" w:rsidRDefault="00184B1A" w:rsidP="00184B1A">
            <w:pPr>
              <w:pStyle w:val="Lijstalinea"/>
              <w:numPr>
                <w:ilvl w:val="0"/>
                <w:numId w:val="49"/>
              </w:numPr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Co</w:t>
            </w:r>
            <w:r w:rsidR="001F32AD" w:rsidRPr="00A3182E">
              <w:rPr>
                <w:rFonts w:ascii="Verdana" w:hAnsi="Verdana"/>
                <w:sz w:val="18"/>
                <w:szCs w:val="18"/>
                <w:lang w:val="en-GB"/>
              </w:rPr>
              <w:t>llaboration between project partners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;</w:t>
            </w:r>
          </w:p>
          <w:p w14:paraId="55F0267D" w14:textId="14A445AF" w:rsidR="001F32AD" w:rsidRPr="00A3182E" w:rsidRDefault="001F32AD" w:rsidP="00A3182E">
            <w:pPr>
              <w:pStyle w:val="Lijstalinea"/>
              <w:numPr>
                <w:ilvl w:val="0"/>
                <w:numId w:val="49"/>
              </w:numPr>
              <w:rPr>
                <w:rFonts w:ascii="Verdana" w:hAnsi="Verdana"/>
                <w:sz w:val="18"/>
                <w:szCs w:val="18"/>
                <w:lang w:val="en-GB"/>
              </w:rPr>
            </w:pPr>
            <w:r w:rsidRPr="00A3182E">
              <w:rPr>
                <w:rFonts w:ascii="Verdana" w:hAnsi="Verdana"/>
                <w:sz w:val="18"/>
                <w:szCs w:val="18"/>
                <w:lang w:val="en-GB"/>
              </w:rPr>
              <w:t>and so on.</w:t>
            </w:r>
          </w:p>
          <w:p w14:paraId="548EF781" w14:textId="77777777" w:rsidR="001F32AD" w:rsidRPr="00150A4F" w:rsidRDefault="001F32AD" w:rsidP="00FF548B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3D03432C" w14:textId="77777777" w:rsidR="001F32AD" w:rsidRPr="00150A4F" w:rsidRDefault="001F32AD" w:rsidP="001F32AD">
            <w:pPr>
              <w:rPr>
                <w:rFonts w:ascii="Verdana" w:hAnsi="Verdana" w:cs="Arial"/>
                <w:iCs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instrText xml:space="preserve"> FORMTEXT </w:instrText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fldChar w:fldCharType="separate"/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fldChar w:fldCharType="end"/>
            </w:r>
          </w:p>
          <w:p w14:paraId="26B79108" w14:textId="6F02BB57" w:rsidR="001F32AD" w:rsidRPr="00150A4F" w:rsidRDefault="001F32AD" w:rsidP="00FF548B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1F32AD" w:rsidRPr="00150A4F" w14:paraId="069B6D5E" w14:textId="77777777" w:rsidTr="009F3586">
        <w:trPr>
          <w:trHeight w:val="565"/>
        </w:trPr>
        <w:tc>
          <w:tcPr>
            <w:tcW w:w="1696" w:type="dxa"/>
            <w:shd w:val="clear" w:color="auto" w:fill="548DD4" w:themeFill="text2" w:themeFillTint="99"/>
          </w:tcPr>
          <w:p w14:paraId="13FA7ECC" w14:textId="1DEA2494" w:rsidR="001F32AD" w:rsidRPr="00150A4F" w:rsidRDefault="003967FF" w:rsidP="003E110A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</w:pPr>
            <w:bookmarkStart w:id="1" w:name="_Hlk166664523"/>
            <w:r w:rsidRPr="00150A4F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>3.3 Challenges</w:t>
            </w:r>
          </w:p>
        </w:tc>
        <w:tc>
          <w:tcPr>
            <w:tcW w:w="7791" w:type="dxa"/>
          </w:tcPr>
          <w:p w14:paraId="7CC7CEE3" w14:textId="77777777" w:rsidR="001F32AD" w:rsidRPr="00150A4F" w:rsidRDefault="001F32AD" w:rsidP="001F32AD">
            <w:pPr>
              <w:rPr>
                <w:rFonts w:ascii="Verdana" w:hAnsi="Verdana"/>
                <w:b/>
                <w:iCs/>
                <w:szCs w:val="18"/>
                <w:lang w:val="en-GB"/>
              </w:rPr>
            </w:pPr>
          </w:p>
          <w:p w14:paraId="26AE3276" w14:textId="3445E2D9" w:rsidR="008449D5" w:rsidRDefault="001F32AD" w:rsidP="001F32AD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If </w:t>
            </w:r>
            <w:r w:rsidR="00184B1A">
              <w:rPr>
                <w:rFonts w:ascii="Verdana" w:hAnsi="Verdana"/>
                <w:sz w:val="18"/>
                <w:szCs w:val="18"/>
                <w:lang w:val="en-GB"/>
              </w:rPr>
              <w:t xml:space="preserve">there were </w:t>
            </w: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any, please describe the challenges </w:t>
            </w:r>
            <w:r w:rsidR="00184B1A">
              <w:rPr>
                <w:rFonts w:ascii="Verdana" w:hAnsi="Verdana"/>
                <w:sz w:val="18"/>
                <w:szCs w:val="18"/>
                <w:lang w:val="en-GB"/>
              </w:rPr>
              <w:t xml:space="preserve">you </w:t>
            </w: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encountered </w:t>
            </w:r>
            <w:r w:rsidR="00A84881">
              <w:rPr>
                <w:rFonts w:ascii="Verdana" w:hAnsi="Verdana"/>
                <w:sz w:val="18"/>
                <w:szCs w:val="18"/>
                <w:lang w:val="en-GB"/>
              </w:rPr>
              <w:t xml:space="preserve">during </w:t>
            </w: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>the local impact assessment.</w:t>
            </w:r>
          </w:p>
          <w:p w14:paraId="0218C2C9" w14:textId="7822E695" w:rsidR="008449D5" w:rsidRDefault="001F32AD" w:rsidP="001F32AD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>What was difficult</w:t>
            </w:r>
            <w:r w:rsidR="00184B1A">
              <w:rPr>
                <w:rFonts w:ascii="Verdana" w:hAnsi="Verdana"/>
                <w:sz w:val="18"/>
                <w:szCs w:val="18"/>
                <w:lang w:val="en-GB"/>
              </w:rPr>
              <w:t xml:space="preserve"> or did not</w:t>
            </w: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 go well?</w:t>
            </w:r>
          </w:p>
          <w:p w14:paraId="2F9A3031" w14:textId="66D5260A" w:rsidR="008449D5" w:rsidRDefault="001F32AD" w:rsidP="001F32AD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What </w:t>
            </w:r>
            <w:r w:rsidR="008963D3">
              <w:rPr>
                <w:rFonts w:ascii="Verdana" w:hAnsi="Verdana"/>
                <w:sz w:val="18"/>
                <w:szCs w:val="18"/>
                <w:lang w:val="en-GB"/>
              </w:rPr>
              <w:t>c</w:t>
            </w:r>
            <w:r w:rsidR="008963D3"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ould </w:t>
            </w: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>you have done differently?</w:t>
            </w:r>
          </w:p>
          <w:p w14:paraId="40071829" w14:textId="05169D15" w:rsidR="001F32AD" w:rsidRPr="00150A4F" w:rsidRDefault="001F32AD" w:rsidP="001F32AD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>How did you deal with the</w:t>
            </w:r>
            <w:r w:rsidR="00184B1A">
              <w:rPr>
                <w:rFonts w:ascii="Verdana" w:hAnsi="Verdana"/>
                <w:sz w:val="18"/>
                <w:szCs w:val="18"/>
                <w:lang w:val="en-GB"/>
              </w:rPr>
              <w:t>se</w:t>
            </w: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 challenges?</w:t>
            </w:r>
          </w:p>
          <w:p w14:paraId="6A37F97A" w14:textId="77777777" w:rsidR="001F32AD" w:rsidRPr="00150A4F" w:rsidRDefault="001F32AD" w:rsidP="001F32AD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0BC41877" w14:textId="77777777" w:rsidR="001F32AD" w:rsidRPr="00150A4F" w:rsidRDefault="001F32AD" w:rsidP="001F32AD">
            <w:pPr>
              <w:rPr>
                <w:rFonts w:ascii="Verdana" w:hAnsi="Verdana" w:cs="Arial"/>
                <w:iCs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instrText xml:space="preserve"> FORMTEXT </w:instrText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fldChar w:fldCharType="separate"/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fldChar w:fldCharType="end"/>
            </w:r>
          </w:p>
          <w:p w14:paraId="22FD54D3" w14:textId="77777777" w:rsidR="001F32AD" w:rsidRPr="00150A4F" w:rsidRDefault="001F32AD" w:rsidP="001F32AD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0BDF0A51" w14:textId="77777777" w:rsidR="001F32AD" w:rsidRPr="00150A4F" w:rsidRDefault="001F32AD" w:rsidP="00FF548B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bookmarkEnd w:id="1"/>
      <w:tr w:rsidR="003F2647" w:rsidRPr="00150A4F" w14:paraId="07B8E500" w14:textId="77777777" w:rsidTr="003F2647">
        <w:trPr>
          <w:trHeight w:val="628"/>
        </w:trPr>
        <w:tc>
          <w:tcPr>
            <w:tcW w:w="1696" w:type="dxa"/>
            <w:shd w:val="clear" w:color="auto" w:fill="548DD4" w:themeFill="text2" w:themeFillTint="99"/>
          </w:tcPr>
          <w:p w14:paraId="65C1DBBE" w14:textId="316F7BA8" w:rsidR="003F2647" w:rsidRPr="00150A4F" w:rsidRDefault="009F3586" w:rsidP="003E110A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>3.</w:t>
            </w:r>
            <w:r w:rsidR="003967FF" w:rsidRPr="00150A4F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>4</w:t>
            </w:r>
            <w:r w:rsidRPr="00150A4F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 xml:space="preserve"> </w:t>
            </w:r>
            <w:r w:rsidR="003F2647" w:rsidRPr="00150A4F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>Value Chain Mapping</w:t>
            </w:r>
          </w:p>
        </w:tc>
        <w:tc>
          <w:tcPr>
            <w:tcW w:w="7791" w:type="dxa"/>
          </w:tcPr>
          <w:p w14:paraId="3F1F63C8" w14:textId="77777777" w:rsidR="008449D5" w:rsidRDefault="003F2647" w:rsidP="00FF548B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>Who are the main actors in the value chain</w:t>
            </w:r>
            <w:r w:rsidR="008449D5">
              <w:rPr>
                <w:rFonts w:ascii="Verdana" w:hAnsi="Verdana"/>
                <w:sz w:val="18"/>
                <w:szCs w:val="18"/>
                <w:lang w:val="en-GB"/>
              </w:rPr>
              <w:t>?</w:t>
            </w:r>
          </w:p>
          <w:p w14:paraId="6AA76893" w14:textId="5C12DC68" w:rsidR="00970BF7" w:rsidRDefault="008449D5" w:rsidP="00FF548B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W</w:t>
            </w:r>
            <w:r w:rsidR="00D60251">
              <w:rPr>
                <w:rFonts w:ascii="Verdana" w:hAnsi="Verdana"/>
                <w:sz w:val="18"/>
                <w:szCs w:val="18"/>
                <w:lang w:val="en-GB"/>
              </w:rPr>
              <w:t>hat</w:t>
            </w:r>
            <w:r w:rsidR="00D60251"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="003F2647"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activities do they undertake in the </w:t>
            </w:r>
            <w:r w:rsidR="00882B49" w:rsidRPr="00150A4F">
              <w:rPr>
                <w:rFonts w:ascii="Verdana" w:hAnsi="Verdana"/>
                <w:sz w:val="18"/>
                <w:szCs w:val="18"/>
                <w:lang w:val="en-GB"/>
              </w:rPr>
              <w:t>value chain</w:t>
            </w:r>
            <w:r w:rsidR="003F2647" w:rsidRPr="00150A4F">
              <w:rPr>
                <w:rFonts w:ascii="Verdana" w:hAnsi="Verdana"/>
                <w:sz w:val="18"/>
                <w:szCs w:val="18"/>
                <w:lang w:val="en-GB"/>
              </w:rPr>
              <w:t>?</w:t>
            </w:r>
          </w:p>
          <w:p w14:paraId="7BEFFD07" w14:textId="5A9E7518" w:rsidR="003F2647" w:rsidRPr="00150A4F" w:rsidRDefault="001F32AD" w:rsidP="00FF548B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>Who carried out the value chain analysis?</w:t>
            </w:r>
          </w:p>
          <w:p w14:paraId="09F43A7F" w14:textId="77777777" w:rsidR="00782CCB" w:rsidRPr="00150A4F" w:rsidRDefault="00782CCB" w:rsidP="00782CCB">
            <w:pPr>
              <w:rPr>
                <w:rFonts w:ascii="Verdana" w:hAnsi="Verdana"/>
                <w:b/>
                <w:iCs/>
                <w:szCs w:val="18"/>
                <w:lang w:val="en-GB"/>
              </w:rPr>
            </w:pP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instrText xml:space="preserve"> FORMTEXT </w:instrText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fldChar w:fldCharType="separate"/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fldChar w:fldCharType="end"/>
            </w:r>
          </w:p>
          <w:p w14:paraId="5917F904" w14:textId="0ADA8369" w:rsidR="00782CCB" w:rsidRPr="00150A4F" w:rsidRDefault="00782CCB" w:rsidP="00FF548B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FF548B" w:rsidRPr="00150A4F" w14:paraId="5D7810FD" w14:textId="77777777" w:rsidTr="00DC310B">
        <w:tc>
          <w:tcPr>
            <w:tcW w:w="1696" w:type="dxa"/>
            <w:shd w:val="clear" w:color="auto" w:fill="548DD4" w:themeFill="text2" w:themeFillTint="99"/>
          </w:tcPr>
          <w:p w14:paraId="1CDA2179" w14:textId="1D121C05" w:rsidR="00FF548B" w:rsidRPr="00150A4F" w:rsidRDefault="009F3586" w:rsidP="003E110A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>3.</w:t>
            </w:r>
            <w:r w:rsidR="003967FF" w:rsidRPr="00150A4F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>5</w:t>
            </w:r>
            <w:r w:rsidRPr="00150A4F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 xml:space="preserve"> </w:t>
            </w:r>
            <w:r w:rsidR="00FF548B" w:rsidRPr="00150A4F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>Stakeholder</w:t>
            </w:r>
            <w:r w:rsidR="00882B49" w:rsidRPr="00150A4F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 xml:space="preserve"> analysis</w:t>
            </w:r>
          </w:p>
        </w:tc>
        <w:tc>
          <w:tcPr>
            <w:tcW w:w="7791" w:type="dxa"/>
          </w:tcPr>
          <w:p w14:paraId="080FD3FE" w14:textId="2C40C2A6" w:rsidR="00970BF7" w:rsidRDefault="00882B49" w:rsidP="00FF548B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Who are </w:t>
            </w:r>
            <w:r w:rsidR="00972B61">
              <w:rPr>
                <w:rFonts w:ascii="Verdana" w:hAnsi="Verdana"/>
                <w:sz w:val="18"/>
                <w:szCs w:val="18"/>
                <w:lang w:val="en-GB"/>
              </w:rPr>
              <w:t xml:space="preserve">the </w:t>
            </w:r>
            <w:r w:rsidR="00970BF7">
              <w:rPr>
                <w:rFonts w:ascii="Verdana" w:hAnsi="Verdana"/>
                <w:sz w:val="18"/>
                <w:szCs w:val="18"/>
                <w:lang w:val="en-GB"/>
              </w:rPr>
              <w:t xml:space="preserve">project's </w:t>
            </w: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>stakeholders</w:t>
            </w:r>
            <w:r w:rsidR="00970BF7">
              <w:rPr>
                <w:rFonts w:ascii="Verdana" w:hAnsi="Verdana"/>
                <w:sz w:val="18"/>
                <w:szCs w:val="18"/>
                <w:lang w:val="en-GB"/>
              </w:rPr>
              <w:t>?</w:t>
            </w:r>
          </w:p>
          <w:p w14:paraId="6D020738" w14:textId="4B781DF7" w:rsidR="00970BF7" w:rsidRDefault="00970BF7" w:rsidP="00FF548B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W</w:t>
            </w:r>
            <w:r w:rsidR="00882B49" w:rsidRPr="00150A4F">
              <w:rPr>
                <w:rFonts w:ascii="Verdana" w:hAnsi="Verdana"/>
                <w:sz w:val="18"/>
                <w:szCs w:val="18"/>
                <w:lang w:val="en-GB"/>
              </w:rPr>
              <w:t>hat is their interest, role</w:t>
            </w:r>
            <w:r w:rsidR="00D34A82">
              <w:rPr>
                <w:rFonts w:ascii="Verdana" w:hAnsi="Verdana"/>
                <w:sz w:val="18"/>
                <w:szCs w:val="18"/>
                <w:lang w:val="en-GB"/>
              </w:rPr>
              <w:t>,</w:t>
            </w:r>
            <w:r w:rsidR="00882B49"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 and influence in the project?</w:t>
            </w:r>
          </w:p>
          <w:p w14:paraId="10B3FBED" w14:textId="74E55F49" w:rsidR="00970BF7" w:rsidRDefault="00882B49" w:rsidP="00FF548B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How will </w:t>
            </w:r>
            <w:r w:rsidR="00970BF7">
              <w:rPr>
                <w:rFonts w:ascii="Verdana" w:hAnsi="Verdana"/>
                <w:sz w:val="18"/>
                <w:szCs w:val="18"/>
                <w:lang w:val="en-GB"/>
              </w:rPr>
              <w:t>you involve them?</w:t>
            </w:r>
          </w:p>
          <w:p w14:paraId="75C7394A" w14:textId="7F98BEAE" w:rsidR="00882B49" w:rsidRPr="00150A4F" w:rsidRDefault="001F32AD" w:rsidP="00FF548B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>Who carried out the stakeholder analysis?</w:t>
            </w:r>
          </w:p>
          <w:p w14:paraId="0C7188C2" w14:textId="3BFC71BE" w:rsidR="00FF548B" w:rsidRPr="00150A4F" w:rsidRDefault="00FF548B" w:rsidP="00FF548B">
            <w:pPr>
              <w:rPr>
                <w:rFonts w:ascii="Verdana" w:hAnsi="Verdana"/>
                <w:b/>
                <w:iCs/>
                <w:szCs w:val="18"/>
                <w:lang w:val="en-GB"/>
              </w:rPr>
            </w:pP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instrText xml:space="preserve"> FORMTEXT </w:instrText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fldChar w:fldCharType="separate"/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fldChar w:fldCharType="end"/>
            </w:r>
          </w:p>
          <w:p w14:paraId="7742EC81" w14:textId="77777777" w:rsidR="00FF548B" w:rsidRPr="00150A4F" w:rsidRDefault="00FF548B" w:rsidP="008B0D4A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882B49" w:rsidRPr="00150A4F" w14:paraId="3869AB1D" w14:textId="77777777" w:rsidTr="00DC310B">
        <w:tc>
          <w:tcPr>
            <w:tcW w:w="1696" w:type="dxa"/>
            <w:shd w:val="clear" w:color="auto" w:fill="548DD4" w:themeFill="text2" w:themeFillTint="99"/>
          </w:tcPr>
          <w:p w14:paraId="4C9AF639" w14:textId="76B5C822" w:rsidR="00882B49" w:rsidRPr="00150A4F" w:rsidRDefault="009F3586" w:rsidP="003E110A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>3.</w:t>
            </w:r>
            <w:r w:rsidR="003967FF" w:rsidRPr="00150A4F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>6</w:t>
            </w:r>
            <w:r w:rsidRPr="00150A4F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 xml:space="preserve"> </w:t>
            </w:r>
            <w:r w:rsidR="00470E1C" w:rsidRPr="00150A4F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>Problem analysis</w:t>
            </w:r>
          </w:p>
        </w:tc>
        <w:tc>
          <w:tcPr>
            <w:tcW w:w="7791" w:type="dxa"/>
          </w:tcPr>
          <w:p w14:paraId="7E01B4D8" w14:textId="3125ABEA" w:rsidR="007940D3" w:rsidRDefault="00882B49" w:rsidP="007940D3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What are the </w:t>
            </w:r>
            <w:r w:rsidR="00D51B2A">
              <w:rPr>
                <w:rFonts w:ascii="Verdana" w:hAnsi="Verdana"/>
                <w:sz w:val="18"/>
                <w:szCs w:val="18"/>
                <w:lang w:val="en-GB"/>
              </w:rPr>
              <w:t>leading</w:t>
            </w:r>
            <w:r w:rsidR="00D51B2A"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causes of </w:t>
            </w:r>
            <w:r w:rsidR="00470E1C"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the </w:t>
            </w: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social risks and violations </w:t>
            </w:r>
            <w:r w:rsidR="007221E5" w:rsidRPr="00150A4F">
              <w:rPr>
                <w:rFonts w:ascii="Verdana" w:hAnsi="Verdana"/>
                <w:sz w:val="18"/>
                <w:szCs w:val="18"/>
                <w:lang w:val="en-GB"/>
              </w:rPr>
              <w:t>you identified</w:t>
            </w:r>
            <w:r w:rsidR="00D60251">
              <w:rPr>
                <w:rFonts w:ascii="Verdana" w:hAnsi="Verdana"/>
                <w:sz w:val="18"/>
                <w:szCs w:val="18"/>
                <w:lang w:val="en-GB"/>
              </w:rPr>
              <w:t>?</w:t>
            </w:r>
            <w:r w:rsidR="007221E5"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="00DE1A76">
              <w:rPr>
                <w:rFonts w:ascii="Verdana" w:hAnsi="Verdana"/>
                <w:sz w:val="18"/>
                <w:szCs w:val="18"/>
                <w:lang w:val="en-GB"/>
              </w:rPr>
              <w:t>W</w:t>
            </w: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hat </w:t>
            </w:r>
            <w:r w:rsidR="005205E3" w:rsidRPr="00150A4F">
              <w:rPr>
                <w:rFonts w:ascii="Verdana" w:hAnsi="Verdana"/>
                <w:sz w:val="18"/>
                <w:szCs w:val="18"/>
                <w:lang w:val="en-GB"/>
              </w:rPr>
              <w:t>are</w:t>
            </w: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 the local perspective</w:t>
            </w:r>
            <w:r w:rsidR="005205E3" w:rsidRPr="00150A4F">
              <w:rPr>
                <w:rFonts w:ascii="Verdana" w:hAnsi="Verdana"/>
                <w:sz w:val="18"/>
                <w:szCs w:val="18"/>
                <w:lang w:val="en-GB"/>
              </w:rPr>
              <w:t>s</w:t>
            </w: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 on this?</w:t>
            </w:r>
            <w:r w:rsidR="001F32AD"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="007940D3" w:rsidRPr="007940D3">
              <w:rPr>
                <w:rFonts w:ascii="Verdana" w:hAnsi="Verdana"/>
                <w:sz w:val="18"/>
                <w:szCs w:val="18"/>
                <w:lang w:val="en-GB"/>
              </w:rPr>
              <w:t>Local perspectives are</w:t>
            </w:r>
            <w:r w:rsidR="007940D3">
              <w:rPr>
                <w:rFonts w:ascii="Verdana" w:hAnsi="Verdana"/>
                <w:sz w:val="18"/>
                <w:szCs w:val="18"/>
                <w:lang w:val="en-GB"/>
              </w:rPr>
              <w:t xml:space="preserve"> t</w:t>
            </w:r>
            <w:r w:rsidR="007940D3" w:rsidRPr="00A3182E">
              <w:rPr>
                <w:rFonts w:ascii="Verdana" w:hAnsi="Verdana"/>
                <w:sz w:val="18"/>
                <w:szCs w:val="18"/>
                <w:lang w:val="en-GB"/>
              </w:rPr>
              <w:t>he views or the perspectives of</w:t>
            </w:r>
            <w:r w:rsidR="000E5DDF">
              <w:rPr>
                <w:rFonts w:ascii="Verdana" w:hAnsi="Verdana"/>
                <w:sz w:val="18"/>
                <w:szCs w:val="18"/>
                <w:lang w:val="en-GB"/>
              </w:rPr>
              <w:t>, for example,</w:t>
            </w:r>
            <w:r w:rsidR="007940D3" w:rsidRPr="00A3182E">
              <w:rPr>
                <w:rFonts w:ascii="Verdana" w:hAnsi="Verdana"/>
                <w:sz w:val="18"/>
                <w:szCs w:val="18"/>
                <w:lang w:val="en-GB"/>
              </w:rPr>
              <w:t xml:space="preserve"> the</w:t>
            </w:r>
            <w:r w:rsidR="007940D3">
              <w:rPr>
                <w:rFonts w:ascii="Verdana" w:hAnsi="Verdana"/>
                <w:sz w:val="18"/>
                <w:szCs w:val="18"/>
                <w:lang w:val="en-GB"/>
              </w:rPr>
              <w:t>:</w:t>
            </w:r>
          </w:p>
          <w:p w14:paraId="2A3C870C" w14:textId="129C8196" w:rsidR="007940D3" w:rsidRPr="00A3182E" w:rsidRDefault="007940D3" w:rsidP="00A3182E">
            <w:pPr>
              <w:pStyle w:val="Lijstalinea"/>
              <w:numPr>
                <w:ilvl w:val="0"/>
                <w:numId w:val="52"/>
              </w:numPr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L</w:t>
            </w:r>
            <w:r w:rsidRPr="00A3182E">
              <w:rPr>
                <w:rFonts w:ascii="Verdana" w:hAnsi="Verdana"/>
                <w:sz w:val="18"/>
                <w:szCs w:val="18"/>
                <w:lang w:val="en-GB"/>
              </w:rPr>
              <w:t>ocal stakeholders;</w:t>
            </w:r>
          </w:p>
          <w:p w14:paraId="523E562D" w14:textId="0A74D660" w:rsidR="007940D3" w:rsidRDefault="007940D3" w:rsidP="007940D3">
            <w:pPr>
              <w:pStyle w:val="Lijstalinea"/>
              <w:numPr>
                <w:ilvl w:val="0"/>
                <w:numId w:val="51"/>
              </w:numPr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T</w:t>
            </w:r>
            <w:r w:rsidRPr="00A3182E">
              <w:rPr>
                <w:rFonts w:ascii="Verdana" w:hAnsi="Verdana"/>
                <w:sz w:val="18"/>
                <w:szCs w:val="18"/>
                <w:lang w:val="en-GB"/>
              </w:rPr>
              <w:t>arget beneficiaries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;</w:t>
            </w:r>
          </w:p>
          <w:p w14:paraId="5FE67B22" w14:textId="5E09B469" w:rsidR="007940D3" w:rsidRDefault="007940D3" w:rsidP="007940D3">
            <w:pPr>
              <w:pStyle w:val="Lijstalinea"/>
              <w:numPr>
                <w:ilvl w:val="0"/>
                <w:numId w:val="51"/>
              </w:numPr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L</w:t>
            </w:r>
            <w:r w:rsidRPr="00A3182E">
              <w:rPr>
                <w:rFonts w:ascii="Verdana" w:hAnsi="Verdana"/>
                <w:sz w:val="18"/>
                <w:szCs w:val="18"/>
                <w:lang w:val="en-GB"/>
              </w:rPr>
              <w:t>ocal government authorities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;</w:t>
            </w:r>
          </w:p>
          <w:p w14:paraId="57F2E365" w14:textId="16FC3B50" w:rsidR="007940D3" w:rsidRDefault="007940D3" w:rsidP="007940D3">
            <w:pPr>
              <w:pStyle w:val="Lijstalinea"/>
              <w:numPr>
                <w:ilvl w:val="0"/>
                <w:numId w:val="51"/>
              </w:numPr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L</w:t>
            </w:r>
            <w:r w:rsidRPr="00A3182E">
              <w:rPr>
                <w:rFonts w:ascii="Verdana" w:hAnsi="Verdana"/>
                <w:sz w:val="18"/>
                <w:szCs w:val="18"/>
                <w:lang w:val="en-GB"/>
              </w:rPr>
              <w:t>ocal experts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;</w:t>
            </w:r>
          </w:p>
          <w:p w14:paraId="1A8FF7FB" w14:textId="5EA3DD66" w:rsidR="007940D3" w:rsidRPr="00A3182E" w:rsidRDefault="007940D3" w:rsidP="000E5DDF">
            <w:pPr>
              <w:pStyle w:val="Lijstalinea"/>
              <w:numPr>
                <w:ilvl w:val="0"/>
                <w:numId w:val="51"/>
              </w:numPr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L</w:t>
            </w:r>
            <w:r w:rsidRPr="00A3182E">
              <w:rPr>
                <w:rFonts w:ascii="Verdana" w:hAnsi="Verdana"/>
                <w:sz w:val="18"/>
                <w:szCs w:val="18"/>
                <w:lang w:val="en-GB"/>
              </w:rPr>
              <w:t>ocal research institutions</w:t>
            </w:r>
            <w:r w:rsidR="000E5DDF">
              <w:rPr>
                <w:rFonts w:ascii="Verdana" w:hAnsi="Verdana"/>
                <w:sz w:val="18"/>
                <w:szCs w:val="18"/>
                <w:lang w:val="en-GB"/>
              </w:rPr>
              <w:t>.</w:t>
            </w:r>
            <w:r w:rsidRPr="00A3182E">
              <w:rPr>
                <w:rFonts w:ascii="Verdana" w:hAnsi="Verdana"/>
                <w:sz w:val="18"/>
                <w:szCs w:val="18"/>
                <w:lang w:val="en-GB"/>
              </w:rPr>
              <w:br/>
            </w:r>
          </w:p>
          <w:p w14:paraId="58FC6B2B" w14:textId="576AFAE0" w:rsidR="00D60251" w:rsidRPr="00A3182E" w:rsidRDefault="00D60251" w:rsidP="007940D3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A3182E">
              <w:rPr>
                <w:rFonts w:ascii="Verdana" w:hAnsi="Verdana"/>
                <w:sz w:val="18"/>
                <w:szCs w:val="18"/>
                <w:lang w:val="en-GB"/>
              </w:rPr>
              <w:t>Address</w:t>
            </w:r>
            <w:r w:rsidR="001F32AD" w:rsidRPr="00A3182E">
              <w:rPr>
                <w:rFonts w:ascii="Verdana" w:hAnsi="Verdana"/>
                <w:sz w:val="18"/>
                <w:szCs w:val="18"/>
                <w:lang w:val="en-GB"/>
              </w:rPr>
              <w:t xml:space="preserve"> at least the </w:t>
            </w:r>
            <w:r w:rsidRPr="00A3182E">
              <w:rPr>
                <w:rFonts w:ascii="Verdana" w:hAnsi="Verdana"/>
                <w:sz w:val="18"/>
                <w:szCs w:val="18"/>
                <w:lang w:val="en-GB"/>
              </w:rPr>
              <w:t>3 SSF</w:t>
            </w:r>
            <w:r w:rsidR="00B83134">
              <w:rPr>
                <w:rFonts w:ascii="Verdana" w:hAnsi="Verdana"/>
                <w:sz w:val="18"/>
                <w:szCs w:val="18"/>
                <w:lang w:val="en-GB"/>
              </w:rPr>
              <w:t xml:space="preserve"> / SPVO</w:t>
            </w:r>
            <w:r w:rsidRPr="00A3182E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="001F32AD" w:rsidRPr="00A3182E">
              <w:rPr>
                <w:rFonts w:ascii="Verdana" w:hAnsi="Verdana"/>
                <w:sz w:val="18"/>
                <w:szCs w:val="18"/>
                <w:lang w:val="en-GB"/>
              </w:rPr>
              <w:t>themes:</w:t>
            </w:r>
          </w:p>
          <w:p w14:paraId="70F76227" w14:textId="0C01D547" w:rsidR="00D60251" w:rsidRDefault="00D60251" w:rsidP="00D60251">
            <w:pPr>
              <w:pStyle w:val="Lijstalinea"/>
              <w:numPr>
                <w:ilvl w:val="0"/>
                <w:numId w:val="50"/>
              </w:numPr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C</w:t>
            </w:r>
            <w:r w:rsidR="001F32AD" w:rsidRPr="00A3182E">
              <w:rPr>
                <w:rFonts w:ascii="Verdana" w:hAnsi="Verdana"/>
                <w:sz w:val="18"/>
                <w:szCs w:val="18"/>
                <w:lang w:val="en-GB"/>
              </w:rPr>
              <w:t>hild labour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;</w:t>
            </w:r>
          </w:p>
          <w:p w14:paraId="0449BC5E" w14:textId="1A7254A8" w:rsidR="00D60251" w:rsidRDefault="00D60251" w:rsidP="00D60251">
            <w:pPr>
              <w:pStyle w:val="Lijstalinea"/>
              <w:numPr>
                <w:ilvl w:val="0"/>
                <w:numId w:val="50"/>
              </w:numPr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L</w:t>
            </w:r>
            <w:r w:rsidR="001F32AD" w:rsidRPr="00A3182E">
              <w:rPr>
                <w:rFonts w:ascii="Verdana" w:hAnsi="Verdana"/>
                <w:sz w:val="18"/>
                <w:szCs w:val="18"/>
                <w:lang w:val="en-GB"/>
              </w:rPr>
              <w:t>iving wage and</w:t>
            </w:r>
            <w:r w:rsidR="00A84881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="001F32AD" w:rsidRPr="00A3182E">
              <w:rPr>
                <w:rFonts w:ascii="Verdana" w:hAnsi="Verdana"/>
                <w:sz w:val="18"/>
                <w:szCs w:val="18"/>
                <w:lang w:val="en-GB"/>
              </w:rPr>
              <w:t>income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;</w:t>
            </w:r>
            <w:r w:rsidR="001F32AD" w:rsidRPr="00A3182E">
              <w:rPr>
                <w:rFonts w:ascii="Verdana" w:hAnsi="Verdana"/>
                <w:sz w:val="18"/>
                <w:szCs w:val="18"/>
                <w:lang w:val="en-GB"/>
              </w:rPr>
              <w:t xml:space="preserve"> and </w:t>
            </w:r>
          </w:p>
          <w:p w14:paraId="63891ABD" w14:textId="2F2678E4" w:rsidR="00882B49" w:rsidRPr="00A3182E" w:rsidRDefault="00D60251" w:rsidP="00A3182E">
            <w:pPr>
              <w:pStyle w:val="Lijstalinea"/>
              <w:numPr>
                <w:ilvl w:val="0"/>
                <w:numId w:val="50"/>
              </w:numPr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W</w:t>
            </w:r>
            <w:r w:rsidR="001F32AD" w:rsidRPr="00A3182E">
              <w:rPr>
                <w:rFonts w:ascii="Verdana" w:hAnsi="Verdana"/>
                <w:sz w:val="18"/>
                <w:szCs w:val="18"/>
                <w:lang w:val="en-GB"/>
              </w:rPr>
              <w:t>orking conditions</w:t>
            </w:r>
          </w:p>
          <w:p w14:paraId="7974D40E" w14:textId="77777777" w:rsidR="00782CCB" w:rsidRPr="00150A4F" w:rsidRDefault="00782CCB" w:rsidP="00782CCB">
            <w:pPr>
              <w:rPr>
                <w:rFonts w:ascii="Verdana" w:hAnsi="Verdana"/>
                <w:b/>
                <w:iCs/>
                <w:szCs w:val="18"/>
                <w:lang w:val="en-GB"/>
              </w:rPr>
            </w:pP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instrText xml:space="preserve"> FORMTEXT </w:instrText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fldChar w:fldCharType="separate"/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fldChar w:fldCharType="end"/>
            </w:r>
          </w:p>
          <w:p w14:paraId="6FE4D26E" w14:textId="3A622DF0" w:rsidR="00882B49" w:rsidRPr="00150A4F" w:rsidRDefault="00882B49" w:rsidP="00FF548B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157514" w:rsidRPr="00150A4F" w14:paraId="114247DB" w14:textId="77777777" w:rsidTr="00DC310B">
        <w:tc>
          <w:tcPr>
            <w:tcW w:w="1696" w:type="dxa"/>
            <w:shd w:val="clear" w:color="auto" w:fill="548DD4" w:themeFill="text2" w:themeFillTint="99"/>
          </w:tcPr>
          <w:p w14:paraId="2E2CE0E9" w14:textId="6A9922E5" w:rsidR="00157514" w:rsidRPr="00150A4F" w:rsidRDefault="009F3586" w:rsidP="00157514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  <w:lang w:val="en-GB"/>
              </w:rPr>
              <w:t>3.</w:t>
            </w:r>
            <w:r w:rsidR="003967FF" w:rsidRPr="00150A4F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  <w:lang w:val="en-GB"/>
              </w:rPr>
              <w:t>7</w:t>
            </w:r>
            <w:r w:rsidRPr="00150A4F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  <w:lang w:val="en-GB"/>
              </w:rPr>
              <w:t xml:space="preserve"> </w:t>
            </w:r>
            <w:r w:rsidR="00157514" w:rsidRPr="00150A4F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  <w:lang w:val="en-GB"/>
              </w:rPr>
              <w:t>Gender</w:t>
            </w:r>
            <w:r w:rsidR="003D5B51" w:rsidRPr="00150A4F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  <w:lang w:val="en-GB"/>
              </w:rPr>
              <w:t xml:space="preserve"> analysis</w:t>
            </w:r>
          </w:p>
        </w:tc>
        <w:tc>
          <w:tcPr>
            <w:tcW w:w="7791" w:type="dxa"/>
          </w:tcPr>
          <w:p w14:paraId="5B95E907" w14:textId="64FBF334" w:rsidR="00322E31" w:rsidRDefault="00882B49" w:rsidP="00157514">
            <w:pPr>
              <w:rPr>
                <w:rFonts w:ascii="Verdana" w:hAnsi="Verdana"/>
                <w:iCs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 xml:space="preserve">How do gender differences </w:t>
            </w:r>
            <w:r w:rsidR="00A84881">
              <w:rPr>
                <w:rFonts w:ascii="Verdana" w:hAnsi="Verdana"/>
                <w:iCs/>
                <w:sz w:val="18"/>
                <w:szCs w:val="18"/>
                <w:lang w:val="en-GB"/>
              </w:rPr>
              <w:t xml:space="preserve">affect </w:t>
            </w:r>
            <w:r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>the underlying causes of social risks and violations?</w:t>
            </w:r>
          </w:p>
          <w:p w14:paraId="1F3E034F" w14:textId="30ADF95E" w:rsidR="00157514" w:rsidRPr="00150A4F" w:rsidRDefault="0060010F" w:rsidP="00157514">
            <w:pPr>
              <w:rPr>
                <w:rFonts w:ascii="Verdana" w:hAnsi="Verdana"/>
                <w:iCs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>Who carried out the gender analysis?</w:t>
            </w:r>
          </w:p>
          <w:p w14:paraId="26F34F68" w14:textId="77777777" w:rsidR="00157514" w:rsidRPr="00150A4F" w:rsidRDefault="00157514" w:rsidP="00157514">
            <w:pPr>
              <w:rPr>
                <w:rFonts w:ascii="Verdana" w:hAnsi="Verdana"/>
                <w:b/>
                <w:iCs/>
                <w:szCs w:val="18"/>
                <w:lang w:val="en-GB"/>
              </w:rPr>
            </w:pP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instrText xml:space="preserve"> FORMTEXT </w:instrText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fldChar w:fldCharType="separate"/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fldChar w:fldCharType="end"/>
            </w:r>
          </w:p>
          <w:p w14:paraId="0ABD0A56" w14:textId="67CF8569" w:rsidR="00157514" w:rsidRPr="00150A4F" w:rsidRDefault="00157514" w:rsidP="00157514">
            <w:pPr>
              <w:rPr>
                <w:rFonts w:ascii="Verdana" w:hAnsi="Verdana"/>
                <w:iCs/>
                <w:sz w:val="18"/>
                <w:szCs w:val="18"/>
                <w:lang w:val="en-GB"/>
              </w:rPr>
            </w:pPr>
          </w:p>
        </w:tc>
      </w:tr>
      <w:tr w:rsidR="0060010F" w:rsidRPr="00150A4F" w14:paraId="1CE5C912" w14:textId="77777777" w:rsidTr="00DC310B">
        <w:tc>
          <w:tcPr>
            <w:tcW w:w="1696" w:type="dxa"/>
            <w:shd w:val="clear" w:color="auto" w:fill="548DD4" w:themeFill="text2" w:themeFillTint="99"/>
          </w:tcPr>
          <w:p w14:paraId="67435E95" w14:textId="6E6D5375" w:rsidR="0060010F" w:rsidRPr="00150A4F" w:rsidRDefault="009F3586" w:rsidP="00157514">
            <w:pPr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  <w:lang w:val="en-GB"/>
              </w:rPr>
              <w:lastRenderedPageBreak/>
              <w:t>3.</w:t>
            </w:r>
            <w:r w:rsidR="003967FF" w:rsidRPr="00150A4F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  <w:lang w:val="en-GB"/>
              </w:rPr>
              <w:t>8</w:t>
            </w:r>
            <w:r w:rsidRPr="00150A4F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  <w:lang w:val="en-GB"/>
              </w:rPr>
              <w:t xml:space="preserve"> </w:t>
            </w:r>
            <w:r w:rsidR="0060010F" w:rsidRPr="00150A4F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  <w:lang w:val="en-GB"/>
              </w:rPr>
              <w:t>Baseline study</w:t>
            </w:r>
          </w:p>
          <w:p w14:paraId="12D48032" w14:textId="53BBE5ED" w:rsidR="0060010F" w:rsidRPr="00150A4F" w:rsidRDefault="0060010F" w:rsidP="00157514">
            <w:pPr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  <w:lang w:val="en-GB"/>
              </w:rPr>
            </w:pPr>
          </w:p>
        </w:tc>
        <w:tc>
          <w:tcPr>
            <w:tcW w:w="7791" w:type="dxa"/>
          </w:tcPr>
          <w:p w14:paraId="6BB773E3" w14:textId="111EF329" w:rsidR="00322E31" w:rsidRDefault="0060010F" w:rsidP="00157514">
            <w:pPr>
              <w:rPr>
                <w:rFonts w:ascii="Verdana" w:hAnsi="Verdana"/>
                <w:iCs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>Summari</w:t>
            </w:r>
            <w:r w:rsidR="007940D3">
              <w:rPr>
                <w:rFonts w:ascii="Verdana" w:hAnsi="Verdana"/>
                <w:iCs/>
                <w:sz w:val="18"/>
                <w:szCs w:val="18"/>
                <w:lang w:val="en-GB"/>
              </w:rPr>
              <w:t>s</w:t>
            </w:r>
            <w:r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 xml:space="preserve">e the </w:t>
            </w:r>
            <w:r w:rsidR="00D51B2A">
              <w:rPr>
                <w:rFonts w:ascii="Verdana" w:hAnsi="Verdana"/>
                <w:iCs/>
                <w:sz w:val="18"/>
                <w:szCs w:val="18"/>
                <w:lang w:val="en-GB"/>
              </w:rPr>
              <w:t>criti</w:t>
            </w:r>
            <w:r w:rsidR="00972B61">
              <w:rPr>
                <w:rFonts w:ascii="Verdana" w:hAnsi="Verdana"/>
                <w:iCs/>
                <w:sz w:val="18"/>
                <w:szCs w:val="18"/>
                <w:lang w:val="en-GB"/>
              </w:rPr>
              <w:t>c</w:t>
            </w:r>
            <w:r w:rsidR="00D51B2A">
              <w:rPr>
                <w:rFonts w:ascii="Verdana" w:hAnsi="Verdana"/>
                <w:iCs/>
                <w:sz w:val="18"/>
                <w:szCs w:val="18"/>
                <w:lang w:val="en-GB"/>
              </w:rPr>
              <w:t>al</w:t>
            </w:r>
            <w:r w:rsidR="00D51B2A"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 xml:space="preserve"> </w:t>
            </w:r>
            <w:r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 xml:space="preserve">baseline data that </w:t>
            </w:r>
            <w:r w:rsidR="007940D3">
              <w:rPr>
                <w:rFonts w:ascii="Verdana" w:hAnsi="Verdana"/>
                <w:iCs/>
                <w:sz w:val="18"/>
                <w:szCs w:val="18"/>
                <w:lang w:val="en-GB"/>
              </w:rPr>
              <w:t>you</w:t>
            </w:r>
            <w:r w:rsidR="007940D3"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 xml:space="preserve"> </w:t>
            </w:r>
            <w:r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>collected in the study.</w:t>
            </w:r>
          </w:p>
          <w:p w14:paraId="163FEAAB" w14:textId="6B631C85" w:rsidR="0060010F" w:rsidRPr="00150A4F" w:rsidRDefault="0060010F" w:rsidP="00157514">
            <w:pPr>
              <w:rPr>
                <w:rFonts w:ascii="Verdana" w:hAnsi="Verdana"/>
                <w:iCs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>Who carried out the baseline study?</w:t>
            </w:r>
          </w:p>
          <w:p w14:paraId="6FF0F29E" w14:textId="0745BBAA" w:rsidR="0060010F" w:rsidRPr="00150A4F" w:rsidRDefault="0060010F" w:rsidP="00157514">
            <w:pPr>
              <w:rPr>
                <w:rFonts w:ascii="Verdana" w:hAnsi="Verdana"/>
                <w:b/>
                <w:iCs/>
                <w:szCs w:val="18"/>
                <w:lang w:val="en-GB"/>
              </w:rPr>
            </w:pP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instrText xml:space="preserve"> FORMTEXT </w:instrText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fldChar w:fldCharType="separate"/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fldChar w:fldCharType="end"/>
            </w:r>
          </w:p>
          <w:p w14:paraId="7D46B6F5" w14:textId="31FECD94" w:rsidR="0060010F" w:rsidRPr="00150A4F" w:rsidRDefault="0060010F" w:rsidP="00157514">
            <w:pPr>
              <w:rPr>
                <w:rFonts w:ascii="Verdana" w:hAnsi="Verdana"/>
                <w:iCs/>
                <w:sz w:val="18"/>
                <w:szCs w:val="18"/>
                <w:lang w:val="en-GB"/>
              </w:rPr>
            </w:pPr>
          </w:p>
        </w:tc>
      </w:tr>
      <w:tr w:rsidR="009F3586" w:rsidRPr="00150A4F" w14:paraId="26DF0DF8" w14:textId="77777777" w:rsidTr="00DC310B">
        <w:tc>
          <w:tcPr>
            <w:tcW w:w="1696" w:type="dxa"/>
            <w:shd w:val="clear" w:color="auto" w:fill="548DD4" w:themeFill="text2" w:themeFillTint="99"/>
          </w:tcPr>
          <w:p w14:paraId="5413AA83" w14:textId="7F20DCC9" w:rsidR="009F3586" w:rsidRPr="00150A4F" w:rsidRDefault="009F3586" w:rsidP="00157514">
            <w:pPr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  <w:lang w:val="en-GB"/>
              </w:rPr>
              <w:t>3.</w:t>
            </w:r>
            <w:r w:rsidR="003967FF" w:rsidRPr="00150A4F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  <w:lang w:val="en-GB"/>
              </w:rPr>
              <w:t>9</w:t>
            </w:r>
            <w:r w:rsidRPr="00150A4F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  <w:lang w:val="en-GB"/>
              </w:rPr>
              <w:t xml:space="preserve"> Partnership</w:t>
            </w:r>
          </w:p>
        </w:tc>
        <w:tc>
          <w:tcPr>
            <w:tcW w:w="7791" w:type="dxa"/>
          </w:tcPr>
          <w:p w14:paraId="58E9A564" w14:textId="2F8B768A" w:rsidR="009F3586" w:rsidRPr="00150A4F" w:rsidRDefault="009F3586" w:rsidP="009F3586">
            <w:pPr>
              <w:rPr>
                <w:rFonts w:ascii="Verdana" w:hAnsi="Verdana"/>
                <w:iCs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 xml:space="preserve">How was the cooperation between the consortium partners during the local impact assessment? </w:t>
            </w:r>
          </w:p>
          <w:p w14:paraId="5F007385" w14:textId="32BEB319" w:rsidR="009F3586" w:rsidRPr="00150A4F" w:rsidRDefault="009F3586" w:rsidP="009F3586">
            <w:pPr>
              <w:rPr>
                <w:rFonts w:ascii="Verdana" w:hAnsi="Verdana"/>
                <w:b/>
                <w:iCs/>
                <w:szCs w:val="18"/>
                <w:lang w:val="en-GB"/>
              </w:rPr>
            </w:pP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instrText xml:space="preserve"> FORMTEXT </w:instrText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fldChar w:fldCharType="separate"/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fldChar w:fldCharType="end"/>
            </w:r>
          </w:p>
          <w:p w14:paraId="11814274" w14:textId="77777777" w:rsidR="009F3586" w:rsidRPr="00150A4F" w:rsidRDefault="009F3586" w:rsidP="00157514">
            <w:pPr>
              <w:rPr>
                <w:rFonts w:ascii="Verdana" w:hAnsi="Verdana"/>
                <w:iCs/>
                <w:sz w:val="18"/>
                <w:szCs w:val="18"/>
                <w:lang w:val="en-GB"/>
              </w:rPr>
            </w:pPr>
          </w:p>
        </w:tc>
      </w:tr>
      <w:tr w:rsidR="00092F09" w:rsidRPr="00150A4F" w14:paraId="7D6C418E" w14:textId="77777777" w:rsidTr="00DC310B">
        <w:tc>
          <w:tcPr>
            <w:tcW w:w="1696" w:type="dxa"/>
            <w:shd w:val="clear" w:color="auto" w:fill="548DD4" w:themeFill="text2" w:themeFillTint="99"/>
          </w:tcPr>
          <w:p w14:paraId="7D9B28B7" w14:textId="2E92B0A5" w:rsidR="00092F09" w:rsidRPr="00150A4F" w:rsidRDefault="009F3586" w:rsidP="00157514">
            <w:pPr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  <w:lang w:val="en-GB"/>
              </w:rPr>
              <w:t>3.</w:t>
            </w:r>
            <w:r w:rsidR="003967FF" w:rsidRPr="00150A4F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  <w:lang w:val="en-GB"/>
              </w:rPr>
              <w:t>10</w:t>
            </w:r>
            <w:r w:rsidRPr="00150A4F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  <w:lang w:val="en-GB"/>
              </w:rPr>
              <w:t xml:space="preserve"> </w:t>
            </w:r>
            <w:r w:rsidR="003967FF" w:rsidRPr="00150A4F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  <w:lang w:val="en-GB"/>
              </w:rPr>
              <w:t>Lessons</w:t>
            </w:r>
          </w:p>
        </w:tc>
        <w:tc>
          <w:tcPr>
            <w:tcW w:w="7791" w:type="dxa"/>
          </w:tcPr>
          <w:p w14:paraId="7E91EB18" w14:textId="6D44C2A7" w:rsidR="00322E31" w:rsidRDefault="004567F6" w:rsidP="00157514">
            <w:pPr>
              <w:rPr>
                <w:rFonts w:ascii="Verdana" w:hAnsi="Verdana"/>
                <w:iCs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iCs/>
                <w:sz w:val="18"/>
                <w:szCs w:val="18"/>
                <w:lang w:val="en-GB"/>
              </w:rPr>
              <w:t>What</w:t>
            </w:r>
            <w:r w:rsidR="00092F09"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 xml:space="preserve"> are the main lessons learn</w:t>
            </w:r>
            <w:r>
              <w:rPr>
                <w:rFonts w:ascii="Verdana" w:hAnsi="Verdana"/>
                <w:iCs/>
                <w:sz w:val="18"/>
                <w:szCs w:val="18"/>
                <w:lang w:val="en-GB"/>
              </w:rPr>
              <w:t xml:space="preserve">t in </w:t>
            </w:r>
            <w:r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>carrying out the local impact assessment</w:t>
            </w:r>
            <w:r w:rsidR="00092F09"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>?</w:t>
            </w:r>
          </w:p>
          <w:p w14:paraId="5805BB54" w14:textId="01EC6620" w:rsidR="00092F09" w:rsidRPr="00150A4F" w:rsidRDefault="00092F09" w:rsidP="00157514">
            <w:pPr>
              <w:rPr>
                <w:rFonts w:ascii="Verdana" w:hAnsi="Verdana"/>
                <w:iCs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>What would you have done differently?</w:t>
            </w:r>
          </w:p>
          <w:p w14:paraId="325C3803" w14:textId="77777777" w:rsidR="00092F09" w:rsidRPr="00150A4F" w:rsidRDefault="00092F09" w:rsidP="00092F09">
            <w:pPr>
              <w:rPr>
                <w:rFonts w:ascii="Verdana" w:hAnsi="Verdana"/>
                <w:b/>
                <w:iCs/>
                <w:szCs w:val="18"/>
                <w:lang w:val="en-GB"/>
              </w:rPr>
            </w:pP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instrText xml:space="preserve"> FORMTEXT </w:instrText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fldChar w:fldCharType="separate"/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fldChar w:fldCharType="end"/>
            </w:r>
          </w:p>
          <w:p w14:paraId="199D742B" w14:textId="77777777" w:rsidR="00092F09" w:rsidRPr="00150A4F" w:rsidRDefault="00092F09" w:rsidP="00157514">
            <w:pPr>
              <w:rPr>
                <w:rFonts w:ascii="Verdana" w:hAnsi="Verdana"/>
                <w:iCs/>
                <w:sz w:val="18"/>
                <w:szCs w:val="18"/>
                <w:lang w:val="en-GB"/>
              </w:rPr>
            </w:pPr>
          </w:p>
          <w:p w14:paraId="4475FCB3" w14:textId="6EF073F5" w:rsidR="00092F09" w:rsidRPr="00150A4F" w:rsidRDefault="00092F09" w:rsidP="00157514">
            <w:pPr>
              <w:rPr>
                <w:rFonts w:ascii="Verdana" w:hAnsi="Verdana"/>
                <w:iCs/>
                <w:sz w:val="18"/>
                <w:szCs w:val="18"/>
                <w:lang w:val="en-GB"/>
              </w:rPr>
            </w:pPr>
          </w:p>
        </w:tc>
      </w:tr>
    </w:tbl>
    <w:p w14:paraId="25784668" w14:textId="77777777" w:rsidR="0063594A" w:rsidRPr="00150A4F" w:rsidRDefault="0063594A" w:rsidP="0063594A">
      <w:pPr>
        <w:rPr>
          <w:rFonts w:ascii="Verdana" w:hAnsi="Verdana"/>
          <w:b/>
          <w:lang w:val="en-GB"/>
        </w:rPr>
      </w:pPr>
    </w:p>
    <w:p w14:paraId="6B0CD42F" w14:textId="3102DE07" w:rsidR="00DF7CDF" w:rsidRPr="00150A4F" w:rsidRDefault="00DF7CDF" w:rsidP="0063594A">
      <w:pPr>
        <w:pStyle w:val="Lijstalinea"/>
        <w:numPr>
          <w:ilvl w:val="0"/>
          <w:numId w:val="45"/>
        </w:numPr>
        <w:rPr>
          <w:rFonts w:ascii="Verdana" w:hAnsi="Verdana"/>
          <w:b/>
          <w:lang w:val="en-GB"/>
        </w:rPr>
      </w:pPr>
      <w:r w:rsidRPr="00150A4F">
        <w:rPr>
          <w:rFonts w:ascii="Verdana" w:hAnsi="Verdana"/>
          <w:b/>
          <w:lang w:val="en-GB"/>
        </w:rPr>
        <w:t>Due Diligence Improvement Plan</w:t>
      </w:r>
    </w:p>
    <w:p w14:paraId="560C8A48" w14:textId="77777777" w:rsidR="00882B49" w:rsidRPr="00150A4F" w:rsidRDefault="00882B49" w:rsidP="00882B49">
      <w:pPr>
        <w:rPr>
          <w:rFonts w:ascii="Verdana" w:hAnsi="Verdana"/>
          <w:b/>
          <w:lang w:val="en-G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96"/>
        <w:gridCol w:w="7791"/>
      </w:tblGrid>
      <w:tr w:rsidR="00052968" w:rsidRPr="00150A4F" w14:paraId="7E30CBAE" w14:textId="77777777" w:rsidTr="00052968">
        <w:trPr>
          <w:trHeight w:val="930"/>
        </w:trPr>
        <w:tc>
          <w:tcPr>
            <w:tcW w:w="1696" w:type="dxa"/>
            <w:shd w:val="clear" w:color="auto" w:fill="548DD4" w:themeFill="text2" w:themeFillTint="99"/>
          </w:tcPr>
          <w:p w14:paraId="70CEE2CB" w14:textId="77777777" w:rsidR="00052968" w:rsidRPr="00150A4F" w:rsidRDefault="009F3586" w:rsidP="00D710DA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 xml:space="preserve">4.1 </w:t>
            </w:r>
            <w:r w:rsidR="00052968" w:rsidRPr="00150A4F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 xml:space="preserve">Summary </w:t>
            </w:r>
          </w:p>
          <w:p w14:paraId="485FDC26" w14:textId="06C945A1" w:rsidR="009F3586" w:rsidRPr="00150A4F" w:rsidRDefault="009F3586" w:rsidP="00D710DA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</w:pPr>
          </w:p>
        </w:tc>
        <w:tc>
          <w:tcPr>
            <w:tcW w:w="7791" w:type="dxa"/>
          </w:tcPr>
          <w:p w14:paraId="2B78EED9" w14:textId="5F9C6506" w:rsidR="008963D3" w:rsidRDefault="00052968" w:rsidP="00D710DA">
            <w:pPr>
              <w:pStyle w:val="Standaard12ptinterlinie"/>
              <w:spacing w:line="260" w:lineRule="exact"/>
              <w:rPr>
                <w:rFonts w:ascii="Verdana" w:hAnsi="Verdana"/>
                <w:sz w:val="18"/>
                <w:szCs w:val="18"/>
              </w:rPr>
            </w:pPr>
            <w:r w:rsidRPr="00150A4F">
              <w:rPr>
                <w:rFonts w:ascii="Verdana" w:hAnsi="Verdana"/>
                <w:sz w:val="18"/>
                <w:szCs w:val="18"/>
              </w:rPr>
              <w:t xml:space="preserve">Please describe </w:t>
            </w:r>
            <w:r w:rsidR="00AB4738">
              <w:rPr>
                <w:rFonts w:ascii="Verdana" w:hAnsi="Verdana"/>
                <w:sz w:val="18"/>
                <w:szCs w:val="18"/>
              </w:rPr>
              <w:t>who developed</w:t>
            </w:r>
            <w:r w:rsidR="00AB4738" w:rsidRPr="00150A4F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150A4F">
              <w:rPr>
                <w:rFonts w:ascii="Verdana" w:hAnsi="Verdana"/>
                <w:sz w:val="18"/>
                <w:szCs w:val="18"/>
              </w:rPr>
              <w:t xml:space="preserve">the due diligence improvement plan </w:t>
            </w:r>
            <w:r w:rsidR="00AB4738">
              <w:rPr>
                <w:rFonts w:ascii="Verdana" w:hAnsi="Verdana"/>
                <w:sz w:val="18"/>
                <w:szCs w:val="18"/>
              </w:rPr>
              <w:t>and how.</w:t>
            </w:r>
          </w:p>
          <w:p w14:paraId="170B6A9D" w14:textId="0DDC8AF3" w:rsidR="008963D3" w:rsidRDefault="00052968" w:rsidP="00D710DA">
            <w:pPr>
              <w:pStyle w:val="Standaard12ptinterlinie"/>
              <w:spacing w:line="260" w:lineRule="exact"/>
              <w:rPr>
                <w:rFonts w:ascii="Verdana" w:hAnsi="Verdana"/>
                <w:sz w:val="18"/>
                <w:szCs w:val="18"/>
              </w:rPr>
            </w:pPr>
            <w:r w:rsidRPr="00150A4F">
              <w:rPr>
                <w:rFonts w:ascii="Verdana" w:hAnsi="Verdana"/>
                <w:sz w:val="18"/>
                <w:szCs w:val="18"/>
              </w:rPr>
              <w:t>What are the main findings of the due diligence assessments?</w:t>
            </w:r>
          </w:p>
          <w:p w14:paraId="0B7D23CF" w14:textId="2C0ABEDB" w:rsidR="008963D3" w:rsidRDefault="00052968" w:rsidP="00D710DA">
            <w:pPr>
              <w:pStyle w:val="Standaard12ptinterlinie"/>
              <w:spacing w:line="260" w:lineRule="exact"/>
              <w:rPr>
                <w:rFonts w:ascii="Verdana" w:hAnsi="Verdana"/>
                <w:sz w:val="18"/>
                <w:szCs w:val="18"/>
              </w:rPr>
            </w:pPr>
            <w:r w:rsidRPr="00150A4F">
              <w:rPr>
                <w:rFonts w:ascii="Verdana" w:hAnsi="Verdana"/>
                <w:sz w:val="18"/>
                <w:szCs w:val="18"/>
              </w:rPr>
              <w:t>How do the Dutch company</w:t>
            </w:r>
            <w:r w:rsidR="00AB4738">
              <w:rPr>
                <w:rFonts w:ascii="Verdana" w:hAnsi="Verdana"/>
                <w:sz w:val="18"/>
                <w:szCs w:val="18"/>
              </w:rPr>
              <w:t>'</w:t>
            </w:r>
            <w:r w:rsidRPr="00150A4F">
              <w:rPr>
                <w:rFonts w:ascii="Verdana" w:hAnsi="Verdana"/>
                <w:sz w:val="18"/>
                <w:szCs w:val="18"/>
              </w:rPr>
              <w:t xml:space="preserve">s practices relate to the risks and violations </w:t>
            </w:r>
            <w:r w:rsidR="00AB4738">
              <w:rPr>
                <w:rFonts w:ascii="Verdana" w:hAnsi="Verdana"/>
                <w:sz w:val="18"/>
                <w:szCs w:val="18"/>
              </w:rPr>
              <w:t>you</w:t>
            </w:r>
            <w:r w:rsidR="00AB4738" w:rsidRPr="00150A4F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150A4F">
              <w:rPr>
                <w:rFonts w:ascii="Verdana" w:hAnsi="Verdana"/>
                <w:sz w:val="18"/>
                <w:szCs w:val="18"/>
              </w:rPr>
              <w:t>identified in the local impact assessments?</w:t>
            </w:r>
          </w:p>
          <w:p w14:paraId="05AE1285" w14:textId="3348AC9A" w:rsidR="00052968" w:rsidRPr="00150A4F" w:rsidRDefault="00052968" w:rsidP="00D710DA">
            <w:pPr>
              <w:pStyle w:val="Standaard12ptinterlinie"/>
              <w:spacing w:line="260" w:lineRule="exact"/>
              <w:rPr>
                <w:rFonts w:ascii="Verdana" w:hAnsi="Verdana"/>
                <w:sz w:val="18"/>
                <w:szCs w:val="18"/>
              </w:rPr>
            </w:pPr>
            <w:r w:rsidRPr="00150A4F">
              <w:rPr>
                <w:rFonts w:ascii="Verdana" w:hAnsi="Verdana"/>
                <w:sz w:val="18"/>
                <w:szCs w:val="18"/>
              </w:rPr>
              <w:t>Did you undertake capacity development activities?</w:t>
            </w:r>
          </w:p>
          <w:p w14:paraId="7013D103" w14:textId="77777777" w:rsidR="00052968" w:rsidRPr="00150A4F" w:rsidRDefault="00052968" w:rsidP="00D710DA">
            <w:pPr>
              <w:rPr>
                <w:rFonts w:ascii="Verdana" w:hAnsi="Verdana" w:cs="Arial"/>
                <w:iCs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instrText xml:space="preserve"> FORMTEXT </w:instrText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fldChar w:fldCharType="separate"/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fldChar w:fldCharType="end"/>
            </w:r>
          </w:p>
          <w:p w14:paraId="4346622A" w14:textId="77777777" w:rsidR="00052968" w:rsidRPr="00150A4F" w:rsidRDefault="00052968" w:rsidP="00D710DA">
            <w:pPr>
              <w:rPr>
                <w:rFonts w:ascii="Verdana" w:hAnsi="Verdana"/>
                <w:iCs/>
                <w:sz w:val="18"/>
                <w:szCs w:val="18"/>
                <w:lang w:val="en-GB"/>
              </w:rPr>
            </w:pPr>
          </w:p>
        </w:tc>
      </w:tr>
      <w:tr w:rsidR="00052968" w:rsidRPr="00150A4F" w14:paraId="11F81891" w14:textId="77777777" w:rsidTr="00D710DA">
        <w:trPr>
          <w:trHeight w:val="600"/>
        </w:trPr>
        <w:tc>
          <w:tcPr>
            <w:tcW w:w="1696" w:type="dxa"/>
            <w:shd w:val="clear" w:color="auto" w:fill="548DD4" w:themeFill="text2" w:themeFillTint="99"/>
          </w:tcPr>
          <w:p w14:paraId="561DE7BA" w14:textId="6DA1579A" w:rsidR="00052968" w:rsidRPr="00150A4F" w:rsidRDefault="009F3586" w:rsidP="00052968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>4.2 Challenges</w:t>
            </w:r>
          </w:p>
        </w:tc>
        <w:tc>
          <w:tcPr>
            <w:tcW w:w="7791" w:type="dxa"/>
          </w:tcPr>
          <w:p w14:paraId="44383C87" w14:textId="77777777" w:rsidR="008963D3" w:rsidRDefault="00052968" w:rsidP="00052968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If </w:t>
            </w:r>
            <w:r w:rsidR="00AB4738">
              <w:rPr>
                <w:rFonts w:ascii="Verdana" w:hAnsi="Verdana"/>
                <w:sz w:val="18"/>
                <w:szCs w:val="18"/>
                <w:lang w:val="en-GB"/>
              </w:rPr>
              <w:t xml:space="preserve">there were </w:t>
            </w: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any, please describe the challenges </w:t>
            </w:r>
            <w:r w:rsidR="00AB4738">
              <w:rPr>
                <w:rFonts w:ascii="Verdana" w:hAnsi="Verdana"/>
                <w:sz w:val="18"/>
                <w:szCs w:val="18"/>
                <w:lang w:val="en-GB"/>
              </w:rPr>
              <w:t xml:space="preserve">you </w:t>
            </w: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>encountered when developing the due diligence improvement plan.</w:t>
            </w:r>
          </w:p>
          <w:p w14:paraId="34DF2287" w14:textId="4D2E559D" w:rsidR="008963D3" w:rsidRDefault="00052968" w:rsidP="00052968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>What was difficult</w:t>
            </w:r>
            <w:r w:rsidR="00AB4738">
              <w:rPr>
                <w:rFonts w:ascii="Verdana" w:hAnsi="Verdana"/>
                <w:sz w:val="18"/>
                <w:szCs w:val="18"/>
                <w:lang w:val="en-GB"/>
              </w:rPr>
              <w:t xml:space="preserve"> or</w:t>
            </w: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="00AB4738">
              <w:rPr>
                <w:rFonts w:ascii="Verdana" w:hAnsi="Verdana"/>
                <w:sz w:val="18"/>
                <w:szCs w:val="18"/>
                <w:lang w:val="en-GB"/>
              </w:rPr>
              <w:t>did not</w:t>
            </w: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 go well?</w:t>
            </w:r>
          </w:p>
          <w:p w14:paraId="576965A6" w14:textId="19B25E6D" w:rsidR="008963D3" w:rsidRDefault="00052968" w:rsidP="00052968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What </w:t>
            </w:r>
            <w:r w:rsidR="008963D3">
              <w:rPr>
                <w:rFonts w:ascii="Verdana" w:hAnsi="Verdana"/>
                <w:sz w:val="18"/>
                <w:szCs w:val="18"/>
                <w:lang w:val="en-GB"/>
              </w:rPr>
              <w:t>c</w:t>
            </w:r>
            <w:r w:rsidR="008963D3"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ould </w:t>
            </w: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>you have done differently?</w:t>
            </w:r>
          </w:p>
          <w:p w14:paraId="7F386736" w14:textId="73ACF282" w:rsidR="00052968" w:rsidRPr="00150A4F" w:rsidRDefault="00052968" w:rsidP="00052968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>How did you deal with the</w:t>
            </w:r>
            <w:r w:rsidR="00AB4738">
              <w:rPr>
                <w:rFonts w:ascii="Verdana" w:hAnsi="Verdana"/>
                <w:sz w:val="18"/>
                <w:szCs w:val="18"/>
                <w:lang w:val="en-GB"/>
              </w:rPr>
              <w:t>se</w:t>
            </w: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 challenges?</w:t>
            </w:r>
          </w:p>
          <w:p w14:paraId="31DC76FB" w14:textId="77777777" w:rsidR="00052968" w:rsidRPr="00150A4F" w:rsidRDefault="00052968" w:rsidP="00052968">
            <w:pPr>
              <w:rPr>
                <w:rFonts w:ascii="Verdana" w:hAnsi="Verdana" w:cs="Arial"/>
                <w:iCs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instrText xml:space="preserve"> FORMTEXT </w:instrText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fldChar w:fldCharType="separate"/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fldChar w:fldCharType="end"/>
            </w:r>
          </w:p>
          <w:p w14:paraId="544FBC4F" w14:textId="77777777" w:rsidR="00052968" w:rsidRPr="00150A4F" w:rsidRDefault="00052968" w:rsidP="00052968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052968" w:rsidRPr="00150A4F" w14:paraId="1D29A3BC" w14:textId="77777777" w:rsidTr="006D364D">
        <w:trPr>
          <w:trHeight w:val="884"/>
        </w:trPr>
        <w:tc>
          <w:tcPr>
            <w:tcW w:w="1696" w:type="dxa"/>
            <w:shd w:val="clear" w:color="auto" w:fill="548DD4" w:themeFill="text2" w:themeFillTint="99"/>
          </w:tcPr>
          <w:p w14:paraId="0F234911" w14:textId="384A92DC" w:rsidR="00052968" w:rsidRPr="00150A4F" w:rsidRDefault="009F3586" w:rsidP="00052968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 xml:space="preserve">4.3 </w:t>
            </w:r>
            <w:r w:rsidR="00052968" w:rsidRPr="00150A4F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>Due Diligence Improvement Plan</w:t>
            </w:r>
          </w:p>
        </w:tc>
        <w:tc>
          <w:tcPr>
            <w:tcW w:w="7791" w:type="dxa"/>
          </w:tcPr>
          <w:p w14:paraId="44B4F8CD" w14:textId="33866984" w:rsidR="00C00A3D" w:rsidRDefault="00052968" w:rsidP="00052968">
            <w:pPr>
              <w:pStyle w:val="Standaard12ptinterlinie"/>
              <w:spacing w:line="260" w:lineRule="exact"/>
              <w:rPr>
                <w:rFonts w:ascii="Verdana" w:hAnsi="Verdana"/>
                <w:sz w:val="18"/>
                <w:szCs w:val="18"/>
              </w:rPr>
            </w:pPr>
            <w:r w:rsidRPr="00150A4F">
              <w:rPr>
                <w:rFonts w:ascii="Verdana" w:hAnsi="Verdana"/>
                <w:sz w:val="18"/>
                <w:szCs w:val="18"/>
              </w:rPr>
              <w:t xml:space="preserve">Please </w:t>
            </w:r>
            <w:r w:rsidR="001B40B3">
              <w:rPr>
                <w:rFonts w:ascii="Verdana" w:hAnsi="Verdana"/>
                <w:sz w:val="18"/>
                <w:szCs w:val="18"/>
              </w:rPr>
              <w:t>summarise the</w:t>
            </w:r>
            <w:r w:rsidRPr="00150A4F">
              <w:rPr>
                <w:rFonts w:ascii="Verdana" w:hAnsi="Verdana"/>
                <w:sz w:val="18"/>
                <w:szCs w:val="18"/>
              </w:rPr>
              <w:t xml:space="preserve"> measures included in the Due Diligence Improvement Plan</w:t>
            </w:r>
            <w:r w:rsidR="00C00A3D">
              <w:rPr>
                <w:rFonts w:ascii="Verdana" w:hAnsi="Verdana"/>
                <w:sz w:val="18"/>
                <w:szCs w:val="18"/>
              </w:rPr>
              <w:t>.</w:t>
            </w:r>
          </w:p>
          <w:p w14:paraId="59804485" w14:textId="559D040C" w:rsidR="00C00A3D" w:rsidRDefault="00C00A3D" w:rsidP="00052968">
            <w:pPr>
              <w:pStyle w:val="Standaard12ptinterlinie"/>
              <w:spacing w:line="26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</w:t>
            </w:r>
            <w:r w:rsidR="00052968" w:rsidRPr="00150A4F">
              <w:rPr>
                <w:rFonts w:ascii="Verdana" w:hAnsi="Verdana"/>
                <w:sz w:val="18"/>
                <w:szCs w:val="18"/>
              </w:rPr>
              <w:t>xplain how</w:t>
            </w:r>
            <w:r w:rsidR="001B40B3">
              <w:rPr>
                <w:rFonts w:ascii="Verdana" w:hAnsi="Verdana"/>
                <w:sz w:val="18"/>
                <w:szCs w:val="18"/>
              </w:rPr>
              <w:t xml:space="preserve"> you selected</w:t>
            </w:r>
            <w:r w:rsidR="00052968" w:rsidRPr="00150A4F">
              <w:rPr>
                <w:rFonts w:ascii="Verdana" w:hAnsi="Verdana"/>
                <w:sz w:val="18"/>
                <w:szCs w:val="18"/>
              </w:rPr>
              <w:t xml:space="preserve"> these measures.</w:t>
            </w:r>
          </w:p>
          <w:p w14:paraId="00592B9E" w14:textId="4E4C3B76" w:rsidR="00052968" w:rsidRPr="00150A4F" w:rsidRDefault="00EA561D" w:rsidP="00052968">
            <w:pPr>
              <w:pStyle w:val="Standaard12ptinterlinie"/>
              <w:spacing w:line="260" w:lineRule="exact"/>
              <w:rPr>
                <w:rFonts w:ascii="Verdana" w:hAnsi="Verdana"/>
                <w:sz w:val="18"/>
                <w:szCs w:val="18"/>
              </w:rPr>
            </w:pPr>
            <w:bookmarkStart w:id="2" w:name="_Hlk166665109"/>
            <w:r w:rsidRPr="00150A4F">
              <w:rPr>
                <w:rFonts w:ascii="Verdana" w:hAnsi="Verdana"/>
                <w:sz w:val="18"/>
                <w:szCs w:val="18"/>
              </w:rPr>
              <w:t xml:space="preserve">List the incentives of the Dutch </w:t>
            </w:r>
            <w:r w:rsidR="001B40B3">
              <w:rPr>
                <w:rFonts w:ascii="Verdana" w:hAnsi="Verdana"/>
                <w:sz w:val="18"/>
                <w:szCs w:val="18"/>
              </w:rPr>
              <w:t>and</w:t>
            </w:r>
            <w:r w:rsidRPr="00150A4F">
              <w:rPr>
                <w:rFonts w:ascii="Verdana" w:hAnsi="Verdana"/>
                <w:sz w:val="18"/>
                <w:szCs w:val="18"/>
              </w:rPr>
              <w:t xml:space="preserve"> local compan</w:t>
            </w:r>
            <w:r w:rsidR="001B40B3">
              <w:rPr>
                <w:rFonts w:ascii="Verdana" w:hAnsi="Verdana"/>
                <w:sz w:val="18"/>
                <w:szCs w:val="18"/>
              </w:rPr>
              <w:t>ies</w:t>
            </w:r>
            <w:r w:rsidRPr="00150A4F">
              <w:rPr>
                <w:rFonts w:ascii="Verdana" w:hAnsi="Verdana"/>
                <w:sz w:val="18"/>
                <w:szCs w:val="18"/>
              </w:rPr>
              <w:t xml:space="preserve"> to develop a sustainable business case.</w:t>
            </w:r>
            <w:bookmarkEnd w:id="2"/>
          </w:p>
          <w:p w14:paraId="11F80697" w14:textId="77777777" w:rsidR="00052968" w:rsidRPr="00150A4F" w:rsidRDefault="00052968" w:rsidP="00052968">
            <w:pPr>
              <w:rPr>
                <w:rFonts w:ascii="Verdana" w:hAnsi="Verdana"/>
                <w:b/>
                <w:iCs/>
                <w:szCs w:val="18"/>
                <w:lang w:val="en-GB"/>
              </w:rPr>
            </w:pP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instrText xml:space="preserve"> FORMTEXT </w:instrText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fldChar w:fldCharType="separate"/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fldChar w:fldCharType="end"/>
            </w:r>
          </w:p>
          <w:p w14:paraId="57B6DC2E" w14:textId="30532257" w:rsidR="00052968" w:rsidRPr="00150A4F" w:rsidRDefault="00052968" w:rsidP="00052968">
            <w:pPr>
              <w:pStyle w:val="Standaard12ptinterlinie"/>
              <w:spacing w:line="260" w:lineRule="exact"/>
              <w:rPr>
                <w:rFonts w:ascii="Verdana" w:eastAsiaTheme="minorHAnsi" w:hAnsi="Verdana" w:cs="Arial"/>
                <w:iCs/>
                <w:sz w:val="18"/>
                <w:szCs w:val="18"/>
                <w:lang w:eastAsia="en-US"/>
              </w:rPr>
            </w:pPr>
          </w:p>
        </w:tc>
      </w:tr>
    </w:tbl>
    <w:p w14:paraId="4BEC6A12" w14:textId="77777777" w:rsidR="00DF7CDF" w:rsidRPr="00150A4F" w:rsidRDefault="00DF7CDF" w:rsidP="006D364D">
      <w:pPr>
        <w:rPr>
          <w:rFonts w:ascii="Verdana" w:hAnsi="Verdana"/>
          <w:b/>
          <w:lang w:val="en-GB"/>
        </w:rPr>
      </w:pPr>
    </w:p>
    <w:p w14:paraId="5B044C01" w14:textId="5B4C4C88" w:rsidR="00FF548B" w:rsidRPr="00150A4F" w:rsidRDefault="009F3586" w:rsidP="0063594A">
      <w:pPr>
        <w:pStyle w:val="Lijstalinea"/>
        <w:numPr>
          <w:ilvl w:val="0"/>
          <w:numId w:val="45"/>
        </w:numPr>
        <w:rPr>
          <w:rFonts w:ascii="Verdana" w:hAnsi="Verdana"/>
          <w:b/>
          <w:lang w:val="en-GB"/>
        </w:rPr>
      </w:pPr>
      <w:r w:rsidRPr="00150A4F">
        <w:rPr>
          <w:rFonts w:ascii="Verdana" w:hAnsi="Verdana"/>
          <w:b/>
          <w:lang w:val="en-GB"/>
        </w:rPr>
        <w:t xml:space="preserve">Dialogue and </w:t>
      </w:r>
      <w:r w:rsidR="00DF7CDF" w:rsidRPr="00150A4F">
        <w:rPr>
          <w:rFonts w:ascii="Verdana" w:hAnsi="Verdana"/>
          <w:b/>
          <w:lang w:val="en-GB"/>
        </w:rPr>
        <w:t>Phase B</w:t>
      </w:r>
      <w:r w:rsidR="00F55BA9" w:rsidRPr="00150A4F">
        <w:rPr>
          <w:rFonts w:ascii="Verdana" w:hAnsi="Verdana"/>
          <w:b/>
          <w:lang w:val="en-GB"/>
        </w:rPr>
        <w:t xml:space="preserve"> preparation</w:t>
      </w:r>
    </w:p>
    <w:p w14:paraId="07BAC000" w14:textId="474CA43D" w:rsidR="00FF548B" w:rsidRPr="00150A4F" w:rsidRDefault="00FF548B" w:rsidP="00FF548B">
      <w:pPr>
        <w:rPr>
          <w:rFonts w:ascii="Verdana" w:hAnsi="Verdana"/>
          <w:sz w:val="18"/>
          <w:szCs w:val="18"/>
          <w:lang w:val="en-G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96"/>
        <w:gridCol w:w="7791"/>
      </w:tblGrid>
      <w:tr w:rsidR="00FF548B" w:rsidRPr="00150A4F" w14:paraId="52F8D9BE" w14:textId="77777777" w:rsidTr="00FF548B">
        <w:tc>
          <w:tcPr>
            <w:tcW w:w="1696" w:type="dxa"/>
            <w:shd w:val="clear" w:color="auto" w:fill="548DD4" w:themeFill="text2" w:themeFillTint="99"/>
          </w:tcPr>
          <w:p w14:paraId="643AE13F" w14:textId="286D3197" w:rsidR="00FF548B" w:rsidRPr="00150A4F" w:rsidRDefault="009F3586" w:rsidP="00FF548B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 xml:space="preserve">5.1 </w:t>
            </w:r>
            <w:r w:rsidR="006D364D" w:rsidRPr="00150A4F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>Dialogue</w:t>
            </w:r>
          </w:p>
          <w:p w14:paraId="41E01357" w14:textId="77777777" w:rsidR="00FF548B" w:rsidRPr="00150A4F" w:rsidRDefault="00FF548B" w:rsidP="00FF548B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</w:pPr>
          </w:p>
        </w:tc>
        <w:tc>
          <w:tcPr>
            <w:tcW w:w="7791" w:type="dxa"/>
          </w:tcPr>
          <w:p w14:paraId="4C52C832" w14:textId="2D78EEF4" w:rsidR="00FF548B" w:rsidRPr="00150A4F" w:rsidRDefault="001B40B3" w:rsidP="00FF548B">
            <w:pPr>
              <w:rPr>
                <w:rFonts w:ascii="Verdana" w:hAnsi="Verdana" w:cs="Arial"/>
                <w:bCs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bCs/>
                <w:sz w:val="18"/>
                <w:szCs w:val="18"/>
                <w:lang w:val="en-GB"/>
              </w:rPr>
              <w:t>Summarise</w:t>
            </w:r>
            <w:r w:rsidR="006D364D" w:rsidRPr="00150A4F">
              <w:rPr>
                <w:rFonts w:ascii="Verdana" w:hAnsi="Verdana" w:cs="Arial"/>
                <w:bCs/>
                <w:sz w:val="18"/>
                <w:szCs w:val="18"/>
                <w:lang w:val="en-GB"/>
              </w:rPr>
              <w:t xml:space="preserve"> the dialogue </w:t>
            </w:r>
            <w:r>
              <w:rPr>
                <w:rFonts w:ascii="Verdana" w:hAnsi="Verdana" w:cs="Arial"/>
                <w:bCs/>
                <w:sz w:val="18"/>
                <w:szCs w:val="18"/>
                <w:lang w:val="en-GB"/>
              </w:rPr>
              <w:t>on</w:t>
            </w:r>
            <w:r w:rsidRPr="00150A4F">
              <w:rPr>
                <w:rFonts w:ascii="Verdana" w:hAnsi="Verdana" w:cs="Arial"/>
                <w:bCs/>
                <w:sz w:val="18"/>
                <w:szCs w:val="18"/>
                <w:lang w:val="en-GB"/>
              </w:rPr>
              <w:t xml:space="preserve"> </w:t>
            </w:r>
            <w:r w:rsidR="006D364D" w:rsidRPr="00150A4F">
              <w:rPr>
                <w:rFonts w:ascii="Verdana" w:hAnsi="Verdana" w:cs="Arial"/>
                <w:bCs/>
                <w:sz w:val="18"/>
                <w:szCs w:val="18"/>
                <w:lang w:val="en-GB"/>
              </w:rPr>
              <w:t xml:space="preserve">the measures and </w:t>
            </w:r>
            <w:r>
              <w:rPr>
                <w:rFonts w:ascii="Verdana" w:hAnsi="Verdana" w:cs="Arial"/>
                <w:bCs/>
                <w:sz w:val="18"/>
                <w:szCs w:val="18"/>
                <w:lang w:val="en-GB"/>
              </w:rPr>
              <w:t xml:space="preserve">the </w:t>
            </w:r>
            <w:r w:rsidR="006D364D" w:rsidRPr="00150A4F">
              <w:rPr>
                <w:rFonts w:ascii="Verdana" w:hAnsi="Verdana" w:cs="Arial"/>
                <w:bCs/>
                <w:sz w:val="18"/>
                <w:szCs w:val="18"/>
                <w:lang w:val="en-GB"/>
              </w:rPr>
              <w:t>development of the joint action plan</w:t>
            </w:r>
            <w:r w:rsidR="00F17108" w:rsidRPr="00150A4F">
              <w:rPr>
                <w:rFonts w:ascii="Verdana" w:hAnsi="Verdana" w:cs="Arial"/>
                <w:bCs/>
                <w:sz w:val="18"/>
                <w:szCs w:val="18"/>
                <w:lang w:val="en-GB"/>
              </w:rPr>
              <w:t>.</w:t>
            </w:r>
          </w:p>
          <w:p w14:paraId="43828D32" w14:textId="77777777" w:rsidR="00FF548B" w:rsidRPr="00150A4F" w:rsidRDefault="00782CCB" w:rsidP="00F55BA9">
            <w:pPr>
              <w:rPr>
                <w:rFonts w:ascii="Verdana" w:hAnsi="Verdana" w:cs="Arial"/>
                <w:iCs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instrText xml:space="preserve"> FORMTEXT </w:instrText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fldChar w:fldCharType="separate"/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fldChar w:fldCharType="end"/>
            </w:r>
          </w:p>
          <w:p w14:paraId="3B1941AA" w14:textId="1FDEDAF4" w:rsidR="000B7688" w:rsidRPr="00150A4F" w:rsidRDefault="000B7688" w:rsidP="00F55BA9">
            <w:pPr>
              <w:rPr>
                <w:rFonts w:ascii="Verdana" w:hAnsi="Verdana"/>
                <w:b/>
                <w:iCs/>
                <w:szCs w:val="18"/>
                <w:lang w:val="en-GB"/>
              </w:rPr>
            </w:pPr>
          </w:p>
        </w:tc>
      </w:tr>
      <w:tr w:rsidR="00092F09" w:rsidRPr="00150A4F" w14:paraId="1E551D07" w14:textId="77777777" w:rsidTr="00FF548B">
        <w:tc>
          <w:tcPr>
            <w:tcW w:w="1696" w:type="dxa"/>
            <w:shd w:val="clear" w:color="auto" w:fill="548DD4" w:themeFill="text2" w:themeFillTint="99"/>
          </w:tcPr>
          <w:p w14:paraId="1AC87A63" w14:textId="713476CB" w:rsidR="00092F09" w:rsidRPr="00150A4F" w:rsidRDefault="009F3586" w:rsidP="00FF548B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 xml:space="preserve">5.2 </w:t>
            </w:r>
            <w:r w:rsidR="00092F09" w:rsidRPr="00150A4F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>Learnings</w:t>
            </w:r>
          </w:p>
        </w:tc>
        <w:tc>
          <w:tcPr>
            <w:tcW w:w="7791" w:type="dxa"/>
          </w:tcPr>
          <w:p w14:paraId="58515034" w14:textId="5E98361F" w:rsidR="00583897" w:rsidRDefault="00583897" w:rsidP="00A02FEF">
            <w:pPr>
              <w:rPr>
                <w:rFonts w:ascii="Verdana" w:hAnsi="Verdana"/>
                <w:iCs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iCs/>
                <w:sz w:val="18"/>
                <w:szCs w:val="18"/>
                <w:lang w:val="en-GB"/>
              </w:rPr>
              <w:t>W</w:t>
            </w:r>
            <w:r w:rsidR="00A02FEF"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>hat are the main lessons learn</w:t>
            </w:r>
            <w:r w:rsidR="001B40B3">
              <w:rPr>
                <w:rFonts w:ascii="Verdana" w:hAnsi="Verdana"/>
                <w:iCs/>
                <w:sz w:val="18"/>
                <w:szCs w:val="18"/>
                <w:lang w:val="en-GB"/>
              </w:rPr>
              <w:t xml:space="preserve">t in </w:t>
            </w:r>
            <w:r w:rsidR="001B40B3"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>facilitating such a dialogue</w:t>
            </w:r>
            <w:r w:rsidR="00A02FEF"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>?</w:t>
            </w:r>
          </w:p>
          <w:p w14:paraId="6076F149" w14:textId="7C9CF276" w:rsidR="00A02FEF" w:rsidRPr="00150A4F" w:rsidRDefault="00A02FEF" w:rsidP="00A02FEF">
            <w:pPr>
              <w:rPr>
                <w:rFonts w:ascii="Verdana" w:hAnsi="Verdana"/>
                <w:iCs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 xml:space="preserve">What </w:t>
            </w:r>
            <w:r w:rsidR="00583897">
              <w:rPr>
                <w:rFonts w:ascii="Verdana" w:hAnsi="Verdana"/>
                <w:iCs/>
                <w:sz w:val="18"/>
                <w:szCs w:val="18"/>
                <w:lang w:val="en-GB"/>
              </w:rPr>
              <w:t>c</w:t>
            </w:r>
            <w:r w:rsidR="00583897"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 xml:space="preserve">ould </w:t>
            </w:r>
            <w:r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>you have done differently?</w:t>
            </w:r>
          </w:p>
          <w:p w14:paraId="4E136346" w14:textId="77777777" w:rsidR="00A02FEF" w:rsidRPr="00150A4F" w:rsidRDefault="00A02FEF" w:rsidP="00A02FEF">
            <w:pPr>
              <w:rPr>
                <w:rFonts w:ascii="Verdana" w:hAnsi="Verdana"/>
                <w:b/>
                <w:iCs/>
                <w:szCs w:val="18"/>
                <w:lang w:val="en-GB"/>
              </w:rPr>
            </w:pP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instrText xml:space="preserve"> FORMTEXT </w:instrText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fldChar w:fldCharType="separate"/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iCs/>
                <w:sz w:val="18"/>
                <w:szCs w:val="18"/>
                <w:lang w:val="en-GB"/>
              </w:rPr>
              <w:fldChar w:fldCharType="end"/>
            </w:r>
          </w:p>
          <w:p w14:paraId="180BF8D1" w14:textId="77777777" w:rsidR="00092F09" w:rsidRPr="00150A4F" w:rsidRDefault="00092F09" w:rsidP="00FF548B">
            <w:pPr>
              <w:rPr>
                <w:rFonts w:ascii="Verdana" w:hAnsi="Verdana" w:cs="Arial"/>
                <w:bCs/>
                <w:sz w:val="18"/>
                <w:szCs w:val="18"/>
                <w:lang w:val="en-GB"/>
              </w:rPr>
            </w:pPr>
          </w:p>
        </w:tc>
      </w:tr>
    </w:tbl>
    <w:p w14:paraId="642B15DA" w14:textId="77777777" w:rsidR="000674F0" w:rsidRDefault="000674F0" w:rsidP="00FF548B">
      <w:pPr>
        <w:rPr>
          <w:rFonts w:ascii="Verdana" w:hAnsi="Verdana"/>
          <w:b/>
          <w:lang w:val="en-GB"/>
        </w:rPr>
      </w:pPr>
    </w:p>
    <w:p w14:paraId="1B29F584" w14:textId="77777777" w:rsidR="00BC7A27" w:rsidRDefault="00BC7A27" w:rsidP="00FF548B">
      <w:pPr>
        <w:rPr>
          <w:rFonts w:ascii="Verdana" w:hAnsi="Verdana"/>
          <w:b/>
          <w:lang w:val="en-GB"/>
        </w:rPr>
      </w:pPr>
    </w:p>
    <w:p w14:paraId="599DA4FB" w14:textId="77777777" w:rsidR="00BC7A27" w:rsidRPr="00150A4F" w:rsidRDefault="00BC7A27" w:rsidP="00FF548B">
      <w:pPr>
        <w:rPr>
          <w:rFonts w:ascii="Verdana" w:hAnsi="Verdana"/>
          <w:b/>
          <w:lang w:val="en-GB"/>
        </w:rPr>
      </w:pPr>
    </w:p>
    <w:p w14:paraId="3BB2BA8A" w14:textId="4E8B78A4" w:rsidR="001F312A" w:rsidRPr="00150A4F" w:rsidRDefault="001F312A" w:rsidP="0063594A">
      <w:pPr>
        <w:pStyle w:val="Lijstalinea"/>
        <w:numPr>
          <w:ilvl w:val="0"/>
          <w:numId w:val="45"/>
        </w:numPr>
        <w:rPr>
          <w:rFonts w:ascii="Verdana" w:hAnsi="Verdana"/>
          <w:b/>
          <w:szCs w:val="18"/>
          <w:lang w:val="en-GB"/>
        </w:rPr>
      </w:pPr>
      <w:r w:rsidRPr="00150A4F">
        <w:rPr>
          <w:rFonts w:ascii="Verdana" w:hAnsi="Verdana"/>
          <w:b/>
          <w:szCs w:val="18"/>
          <w:lang w:val="en-GB" w:eastAsia="nl-NL"/>
        </w:rPr>
        <w:lastRenderedPageBreak/>
        <w:t>Financial Reporting</w:t>
      </w:r>
    </w:p>
    <w:p w14:paraId="1C1E75BC" w14:textId="77777777" w:rsidR="004F18C9" w:rsidRPr="00150A4F" w:rsidRDefault="004F18C9" w:rsidP="004F18C9">
      <w:pPr>
        <w:pStyle w:val="Lijstalinea"/>
        <w:ind w:left="947"/>
        <w:rPr>
          <w:rFonts w:ascii="Verdana" w:hAnsi="Verdana"/>
          <w:b/>
          <w:szCs w:val="18"/>
          <w:lang w:val="en-GB"/>
        </w:rPr>
      </w:pPr>
    </w:p>
    <w:tbl>
      <w:tblPr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1322"/>
        <w:gridCol w:w="8206"/>
      </w:tblGrid>
      <w:tr w:rsidR="00BA6965" w:rsidRPr="003F7BA1" w14:paraId="0CBE6953" w14:textId="77777777" w:rsidTr="002D663D">
        <w:trPr>
          <w:trHeight w:val="815"/>
        </w:trPr>
        <w:tc>
          <w:tcPr>
            <w:tcW w:w="1322" w:type="dxa"/>
            <w:shd w:val="clear" w:color="auto" w:fill="548DD4" w:themeFill="text2" w:themeFillTint="99"/>
            <w:hideMark/>
          </w:tcPr>
          <w:p w14:paraId="37823AF9" w14:textId="0298B838" w:rsidR="00BA6965" w:rsidRPr="00150A4F" w:rsidRDefault="009F3586" w:rsidP="0043223C">
            <w:pPr>
              <w:pStyle w:val="Standaard12ptinterlinie"/>
              <w:spacing w:line="260" w:lineRule="exact"/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</w:rPr>
            </w:pPr>
            <w:r w:rsidRPr="00150A4F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</w:rPr>
              <w:t xml:space="preserve">6.1 </w:t>
            </w:r>
            <w:r w:rsidR="00BA6965" w:rsidRPr="00150A4F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</w:rPr>
              <w:t>Costs</w:t>
            </w:r>
          </w:p>
        </w:tc>
        <w:tc>
          <w:tcPr>
            <w:tcW w:w="8206" w:type="dxa"/>
          </w:tcPr>
          <w:p w14:paraId="1A1D2E10" w14:textId="4777B4D6" w:rsidR="00BA6965" w:rsidRPr="00150A4F" w:rsidRDefault="00BA6965" w:rsidP="0043223C">
            <w:pPr>
              <w:pStyle w:val="Standaard12ptinterlinie"/>
              <w:spacing w:line="260" w:lineRule="exact"/>
              <w:rPr>
                <w:rFonts w:ascii="Verdana" w:hAnsi="Verdana" w:cs="Arial"/>
                <w:sz w:val="18"/>
                <w:szCs w:val="18"/>
              </w:rPr>
            </w:pPr>
            <w:r w:rsidRPr="00150A4F">
              <w:rPr>
                <w:rFonts w:ascii="Verdana" w:hAnsi="Verdana" w:cs="Arial"/>
                <w:sz w:val="18"/>
                <w:szCs w:val="18"/>
              </w:rPr>
              <w:t xml:space="preserve">Please fill </w:t>
            </w:r>
            <w:r w:rsidR="001B40B3">
              <w:rPr>
                <w:rFonts w:ascii="Verdana" w:hAnsi="Verdana" w:cs="Arial"/>
                <w:sz w:val="18"/>
                <w:szCs w:val="18"/>
              </w:rPr>
              <w:t>out</w:t>
            </w:r>
            <w:r w:rsidR="001B40B3" w:rsidRPr="00150A4F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150A4F">
              <w:rPr>
                <w:rFonts w:ascii="Verdana" w:hAnsi="Verdana" w:cs="Arial"/>
                <w:sz w:val="18"/>
                <w:szCs w:val="18"/>
              </w:rPr>
              <w:t xml:space="preserve">the costs per result </w:t>
            </w:r>
            <w:r w:rsidR="001B40B3">
              <w:rPr>
                <w:rFonts w:ascii="Verdana" w:hAnsi="Verdana" w:cs="Arial"/>
                <w:sz w:val="18"/>
                <w:szCs w:val="18"/>
              </w:rPr>
              <w:t>using</w:t>
            </w:r>
            <w:r w:rsidR="001B40B3" w:rsidRPr="00150A4F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150A4F">
              <w:rPr>
                <w:rFonts w:ascii="Verdana" w:hAnsi="Verdana" w:cs="Arial"/>
                <w:sz w:val="18"/>
                <w:szCs w:val="18"/>
              </w:rPr>
              <w:t xml:space="preserve">the </w:t>
            </w:r>
            <w:r w:rsidRPr="00A3182E">
              <w:rPr>
                <w:rFonts w:ascii="Verdana" w:hAnsi="Verdana" w:cs="Arial"/>
                <w:bCs/>
                <w:sz w:val="18"/>
                <w:szCs w:val="18"/>
              </w:rPr>
              <w:t>Financial reporting tool</w:t>
            </w:r>
            <w:r w:rsidRPr="001B40B3">
              <w:rPr>
                <w:rFonts w:ascii="Verdana" w:hAnsi="Verdana" w:cs="Arial"/>
                <w:bCs/>
                <w:sz w:val="18"/>
                <w:szCs w:val="18"/>
              </w:rPr>
              <w:t>.</w:t>
            </w:r>
          </w:p>
          <w:p w14:paraId="152A4B51" w14:textId="56613FEC" w:rsidR="00346A17" w:rsidRDefault="00BA6965" w:rsidP="0043223C">
            <w:pPr>
              <w:pStyle w:val="Standaard12ptinterlinie"/>
              <w:spacing w:line="260" w:lineRule="exact"/>
              <w:rPr>
                <w:rFonts w:ascii="Verdana" w:hAnsi="Verdana" w:cs="Arial"/>
                <w:sz w:val="18"/>
                <w:szCs w:val="18"/>
              </w:rPr>
            </w:pPr>
            <w:r w:rsidRPr="00150A4F">
              <w:rPr>
                <w:rFonts w:ascii="Verdana" w:hAnsi="Verdana" w:cs="Arial"/>
                <w:sz w:val="18"/>
                <w:szCs w:val="18"/>
              </w:rPr>
              <w:t>Please attach the</w:t>
            </w:r>
            <w:r w:rsidR="001B40B3">
              <w:rPr>
                <w:rFonts w:ascii="Verdana" w:hAnsi="Verdana" w:cs="Arial"/>
                <w:sz w:val="18"/>
                <w:szCs w:val="18"/>
              </w:rPr>
              <w:t xml:space="preserve"> completed</w:t>
            </w:r>
            <w:r w:rsidRPr="00150A4F">
              <w:rPr>
                <w:rFonts w:ascii="Verdana" w:hAnsi="Verdana" w:cs="Arial"/>
                <w:sz w:val="18"/>
                <w:szCs w:val="18"/>
              </w:rPr>
              <w:t xml:space="preserve"> reporting tool to </w:t>
            </w:r>
            <w:r w:rsidR="001B40B3">
              <w:rPr>
                <w:rFonts w:ascii="Verdana" w:hAnsi="Verdana" w:cs="Arial"/>
                <w:sz w:val="18"/>
                <w:szCs w:val="18"/>
              </w:rPr>
              <w:t>the</w:t>
            </w:r>
            <w:r w:rsidR="001B40B3" w:rsidRPr="00150A4F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150A4F">
              <w:rPr>
                <w:rFonts w:ascii="Verdana" w:hAnsi="Verdana" w:cs="Arial"/>
                <w:sz w:val="18"/>
                <w:szCs w:val="18"/>
              </w:rPr>
              <w:t>final report.</w:t>
            </w:r>
          </w:p>
          <w:p w14:paraId="6C7CD9DA" w14:textId="7C70397A" w:rsidR="00782CCB" w:rsidRPr="00150A4F" w:rsidRDefault="00346A17" w:rsidP="0043223C">
            <w:pPr>
              <w:pStyle w:val="Standaard12ptinterlinie"/>
              <w:spacing w:line="260" w:lineRule="exac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The</w:t>
            </w:r>
            <w:r w:rsidR="00F55ADD" w:rsidRPr="00F55ADD">
              <w:rPr>
                <w:rFonts w:ascii="Verdana" w:hAnsi="Verdana" w:cs="Arial"/>
                <w:sz w:val="18"/>
                <w:szCs w:val="18"/>
              </w:rPr>
              <w:t xml:space="preserve"> (amended) grant decision</w:t>
            </w:r>
            <w:r>
              <w:rPr>
                <w:rFonts w:ascii="Verdana" w:hAnsi="Verdana" w:cs="Arial"/>
                <w:sz w:val="18"/>
                <w:szCs w:val="18"/>
              </w:rPr>
              <w:t xml:space="preserve"> states that</w:t>
            </w:r>
            <w:r w:rsidR="00F55ADD" w:rsidRPr="00F55ADD">
              <w:rPr>
                <w:rFonts w:ascii="Verdana" w:hAnsi="Verdana" w:cs="Arial"/>
                <w:sz w:val="18"/>
                <w:szCs w:val="18"/>
              </w:rPr>
              <w:t xml:space="preserve"> the costs must correspond to the results and </w:t>
            </w:r>
            <w:r>
              <w:rPr>
                <w:rFonts w:ascii="Verdana" w:hAnsi="Verdana" w:cs="Arial"/>
                <w:sz w:val="18"/>
                <w:szCs w:val="18"/>
              </w:rPr>
              <w:t xml:space="preserve">the </w:t>
            </w:r>
            <w:r w:rsidR="00F55ADD" w:rsidRPr="00F55ADD">
              <w:rPr>
                <w:rFonts w:ascii="Verdana" w:hAnsi="Verdana" w:cs="Arial"/>
                <w:sz w:val="18"/>
                <w:szCs w:val="18"/>
              </w:rPr>
              <w:t>budget. </w:t>
            </w:r>
          </w:p>
        </w:tc>
      </w:tr>
      <w:tr w:rsidR="00F72D27" w:rsidRPr="00150A4F" w14:paraId="039930A3" w14:textId="77777777" w:rsidTr="002D663D">
        <w:trPr>
          <w:trHeight w:val="815"/>
        </w:trPr>
        <w:tc>
          <w:tcPr>
            <w:tcW w:w="1322" w:type="dxa"/>
            <w:shd w:val="clear" w:color="auto" w:fill="548DD4" w:themeFill="text2" w:themeFillTint="99"/>
          </w:tcPr>
          <w:p w14:paraId="73558242" w14:textId="2A23F6EB" w:rsidR="00F72D27" w:rsidRPr="00150A4F" w:rsidRDefault="009F3586" w:rsidP="00F72D27">
            <w:pPr>
              <w:pStyle w:val="Standaard12ptinterlinie"/>
              <w:spacing w:line="260" w:lineRule="exact"/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</w:rPr>
            </w:pPr>
            <w:r w:rsidRPr="00150A4F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</w:rPr>
              <w:t xml:space="preserve">6.2 </w:t>
            </w:r>
            <w:r w:rsidR="00865726" w:rsidRPr="00150A4F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</w:rPr>
              <w:t>Budget changes</w:t>
            </w:r>
            <w:r w:rsidR="00AC338F" w:rsidRPr="00150A4F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</w:rPr>
              <w:t xml:space="preserve"> (if applicable)</w:t>
            </w:r>
          </w:p>
        </w:tc>
        <w:tc>
          <w:tcPr>
            <w:tcW w:w="8206" w:type="dxa"/>
          </w:tcPr>
          <w:p w14:paraId="6DF4FA8F" w14:textId="517A2413" w:rsidR="001B40B3" w:rsidRDefault="001B40B3" w:rsidP="001B40B3">
            <w:pPr>
              <w:pStyle w:val="Standaard12ptinterlinie"/>
              <w:spacing w:line="260" w:lineRule="exact"/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</w:pPr>
            <w:r w:rsidRPr="001B40B3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 xml:space="preserve">You need </w:t>
            </w:r>
            <w:r w:rsidR="00346A17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>our</w:t>
            </w:r>
            <w:r w:rsidRPr="001B40B3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 xml:space="preserve"> permission </w:t>
            </w:r>
            <w:r w:rsidR="00A84881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>to make</w:t>
            </w:r>
            <w:r w:rsidRPr="001B40B3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 xml:space="preserve"> project changes</w:t>
            </w:r>
            <w:r w:rsidR="00346A17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 xml:space="preserve"> before you carry them out. So, </w:t>
            </w:r>
            <w:r w:rsidRPr="001B40B3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 xml:space="preserve">you </w:t>
            </w:r>
            <w:r w:rsidR="00346A17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>must</w:t>
            </w:r>
            <w:r w:rsidRPr="001B40B3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 xml:space="preserve"> request permission as soon as it becomes clear that a change is necessary. Please note that budget change requests are only necessary if:</w:t>
            </w:r>
          </w:p>
          <w:p w14:paraId="6B35B233" w14:textId="4727A8A9" w:rsidR="001B40B3" w:rsidRDefault="001B40B3" w:rsidP="001B40B3">
            <w:pPr>
              <w:pStyle w:val="Standaard12ptinterlinie"/>
              <w:numPr>
                <w:ilvl w:val="0"/>
                <w:numId w:val="53"/>
              </w:numPr>
              <w:spacing w:line="260" w:lineRule="exact"/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</w:pPr>
            <w:r w:rsidRPr="001B40B3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 xml:space="preserve">The total costs differ from the approved budget in the (amended) </w:t>
            </w:r>
            <w:r w:rsidR="00346A17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>g</w:t>
            </w:r>
            <w:r w:rsidRPr="001B40B3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 xml:space="preserve">rant </w:t>
            </w:r>
            <w:r w:rsidR="00346A17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>d</w:t>
            </w:r>
            <w:r w:rsidRPr="001B40B3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 xml:space="preserve">ecision by more than 25%; and </w:t>
            </w:r>
          </w:p>
          <w:p w14:paraId="2EFC2E5E" w14:textId="1DE46675" w:rsidR="001B40B3" w:rsidRDefault="001B40B3" w:rsidP="001B40B3">
            <w:pPr>
              <w:pStyle w:val="Standaard12ptinterlinie"/>
              <w:numPr>
                <w:ilvl w:val="0"/>
                <w:numId w:val="53"/>
              </w:numPr>
              <w:spacing w:line="260" w:lineRule="exact"/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</w:pPr>
            <w:r w:rsidRPr="001B40B3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>This change is higher than €2,000 per budget category per result.</w:t>
            </w:r>
          </w:p>
          <w:p w14:paraId="582B3B9A" w14:textId="7ECB60D8" w:rsidR="00865726" w:rsidRPr="001B40B3" w:rsidRDefault="00865726" w:rsidP="001B40B3">
            <w:pPr>
              <w:pStyle w:val="Standaard12ptinterlinie"/>
              <w:spacing w:line="260" w:lineRule="exact"/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</w:pPr>
            <w:r w:rsidRPr="001B40B3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>After our approval, these costs become eligible.</w:t>
            </w:r>
          </w:p>
          <w:p w14:paraId="7718B107" w14:textId="098045AE" w:rsidR="00F72D27" w:rsidRPr="00150A4F" w:rsidRDefault="00865726" w:rsidP="00F72D27">
            <w:pPr>
              <w:pStyle w:val="Standaard12ptinterlinie"/>
              <w:spacing w:line="260" w:lineRule="exact"/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</w:pPr>
            <w:r w:rsidRPr="00150A4F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 xml:space="preserve">If this is the case, </w:t>
            </w:r>
            <w:r w:rsidR="00F72D27" w:rsidRPr="00150A4F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 xml:space="preserve">please </w:t>
            </w:r>
            <w:r w:rsidR="00D51B2A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>explain</w:t>
            </w:r>
            <w:r w:rsidR="00F72D27" w:rsidRPr="00150A4F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 xml:space="preserve"> the difference.</w:t>
            </w:r>
          </w:p>
          <w:p w14:paraId="094C49A4" w14:textId="6D8674A8" w:rsidR="00F72D27" w:rsidRPr="00150A4F" w:rsidRDefault="00F72D27" w:rsidP="00F72D27">
            <w:pPr>
              <w:pStyle w:val="Standaard12ptinterlinie"/>
              <w:spacing w:line="260" w:lineRule="exact"/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</w:pPr>
            <w:r w:rsidRPr="00150A4F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>Also</w:t>
            </w:r>
            <w:r w:rsidR="00D51B2A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>,</w:t>
            </w:r>
            <w:r w:rsidRPr="00150A4F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 xml:space="preserve"> mention how this has influenced the project.</w:t>
            </w:r>
          </w:p>
          <w:p w14:paraId="14671859" w14:textId="5B58E735" w:rsidR="00F72D27" w:rsidRPr="00150A4F" w:rsidRDefault="00307D83" w:rsidP="00F72D27">
            <w:pPr>
              <w:pStyle w:val="Standaard12ptinterlinie"/>
              <w:spacing w:line="260" w:lineRule="exact"/>
              <w:rPr>
                <w:rFonts w:ascii="Verdana" w:hAnsi="Verdana" w:cs="Arial"/>
                <w:sz w:val="18"/>
                <w:szCs w:val="18"/>
              </w:rPr>
            </w:pPr>
            <w:r w:rsidRPr="00150A4F">
              <w:rPr>
                <w:rFonts w:ascii="Verdana" w:hAnsi="Verdana" w:cs="Arial"/>
                <w:iCs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50A4F">
              <w:rPr>
                <w:rFonts w:ascii="Verdana" w:hAnsi="Verdana" w:cs="Arial"/>
                <w:iCs/>
                <w:sz w:val="18"/>
                <w:szCs w:val="18"/>
              </w:rPr>
              <w:instrText xml:space="preserve"> FORMTEXT </w:instrText>
            </w:r>
            <w:r w:rsidRPr="00150A4F">
              <w:rPr>
                <w:rFonts w:ascii="Verdana" w:hAnsi="Verdana" w:cs="Arial"/>
                <w:iCs/>
                <w:sz w:val="18"/>
                <w:szCs w:val="18"/>
              </w:rPr>
            </w:r>
            <w:r w:rsidRPr="00150A4F">
              <w:rPr>
                <w:rFonts w:ascii="Verdana" w:hAnsi="Verdana" w:cs="Arial"/>
                <w:iCs/>
                <w:sz w:val="18"/>
                <w:szCs w:val="18"/>
              </w:rPr>
              <w:fldChar w:fldCharType="separate"/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</w:rPr>
              <w:t> </w:t>
            </w:r>
            <w:r w:rsidRPr="00150A4F">
              <w:rPr>
                <w:rFonts w:ascii="Verdana" w:hAnsi="Verdana" w:cs="Arial"/>
                <w:iCs/>
                <w:sz w:val="18"/>
                <w:szCs w:val="18"/>
              </w:rPr>
              <w:fldChar w:fldCharType="end"/>
            </w:r>
          </w:p>
          <w:p w14:paraId="3273127E" w14:textId="77777777" w:rsidR="00F72D27" w:rsidRPr="00150A4F" w:rsidRDefault="00F72D27" w:rsidP="00F72D27">
            <w:pPr>
              <w:pStyle w:val="Standaard12ptinterlinie"/>
              <w:spacing w:line="260" w:lineRule="exact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1337CD23" w14:textId="77777777" w:rsidR="00543616" w:rsidRPr="00150A4F" w:rsidRDefault="00543616" w:rsidP="00543616">
      <w:pPr>
        <w:rPr>
          <w:rFonts w:ascii="Verdana" w:hAnsi="Verdana"/>
          <w:b/>
          <w:szCs w:val="18"/>
          <w:lang w:val="en-GB"/>
        </w:rPr>
      </w:pPr>
    </w:p>
    <w:p w14:paraId="5EC56BA3" w14:textId="5F8D379F" w:rsidR="00761940" w:rsidRPr="00150A4F" w:rsidRDefault="0070670B" w:rsidP="0063594A">
      <w:pPr>
        <w:pStyle w:val="Lijstalinea"/>
        <w:numPr>
          <w:ilvl w:val="0"/>
          <w:numId w:val="45"/>
        </w:numPr>
        <w:rPr>
          <w:rFonts w:ascii="Verdana" w:hAnsi="Verdana"/>
          <w:b/>
          <w:szCs w:val="18"/>
          <w:lang w:val="en-GB"/>
        </w:rPr>
      </w:pPr>
      <w:r w:rsidRPr="00150A4F">
        <w:rPr>
          <w:rFonts w:ascii="Verdana" w:hAnsi="Verdana"/>
          <w:b/>
          <w:szCs w:val="18"/>
          <w:lang w:val="en-GB"/>
        </w:rPr>
        <w:t>Communication</w:t>
      </w:r>
      <w:r w:rsidR="00C31006" w:rsidRPr="00150A4F">
        <w:rPr>
          <w:rFonts w:ascii="Verdana" w:hAnsi="Verdana"/>
          <w:b/>
          <w:szCs w:val="18"/>
          <w:lang w:val="en-GB"/>
        </w:rPr>
        <w:t xml:space="preserve">, learnings </w:t>
      </w:r>
      <w:r w:rsidRPr="00150A4F">
        <w:rPr>
          <w:rFonts w:ascii="Verdana" w:hAnsi="Verdana"/>
          <w:b/>
          <w:szCs w:val="18"/>
          <w:lang w:val="en-GB"/>
        </w:rPr>
        <w:t>and o</w:t>
      </w:r>
      <w:r w:rsidR="00761940" w:rsidRPr="00150A4F">
        <w:rPr>
          <w:rFonts w:ascii="Verdana" w:hAnsi="Verdana"/>
          <w:b/>
          <w:szCs w:val="18"/>
          <w:lang w:val="en-GB"/>
        </w:rPr>
        <w:t>ther remarks</w:t>
      </w:r>
    </w:p>
    <w:p w14:paraId="0BAA7D76" w14:textId="77777777" w:rsidR="004F18C9" w:rsidRPr="00150A4F" w:rsidRDefault="004F18C9" w:rsidP="004F18C9">
      <w:pPr>
        <w:pStyle w:val="Lijstalinea"/>
        <w:ind w:left="947"/>
        <w:rPr>
          <w:rFonts w:ascii="Verdana" w:hAnsi="Verdana"/>
          <w:b/>
          <w:szCs w:val="18"/>
          <w:lang w:val="en-GB"/>
        </w:rPr>
      </w:pP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1745"/>
        <w:gridCol w:w="7879"/>
      </w:tblGrid>
      <w:tr w:rsidR="00BA6965" w:rsidRPr="00150A4F" w14:paraId="35B1E7C3" w14:textId="77777777" w:rsidTr="00C00D43">
        <w:tc>
          <w:tcPr>
            <w:tcW w:w="1745" w:type="dxa"/>
            <w:shd w:val="clear" w:color="auto" w:fill="548DD4" w:themeFill="text2" w:themeFillTint="99"/>
            <w:hideMark/>
          </w:tcPr>
          <w:p w14:paraId="762955B4" w14:textId="364D6DCD" w:rsidR="00BA6965" w:rsidRPr="00150A4F" w:rsidRDefault="003967FF" w:rsidP="00BA6965">
            <w:pPr>
              <w:pStyle w:val="Standaard12ptinterlinie"/>
              <w:spacing w:line="260" w:lineRule="exact"/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</w:rPr>
            </w:pPr>
            <w:r w:rsidRPr="00150A4F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</w:rPr>
              <w:t xml:space="preserve">7.1 </w:t>
            </w:r>
            <w:r w:rsidR="00BA6965" w:rsidRPr="00150A4F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</w:rPr>
              <w:t>Communication</w:t>
            </w:r>
          </w:p>
        </w:tc>
        <w:tc>
          <w:tcPr>
            <w:tcW w:w="7879" w:type="dxa"/>
          </w:tcPr>
          <w:p w14:paraId="44C82CEA" w14:textId="6686597E" w:rsidR="002A6F92" w:rsidRDefault="00F55ADD" w:rsidP="00BA6965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Please</w:t>
            </w:r>
            <w:r w:rsidR="00BA6965"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 communicate regularly with external stakeholders</w:t>
            </w:r>
            <w:r w:rsidR="004F4DFF">
              <w:rPr>
                <w:rFonts w:ascii="Verdana" w:hAnsi="Verdana"/>
                <w:sz w:val="18"/>
                <w:szCs w:val="18"/>
                <w:lang w:val="en-GB"/>
              </w:rPr>
              <w:t xml:space="preserve"> about</w:t>
            </w:r>
            <w:r w:rsidR="004F4DFF"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 the project activities</w:t>
            </w:r>
            <w:r w:rsidR="004F4DFF">
              <w:rPr>
                <w:rFonts w:ascii="Verdana" w:hAnsi="Verdana"/>
                <w:sz w:val="18"/>
                <w:szCs w:val="18"/>
                <w:lang w:val="en-GB"/>
              </w:rPr>
              <w:t>.</w:t>
            </w:r>
            <w:r w:rsidR="00BA6965"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</w:p>
          <w:p w14:paraId="49252CC8" w14:textId="7835D8B9" w:rsidR="00BA6965" w:rsidRPr="00150A4F" w:rsidRDefault="002A6F92" w:rsidP="00BA6965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S</w:t>
            </w:r>
            <w:r w:rsidR="00BA6965"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ubmit any links to news articles, videos, social media or other forms of communication you have published.  </w:t>
            </w:r>
          </w:p>
          <w:p w14:paraId="3233DBFC" w14:textId="3EE44830" w:rsidR="00BA6965" w:rsidRPr="00150A4F" w:rsidRDefault="00307D83" w:rsidP="00BA6965">
            <w:pPr>
              <w:pStyle w:val="Standaard12ptinterlinie"/>
              <w:spacing w:line="260" w:lineRule="exact"/>
              <w:rPr>
                <w:rFonts w:ascii="Verdana" w:hAnsi="Verdana" w:cs="Arial"/>
                <w:sz w:val="18"/>
                <w:szCs w:val="18"/>
              </w:rPr>
            </w:pPr>
            <w:r w:rsidRPr="00150A4F">
              <w:rPr>
                <w:rFonts w:ascii="Verdana" w:hAnsi="Verdana" w:cs="Arial"/>
                <w:iCs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50A4F">
              <w:rPr>
                <w:rFonts w:ascii="Verdana" w:hAnsi="Verdana" w:cs="Arial"/>
                <w:iCs/>
                <w:sz w:val="18"/>
                <w:szCs w:val="18"/>
              </w:rPr>
              <w:instrText xml:space="preserve"> FORMTEXT </w:instrText>
            </w:r>
            <w:r w:rsidRPr="00150A4F">
              <w:rPr>
                <w:rFonts w:ascii="Verdana" w:hAnsi="Verdana" w:cs="Arial"/>
                <w:iCs/>
                <w:sz w:val="18"/>
                <w:szCs w:val="18"/>
              </w:rPr>
            </w:r>
            <w:r w:rsidRPr="00150A4F">
              <w:rPr>
                <w:rFonts w:ascii="Verdana" w:hAnsi="Verdana" w:cs="Arial"/>
                <w:iCs/>
                <w:sz w:val="18"/>
                <w:szCs w:val="18"/>
              </w:rPr>
              <w:fldChar w:fldCharType="separate"/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</w:rPr>
              <w:t> </w:t>
            </w:r>
            <w:r w:rsidRPr="00150A4F">
              <w:rPr>
                <w:rFonts w:ascii="Verdana" w:hAnsi="Verdana" w:cs="Arial"/>
                <w:iCs/>
                <w:sz w:val="18"/>
                <w:szCs w:val="18"/>
              </w:rPr>
              <w:fldChar w:fldCharType="end"/>
            </w:r>
          </w:p>
          <w:p w14:paraId="4758D360" w14:textId="77777777" w:rsidR="00BA6965" w:rsidRPr="00150A4F" w:rsidRDefault="00BA6965" w:rsidP="00BA6965">
            <w:pPr>
              <w:pStyle w:val="Standaard12ptinterlinie"/>
              <w:spacing w:line="260" w:lineRule="exact"/>
              <w:rPr>
                <w:rFonts w:ascii="Verdana" w:hAnsi="Verdana" w:cs="Arial"/>
                <w:i/>
                <w:sz w:val="18"/>
                <w:szCs w:val="18"/>
              </w:rPr>
            </w:pPr>
          </w:p>
        </w:tc>
      </w:tr>
      <w:tr w:rsidR="00BA6965" w:rsidRPr="00150A4F" w14:paraId="697B4606" w14:textId="77777777" w:rsidTr="00C00D43">
        <w:tc>
          <w:tcPr>
            <w:tcW w:w="1745" w:type="dxa"/>
            <w:shd w:val="clear" w:color="auto" w:fill="548DD4" w:themeFill="text2" w:themeFillTint="99"/>
            <w:hideMark/>
          </w:tcPr>
          <w:p w14:paraId="0514EE2C" w14:textId="57F2098F" w:rsidR="00BA6965" w:rsidRPr="00150A4F" w:rsidRDefault="003967FF" w:rsidP="00BA6965">
            <w:pPr>
              <w:pStyle w:val="Standaard12ptinterlinie"/>
              <w:spacing w:line="260" w:lineRule="exact"/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</w:rPr>
            </w:pPr>
            <w:r w:rsidRPr="00150A4F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</w:rPr>
              <w:t xml:space="preserve">7.2 </w:t>
            </w:r>
            <w:r w:rsidR="00BA6965" w:rsidRPr="00150A4F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</w:rPr>
              <w:t>Remarks</w:t>
            </w:r>
          </w:p>
        </w:tc>
        <w:tc>
          <w:tcPr>
            <w:tcW w:w="7879" w:type="dxa"/>
          </w:tcPr>
          <w:p w14:paraId="42D8E094" w14:textId="6D736534" w:rsidR="00BA6965" w:rsidRPr="00150A4F" w:rsidRDefault="00A84881" w:rsidP="00BA6965">
            <w:pPr>
              <w:pStyle w:val="Standaard12ptinterlinie"/>
              <w:spacing w:line="260" w:lineRule="exac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Please state </w:t>
            </w:r>
            <w:r w:rsidR="00BA6965" w:rsidRPr="00150A4F">
              <w:rPr>
                <w:rFonts w:ascii="Verdana" w:hAnsi="Verdana" w:cs="Arial"/>
                <w:sz w:val="18"/>
                <w:szCs w:val="18"/>
              </w:rPr>
              <w:t xml:space="preserve">any other remarks </w:t>
            </w:r>
            <w:r w:rsidR="00A454D7" w:rsidRPr="00150A4F">
              <w:rPr>
                <w:rFonts w:ascii="Verdana" w:hAnsi="Verdana" w:cs="Arial"/>
                <w:sz w:val="18"/>
                <w:szCs w:val="18"/>
              </w:rPr>
              <w:t xml:space="preserve">or insights you would like to share </w:t>
            </w:r>
            <w:r w:rsidR="00BF570B">
              <w:rPr>
                <w:rFonts w:ascii="Verdana" w:hAnsi="Verdana" w:cs="Arial"/>
                <w:sz w:val="18"/>
                <w:szCs w:val="18"/>
              </w:rPr>
              <w:t>about</w:t>
            </w:r>
            <w:r w:rsidR="00BF570B" w:rsidRPr="00150A4F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BA6965" w:rsidRPr="00150A4F">
              <w:rPr>
                <w:rFonts w:ascii="Verdana" w:hAnsi="Verdana" w:cs="Arial"/>
                <w:sz w:val="18"/>
                <w:szCs w:val="18"/>
              </w:rPr>
              <w:t>the project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BA6965" w:rsidRPr="00150A4F">
              <w:rPr>
                <w:rFonts w:ascii="Verdana" w:hAnsi="Verdana" w:cs="Arial"/>
                <w:sz w:val="18"/>
                <w:szCs w:val="18"/>
              </w:rPr>
              <w:t>here.</w:t>
            </w:r>
          </w:p>
          <w:p w14:paraId="152C6BCE" w14:textId="0ECA6C6F" w:rsidR="00BA6965" w:rsidRPr="00150A4F" w:rsidRDefault="00307D83" w:rsidP="00BA6965">
            <w:pPr>
              <w:pStyle w:val="Standaard12ptinterlinie"/>
              <w:spacing w:line="260" w:lineRule="exact"/>
              <w:rPr>
                <w:rFonts w:ascii="Verdana" w:hAnsi="Verdana" w:cs="Arial"/>
                <w:sz w:val="18"/>
                <w:szCs w:val="18"/>
              </w:rPr>
            </w:pPr>
            <w:r w:rsidRPr="00150A4F">
              <w:rPr>
                <w:rFonts w:ascii="Verdana" w:hAnsi="Verdana" w:cs="Arial"/>
                <w:iCs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50A4F">
              <w:rPr>
                <w:rFonts w:ascii="Verdana" w:hAnsi="Verdana" w:cs="Arial"/>
                <w:iCs/>
                <w:sz w:val="18"/>
                <w:szCs w:val="18"/>
              </w:rPr>
              <w:instrText xml:space="preserve"> FORMTEXT </w:instrText>
            </w:r>
            <w:r w:rsidRPr="00150A4F">
              <w:rPr>
                <w:rFonts w:ascii="Verdana" w:hAnsi="Verdana" w:cs="Arial"/>
                <w:iCs/>
                <w:sz w:val="18"/>
                <w:szCs w:val="18"/>
              </w:rPr>
            </w:r>
            <w:r w:rsidRPr="00150A4F">
              <w:rPr>
                <w:rFonts w:ascii="Verdana" w:hAnsi="Verdana" w:cs="Arial"/>
                <w:iCs/>
                <w:sz w:val="18"/>
                <w:szCs w:val="18"/>
              </w:rPr>
              <w:fldChar w:fldCharType="separate"/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</w:rPr>
              <w:t> </w:t>
            </w:r>
            <w:r w:rsidRPr="00150A4F">
              <w:rPr>
                <w:rFonts w:ascii="Verdana" w:hAnsi="Verdana" w:cs="Arial"/>
                <w:iCs/>
                <w:noProof/>
                <w:sz w:val="18"/>
                <w:szCs w:val="18"/>
              </w:rPr>
              <w:t> </w:t>
            </w:r>
            <w:r w:rsidRPr="00150A4F">
              <w:rPr>
                <w:rFonts w:ascii="Verdana" w:hAnsi="Verdana" w:cs="Arial"/>
                <w:iCs/>
                <w:sz w:val="18"/>
                <w:szCs w:val="18"/>
              </w:rPr>
              <w:fldChar w:fldCharType="end"/>
            </w:r>
          </w:p>
          <w:p w14:paraId="527B911F" w14:textId="77777777" w:rsidR="00BA6965" w:rsidRPr="00150A4F" w:rsidRDefault="00BA6965" w:rsidP="00BA6965">
            <w:pPr>
              <w:pStyle w:val="Standaard12ptinterlinie"/>
              <w:spacing w:line="260" w:lineRule="exact"/>
              <w:rPr>
                <w:rFonts w:ascii="Verdana" w:hAnsi="Verdana" w:cs="Arial"/>
                <w:i/>
                <w:sz w:val="18"/>
                <w:szCs w:val="18"/>
              </w:rPr>
            </w:pPr>
          </w:p>
        </w:tc>
      </w:tr>
    </w:tbl>
    <w:p w14:paraId="138BD5D0" w14:textId="77777777" w:rsidR="00574C1B" w:rsidRPr="00150A4F" w:rsidRDefault="00574C1B" w:rsidP="00761940">
      <w:pPr>
        <w:rPr>
          <w:rFonts w:ascii="Verdana" w:hAnsi="Verdana"/>
          <w:b/>
          <w:szCs w:val="18"/>
          <w:lang w:val="en-GB"/>
        </w:rPr>
      </w:pPr>
    </w:p>
    <w:p w14:paraId="76964940" w14:textId="77777777" w:rsidR="00761940" w:rsidRPr="00150A4F" w:rsidRDefault="00761940" w:rsidP="0063594A">
      <w:pPr>
        <w:pStyle w:val="Lijstalinea"/>
        <w:numPr>
          <w:ilvl w:val="0"/>
          <w:numId w:val="45"/>
        </w:numPr>
        <w:rPr>
          <w:rFonts w:ascii="Verdana" w:hAnsi="Verdana"/>
          <w:b/>
          <w:szCs w:val="18"/>
          <w:lang w:val="en-GB"/>
        </w:rPr>
      </w:pPr>
      <w:r w:rsidRPr="00150A4F">
        <w:rPr>
          <w:rFonts w:ascii="Verdana" w:hAnsi="Verdana" w:cs="Arial"/>
          <w:b/>
          <w:szCs w:val="18"/>
          <w:lang w:val="en-GB"/>
        </w:rPr>
        <w:t>Declaration and signature</w:t>
      </w:r>
    </w:p>
    <w:p w14:paraId="7E852165" w14:textId="5C571D02" w:rsidR="002E6349" w:rsidRPr="00150A4F" w:rsidRDefault="002E6349" w:rsidP="002E6349">
      <w:pPr>
        <w:rPr>
          <w:rFonts w:ascii="Verdana" w:hAnsi="Verdana" w:cs="Arial"/>
          <w:sz w:val="18"/>
          <w:szCs w:val="18"/>
          <w:lang w:val="en-GB"/>
        </w:rPr>
      </w:pPr>
      <w:r w:rsidRPr="00150A4F">
        <w:rPr>
          <w:rFonts w:ascii="Verdana" w:hAnsi="Verdana" w:cs="Arial"/>
          <w:sz w:val="18"/>
          <w:szCs w:val="18"/>
          <w:lang w:val="en-GB"/>
        </w:rPr>
        <w:t>By signing this report</w:t>
      </w:r>
      <w:r w:rsidR="001873EE" w:rsidRPr="00150A4F">
        <w:rPr>
          <w:rFonts w:ascii="Verdana" w:hAnsi="Verdana" w:cs="Arial"/>
          <w:sz w:val="18"/>
          <w:szCs w:val="18"/>
          <w:lang w:val="en-GB"/>
        </w:rPr>
        <w:t xml:space="preserve">, </w:t>
      </w:r>
      <w:r w:rsidRPr="00150A4F">
        <w:rPr>
          <w:rFonts w:ascii="Verdana" w:hAnsi="Verdana" w:cs="Arial"/>
          <w:sz w:val="18"/>
          <w:szCs w:val="18"/>
          <w:lang w:val="en-GB"/>
        </w:rPr>
        <w:t xml:space="preserve">the </w:t>
      </w:r>
      <w:r w:rsidR="00106B38" w:rsidRPr="00150A4F">
        <w:rPr>
          <w:rFonts w:ascii="Verdana" w:hAnsi="Verdana" w:cs="Arial"/>
          <w:sz w:val="18"/>
          <w:szCs w:val="18"/>
          <w:lang w:val="en-GB"/>
        </w:rPr>
        <w:t>l</w:t>
      </w:r>
      <w:r w:rsidRPr="00150A4F">
        <w:rPr>
          <w:rFonts w:ascii="Verdana" w:hAnsi="Verdana" w:cs="Arial"/>
          <w:sz w:val="18"/>
          <w:szCs w:val="18"/>
          <w:lang w:val="en-GB"/>
        </w:rPr>
        <w:t xml:space="preserve">ead </w:t>
      </w:r>
      <w:r w:rsidR="00E50239" w:rsidRPr="00150A4F">
        <w:rPr>
          <w:rFonts w:ascii="Verdana" w:hAnsi="Verdana" w:cs="Arial"/>
          <w:sz w:val="18"/>
          <w:szCs w:val="18"/>
          <w:lang w:val="en-GB"/>
        </w:rPr>
        <w:t>p</w:t>
      </w:r>
      <w:r w:rsidRPr="00150A4F">
        <w:rPr>
          <w:rFonts w:ascii="Verdana" w:hAnsi="Verdana" w:cs="Arial"/>
          <w:sz w:val="18"/>
          <w:szCs w:val="18"/>
          <w:lang w:val="en-GB"/>
        </w:rPr>
        <w:t>arty</w:t>
      </w:r>
      <w:r w:rsidR="0008558B" w:rsidRPr="00150A4F">
        <w:rPr>
          <w:rFonts w:ascii="Verdana" w:hAnsi="Verdana" w:cs="Arial"/>
          <w:sz w:val="18"/>
          <w:szCs w:val="18"/>
          <w:lang w:val="en-GB"/>
        </w:rPr>
        <w:t xml:space="preserve"> </w:t>
      </w:r>
      <w:r w:rsidRPr="00150A4F">
        <w:rPr>
          <w:rFonts w:ascii="Verdana" w:hAnsi="Verdana" w:cs="Arial"/>
          <w:sz w:val="18"/>
          <w:szCs w:val="18"/>
          <w:lang w:val="en-GB"/>
        </w:rPr>
        <w:t xml:space="preserve">declares that the information in this </w:t>
      </w:r>
      <w:r w:rsidR="00BC39F5" w:rsidRPr="00150A4F">
        <w:rPr>
          <w:rFonts w:ascii="Verdana" w:hAnsi="Verdana" w:cs="Arial"/>
          <w:sz w:val="18"/>
          <w:szCs w:val="18"/>
          <w:lang w:val="en-GB"/>
        </w:rPr>
        <w:t>r</w:t>
      </w:r>
      <w:r w:rsidRPr="00150A4F">
        <w:rPr>
          <w:rFonts w:ascii="Verdana" w:hAnsi="Verdana" w:cs="Arial"/>
          <w:sz w:val="18"/>
          <w:szCs w:val="18"/>
          <w:lang w:val="en-GB"/>
        </w:rPr>
        <w:t>eport and its annexes is accurate and complete and fulfils the conditions agreed in the</w:t>
      </w:r>
      <w:r w:rsidR="002050AC" w:rsidRPr="00150A4F">
        <w:rPr>
          <w:rFonts w:ascii="Verdana" w:hAnsi="Verdana" w:cs="Arial"/>
          <w:sz w:val="18"/>
          <w:szCs w:val="18"/>
          <w:lang w:val="en-GB"/>
        </w:rPr>
        <w:t xml:space="preserve"> (amended)</w:t>
      </w:r>
      <w:r w:rsidR="00495B70" w:rsidRPr="00150A4F">
        <w:rPr>
          <w:rFonts w:ascii="Verdana" w:hAnsi="Verdana" w:cs="Arial"/>
          <w:color w:val="FFFFFF" w:themeColor="background1"/>
          <w:sz w:val="18"/>
          <w:szCs w:val="18"/>
          <w:lang w:val="en-GB"/>
        </w:rPr>
        <w:t xml:space="preserve"> </w:t>
      </w:r>
      <w:r w:rsidR="004F4DFF">
        <w:rPr>
          <w:rFonts w:ascii="Verdana" w:hAnsi="Verdana" w:cs="Arial"/>
          <w:sz w:val="18"/>
          <w:szCs w:val="18"/>
          <w:lang w:val="en-GB"/>
        </w:rPr>
        <w:t>g</w:t>
      </w:r>
      <w:r w:rsidRPr="00150A4F">
        <w:rPr>
          <w:rFonts w:ascii="Verdana" w:hAnsi="Verdana" w:cs="Arial"/>
          <w:sz w:val="18"/>
          <w:szCs w:val="18"/>
          <w:lang w:val="en-GB"/>
        </w:rPr>
        <w:t xml:space="preserve">rant </w:t>
      </w:r>
      <w:r w:rsidR="004F4DFF">
        <w:rPr>
          <w:rFonts w:ascii="Verdana" w:hAnsi="Verdana" w:cs="Arial"/>
          <w:sz w:val="18"/>
          <w:szCs w:val="18"/>
          <w:lang w:val="en-GB"/>
        </w:rPr>
        <w:t>d</w:t>
      </w:r>
      <w:r w:rsidRPr="00150A4F">
        <w:rPr>
          <w:rFonts w:ascii="Verdana" w:hAnsi="Verdana" w:cs="Arial"/>
          <w:sz w:val="18"/>
          <w:szCs w:val="18"/>
          <w:lang w:val="en-GB"/>
        </w:rPr>
        <w:t>ecision.</w:t>
      </w:r>
    </w:p>
    <w:tbl>
      <w:tblPr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381"/>
        <w:gridCol w:w="7248"/>
      </w:tblGrid>
      <w:tr w:rsidR="002E6349" w:rsidRPr="00150A4F" w14:paraId="78936102" w14:textId="77777777" w:rsidTr="00C00D43">
        <w:tc>
          <w:tcPr>
            <w:tcW w:w="2381" w:type="dxa"/>
            <w:shd w:val="clear" w:color="auto" w:fill="548DD4" w:themeFill="text2" w:themeFillTint="99"/>
          </w:tcPr>
          <w:p w14:paraId="545F175A" w14:textId="77777777" w:rsidR="002E6349" w:rsidRPr="00150A4F" w:rsidRDefault="002E6349" w:rsidP="006152AA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  <w:t>Organisation</w:t>
            </w:r>
          </w:p>
        </w:tc>
        <w:tc>
          <w:tcPr>
            <w:tcW w:w="7248" w:type="dxa"/>
          </w:tcPr>
          <w:p w14:paraId="5F0FB4AE" w14:textId="77777777" w:rsidR="002E6349" w:rsidRPr="00150A4F" w:rsidRDefault="00B71573" w:rsidP="006152AA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 w:cs="Arial"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E6349" w:rsidRPr="00150A4F">
              <w:rPr>
                <w:rFonts w:ascii="Verdana" w:hAnsi="Verdana" w:cs="Arial"/>
                <w:sz w:val="18"/>
                <w:szCs w:val="18"/>
                <w:lang w:val="en-GB"/>
              </w:rPr>
              <w:instrText xml:space="preserve"> FORMTEXT </w:instrText>
            </w:r>
            <w:r w:rsidRPr="00150A4F">
              <w:rPr>
                <w:rFonts w:ascii="Verdana" w:hAnsi="Verdana" w:cs="Arial"/>
                <w:sz w:val="18"/>
                <w:szCs w:val="18"/>
                <w:lang w:val="en-GB"/>
              </w:rPr>
            </w:r>
            <w:r w:rsidRPr="00150A4F">
              <w:rPr>
                <w:rFonts w:ascii="Verdana" w:hAnsi="Verdana" w:cs="Arial"/>
                <w:sz w:val="18"/>
                <w:szCs w:val="18"/>
                <w:lang w:val="en-GB"/>
              </w:rPr>
              <w:fldChar w:fldCharType="separate"/>
            </w:r>
            <w:r w:rsidR="002E6349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2E6349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2E6349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2E6349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2E6349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2E6349" w:rsidRPr="00150A4F" w14:paraId="709893E9" w14:textId="77777777" w:rsidTr="00C00D43">
        <w:tc>
          <w:tcPr>
            <w:tcW w:w="2381" w:type="dxa"/>
            <w:shd w:val="clear" w:color="auto" w:fill="548DD4" w:themeFill="text2" w:themeFillTint="99"/>
          </w:tcPr>
          <w:p w14:paraId="48FD75D9" w14:textId="77777777" w:rsidR="002E6349" w:rsidRPr="00150A4F" w:rsidRDefault="002E6349" w:rsidP="006152AA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  <w:t>Name</w:t>
            </w:r>
          </w:p>
        </w:tc>
        <w:tc>
          <w:tcPr>
            <w:tcW w:w="7248" w:type="dxa"/>
          </w:tcPr>
          <w:p w14:paraId="3E9EE3DE" w14:textId="77777777" w:rsidR="002E6349" w:rsidRPr="00150A4F" w:rsidRDefault="00B71573" w:rsidP="006152AA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 w:cs="Arial"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E6349" w:rsidRPr="00150A4F">
              <w:rPr>
                <w:rFonts w:ascii="Verdana" w:hAnsi="Verdana" w:cs="Arial"/>
                <w:sz w:val="18"/>
                <w:szCs w:val="18"/>
                <w:lang w:val="en-GB"/>
              </w:rPr>
              <w:instrText xml:space="preserve"> FORMTEXT </w:instrText>
            </w:r>
            <w:r w:rsidRPr="00150A4F">
              <w:rPr>
                <w:rFonts w:ascii="Verdana" w:hAnsi="Verdana" w:cs="Arial"/>
                <w:sz w:val="18"/>
                <w:szCs w:val="18"/>
                <w:lang w:val="en-GB"/>
              </w:rPr>
            </w:r>
            <w:r w:rsidRPr="00150A4F">
              <w:rPr>
                <w:rFonts w:ascii="Verdana" w:hAnsi="Verdana" w:cs="Arial"/>
                <w:sz w:val="18"/>
                <w:szCs w:val="18"/>
                <w:lang w:val="en-GB"/>
              </w:rPr>
              <w:fldChar w:fldCharType="separate"/>
            </w:r>
            <w:r w:rsidR="002E6349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2E6349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2E6349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2E6349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2E6349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2E6349" w:rsidRPr="00150A4F" w14:paraId="0AB91AA8" w14:textId="77777777" w:rsidTr="00C00D43">
        <w:tc>
          <w:tcPr>
            <w:tcW w:w="2381" w:type="dxa"/>
            <w:shd w:val="clear" w:color="auto" w:fill="548DD4" w:themeFill="text2" w:themeFillTint="99"/>
          </w:tcPr>
          <w:p w14:paraId="286F50CD" w14:textId="77777777" w:rsidR="002E6349" w:rsidRPr="00150A4F" w:rsidRDefault="002E6349" w:rsidP="006152AA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  <w:t>Position</w:t>
            </w:r>
          </w:p>
        </w:tc>
        <w:tc>
          <w:tcPr>
            <w:tcW w:w="7248" w:type="dxa"/>
          </w:tcPr>
          <w:p w14:paraId="517B8563" w14:textId="77777777" w:rsidR="002E6349" w:rsidRPr="00150A4F" w:rsidRDefault="00B71573" w:rsidP="006152AA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 w:cs="Arial"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E6349" w:rsidRPr="00150A4F">
              <w:rPr>
                <w:rFonts w:ascii="Verdana" w:hAnsi="Verdana" w:cs="Arial"/>
                <w:sz w:val="18"/>
                <w:szCs w:val="18"/>
                <w:lang w:val="en-GB"/>
              </w:rPr>
              <w:instrText xml:space="preserve"> FORMTEXT </w:instrText>
            </w:r>
            <w:r w:rsidRPr="00150A4F">
              <w:rPr>
                <w:rFonts w:ascii="Verdana" w:hAnsi="Verdana" w:cs="Arial"/>
                <w:sz w:val="18"/>
                <w:szCs w:val="18"/>
                <w:lang w:val="en-GB"/>
              </w:rPr>
            </w:r>
            <w:r w:rsidRPr="00150A4F">
              <w:rPr>
                <w:rFonts w:ascii="Verdana" w:hAnsi="Verdana" w:cs="Arial"/>
                <w:sz w:val="18"/>
                <w:szCs w:val="18"/>
                <w:lang w:val="en-GB"/>
              </w:rPr>
              <w:fldChar w:fldCharType="separate"/>
            </w:r>
            <w:r w:rsidR="002E6349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2E6349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2E6349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2E6349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2E6349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2E6349" w:rsidRPr="00150A4F" w14:paraId="580D45BA" w14:textId="77777777" w:rsidTr="00C00D43">
        <w:tc>
          <w:tcPr>
            <w:tcW w:w="2381" w:type="dxa"/>
            <w:shd w:val="clear" w:color="auto" w:fill="548DD4" w:themeFill="text2" w:themeFillTint="99"/>
          </w:tcPr>
          <w:p w14:paraId="7A4063E3" w14:textId="77777777" w:rsidR="002E6349" w:rsidRPr="00150A4F" w:rsidRDefault="002E6349" w:rsidP="006152AA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  <w:t>Date</w:t>
            </w:r>
          </w:p>
        </w:tc>
        <w:tc>
          <w:tcPr>
            <w:tcW w:w="7248" w:type="dxa"/>
          </w:tcPr>
          <w:p w14:paraId="1344F8E6" w14:textId="77777777" w:rsidR="002E6349" w:rsidRPr="00150A4F" w:rsidRDefault="00B71573" w:rsidP="006152AA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 w:cs="Arial"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E6349" w:rsidRPr="00150A4F">
              <w:rPr>
                <w:rFonts w:ascii="Verdana" w:hAnsi="Verdana" w:cs="Arial"/>
                <w:sz w:val="18"/>
                <w:szCs w:val="18"/>
                <w:lang w:val="en-GB"/>
              </w:rPr>
              <w:instrText xml:space="preserve"> FORMTEXT </w:instrText>
            </w:r>
            <w:r w:rsidRPr="00150A4F">
              <w:rPr>
                <w:rFonts w:ascii="Verdana" w:hAnsi="Verdana" w:cs="Arial"/>
                <w:sz w:val="18"/>
                <w:szCs w:val="18"/>
                <w:lang w:val="en-GB"/>
              </w:rPr>
            </w:r>
            <w:r w:rsidRPr="00150A4F">
              <w:rPr>
                <w:rFonts w:ascii="Verdana" w:hAnsi="Verdana" w:cs="Arial"/>
                <w:sz w:val="18"/>
                <w:szCs w:val="18"/>
                <w:lang w:val="en-GB"/>
              </w:rPr>
              <w:fldChar w:fldCharType="separate"/>
            </w:r>
            <w:r w:rsidR="002E6349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2E6349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2E6349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2E6349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2E6349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2E6349" w:rsidRPr="00150A4F" w14:paraId="64AE4C0B" w14:textId="77777777" w:rsidTr="00C00D43">
        <w:trPr>
          <w:trHeight w:val="893"/>
        </w:trPr>
        <w:tc>
          <w:tcPr>
            <w:tcW w:w="2381" w:type="dxa"/>
            <w:shd w:val="clear" w:color="auto" w:fill="548DD4" w:themeFill="text2" w:themeFillTint="99"/>
          </w:tcPr>
          <w:p w14:paraId="1038D6ED" w14:textId="77777777" w:rsidR="002E6349" w:rsidRPr="00150A4F" w:rsidRDefault="002C6851" w:rsidP="006152AA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  <w:t>Signature</w:t>
            </w:r>
          </w:p>
          <w:p w14:paraId="6F99FA37" w14:textId="77777777" w:rsidR="002E6349" w:rsidRPr="00150A4F" w:rsidRDefault="002E6349" w:rsidP="006152AA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</w:pPr>
          </w:p>
          <w:p w14:paraId="0121120F" w14:textId="77777777" w:rsidR="002E6349" w:rsidRPr="00150A4F" w:rsidRDefault="002E6349" w:rsidP="006152AA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</w:pPr>
          </w:p>
        </w:tc>
        <w:tc>
          <w:tcPr>
            <w:tcW w:w="7248" w:type="dxa"/>
          </w:tcPr>
          <w:p w14:paraId="6CBE8983" w14:textId="77777777" w:rsidR="002E6349" w:rsidRPr="00150A4F" w:rsidRDefault="00B71573" w:rsidP="006152AA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 w:cs="Arial"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E6349" w:rsidRPr="00150A4F">
              <w:rPr>
                <w:rFonts w:ascii="Verdana" w:hAnsi="Verdana" w:cs="Arial"/>
                <w:sz w:val="18"/>
                <w:szCs w:val="18"/>
                <w:lang w:val="en-GB"/>
              </w:rPr>
              <w:instrText xml:space="preserve"> FORMTEXT </w:instrText>
            </w:r>
            <w:r w:rsidRPr="00150A4F">
              <w:rPr>
                <w:rFonts w:ascii="Verdana" w:hAnsi="Verdana" w:cs="Arial"/>
                <w:sz w:val="18"/>
                <w:szCs w:val="18"/>
                <w:lang w:val="en-GB"/>
              </w:rPr>
            </w:r>
            <w:r w:rsidRPr="00150A4F">
              <w:rPr>
                <w:rFonts w:ascii="Verdana" w:hAnsi="Verdana" w:cs="Arial"/>
                <w:sz w:val="18"/>
                <w:szCs w:val="18"/>
                <w:lang w:val="en-GB"/>
              </w:rPr>
              <w:fldChar w:fldCharType="separate"/>
            </w:r>
            <w:r w:rsidR="002E6349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2E6349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2E6349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2E6349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2E6349" w:rsidRPr="00150A4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Pr="00150A4F">
              <w:rPr>
                <w:rFonts w:ascii="Verdana" w:hAnsi="Verdana" w:cs="Arial"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0DA82521" w14:textId="77777777" w:rsidR="002E6349" w:rsidRPr="00150A4F" w:rsidRDefault="002E6349" w:rsidP="00061127">
      <w:pPr>
        <w:rPr>
          <w:rFonts w:ascii="Verdana" w:hAnsi="Verdana" w:cs="Arial"/>
          <w:sz w:val="18"/>
          <w:szCs w:val="18"/>
          <w:lang w:val="en-GB"/>
        </w:rPr>
      </w:pPr>
    </w:p>
    <w:p w14:paraId="06A52262" w14:textId="77777777" w:rsidR="00543616" w:rsidRPr="00150A4F" w:rsidRDefault="00543616" w:rsidP="00543616">
      <w:pPr>
        <w:rPr>
          <w:rFonts w:ascii="Verdana" w:hAnsi="Verdana" w:cs="Arial"/>
          <w:b/>
          <w:sz w:val="20"/>
          <w:lang w:val="en-GB"/>
        </w:rPr>
      </w:pPr>
    </w:p>
    <w:p w14:paraId="7421D149" w14:textId="5066E417" w:rsidR="00DF7CDF" w:rsidRPr="00150A4F" w:rsidRDefault="00DF7CDF" w:rsidP="00061127">
      <w:pPr>
        <w:rPr>
          <w:rFonts w:ascii="Verdana" w:hAnsi="Verdana" w:cs="Arial"/>
          <w:sz w:val="18"/>
          <w:szCs w:val="18"/>
          <w:lang w:val="en-GB"/>
        </w:rPr>
      </w:pPr>
    </w:p>
    <w:p w14:paraId="725BC247" w14:textId="45390305" w:rsidR="00DF7CDF" w:rsidRPr="00150A4F" w:rsidRDefault="00DF7CDF" w:rsidP="00061127">
      <w:pPr>
        <w:rPr>
          <w:rFonts w:ascii="Verdana" w:hAnsi="Verdana" w:cs="Arial"/>
          <w:sz w:val="18"/>
          <w:szCs w:val="18"/>
          <w:lang w:val="en-GB"/>
        </w:rPr>
      </w:pPr>
    </w:p>
    <w:sectPr w:rsidR="00DF7CDF" w:rsidRPr="00150A4F" w:rsidSect="007841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2398" w:right="1133" w:bottom="1135" w:left="1276" w:header="2269" w:footer="55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6073C" w14:textId="77777777" w:rsidR="00816D4A" w:rsidRDefault="00816D4A">
      <w:r>
        <w:separator/>
      </w:r>
    </w:p>
    <w:p w14:paraId="48005F1D" w14:textId="77777777" w:rsidR="00816D4A" w:rsidRDefault="00816D4A"/>
  </w:endnote>
  <w:endnote w:type="continuationSeparator" w:id="0">
    <w:p w14:paraId="2EA3E4FF" w14:textId="77777777" w:rsidR="00816D4A" w:rsidRDefault="00816D4A">
      <w:r>
        <w:continuationSeparator/>
      </w:r>
    </w:p>
    <w:p w14:paraId="6094C741" w14:textId="77777777" w:rsidR="00816D4A" w:rsidRDefault="00816D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B58A7" w14:textId="01AD2FBF" w:rsidR="00816D4A" w:rsidRDefault="00816D4A">
    <w:pPr>
      <w:pStyle w:val="Voettekst"/>
    </w:pPr>
  </w:p>
  <w:p w14:paraId="6AF4B6F0" w14:textId="77777777" w:rsidR="00816D4A" w:rsidRDefault="00816D4A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16D4A" w14:paraId="7BBA6B0A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491AFED6" w14:textId="77777777" w:rsidR="00816D4A" w:rsidRDefault="00816D4A" w:rsidP="002B15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2BAF3614" w14:textId="77777777" w:rsidR="00816D4A" w:rsidRDefault="00816D4A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>
              <w:t>7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16D4A" w:rsidRPr="00DC5642" w14:paraId="657A6039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2F0767C1" w14:textId="10936598" w:rsidR="00816D4A" w:rsidRPr="00DC5642" w:rsidRDefault="00816D4A" w:rsidP="00DC5642">
          <w:pPr>
            <w:pStyle w:val="Huisstijl-Rubricering"/>
          </w:pPr>
          <w:bookmarkStart w:id="3" w:name="bmVoettekst1"/>
          <w:bookmarkStart w:id="4" w:name="bmRubricering3" w:colFirst="0" w:colLast="0"/>
          <w:r w:rsidRPr="00DC5642">
            <w:t xml:space="preserve"> </w:t>
          </w:r>
        </w:p>
      </w:tc>
      <w:tc>
        <w:tcPr>
          <w:tcW w:w="2148" w:type="dxa"/>
        </w:tcPr>
        <w:p w14:paraId="4A24165A" w14:textId="77777777" w:rsidR="00816D4A" w:rsidRPr="00DC5642" w:rsidRDefault="00816D4A" w:rsidP="002C6851">
          <w:pPr>
            <w:pStyle w:val="Huisstijl-Gegeven"/>
          </w:pPr>
          <w:r>
            <w:t>Page</w:t>
          </w:r>
          <w:r w:rsidRPr="00DC5642">
            <w:t xml:space="preserve"> </w:t>
          </w:r>
          <w:r w:rsidRPr="00DC5642">
            <w:rPr>
              <w:rStyle w:val="Huisstijl-GegevenCharChar"/>
            </w:rPr>
            <w:fldChar w:fldCharType="begin"/>
          </w:r>
          <w:r w:rsidRPr="00DC5642">
            <w:rPr>
              <w:rStyle w:val="Huisstijl-GegevenCharChar"/>
            </w:rPr>
            <w:instrText xml:space="preserve"> PAGE   \* MERGEFORMAT </w:instrText>
          </w:r>
          <w:r w:rsidRPr="00DC5642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 w:rsidRPr="00DC5642">
            <w:rPr>
              <w:rStyle w:val="Huisstijl-GegevenCharChar"/>
            </w:rPr>
            <w:fldChar w:fldCharType="end"/>
          </w:r>
          <w:r w:rsidRPr="00DC5642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of</w:t>
          </w:r>
          <w:r w:rsidRPr="00DC5642">
            <w:t xml:space="preserve"> </w:t>
          </w:r>
          <w:fldSimple w:instr=" NUMPAGES   \* MERGEFORMAT ">
            <w:r>
              <w:t>4</w:t>
            </w:r>
          </w:fldSimple>
        </w:p>
      </w:tc>
    </w:tr>
    <w:bookmarkEnd w:id="3"/>
    <w:bookmarkEnd w:id="4"/>
  </w:tbl>
  <w:p w14:paraId="22CA4945" w14:textId="77777777" w:rsidR="00816D4A" w:rsidRPr="00DC5642" w:rsidRDefault="00816D4A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16D4A" w14:paraId="4DD6F640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11499198" w14:textId="17DCE6EA" w:rsidR="00816D4A" w:rsidRPr="005B04A1" w:rsidRDefault="00816D4A" w:rsidP="005B04A1">
          <w:pPr>
            <w:pStyle w:val="Huisstijl-Rubricering"/>
            <w:rPr>
              <w:lang w:val="en-GB"/>
            </w:rPr>
          </w:pPr>
          <w:bookmarkStart w:id="5" w:name="bmRubricering1" w:colFirst="0" w:colLast="0"/>
        </w:p>
      </w:tc>
      <w:tc>
        <w:tcPr>
          <w:tcW w:w="2148" w:type="dxa"/>
        </w:tcPr>
        <w:p w14:paraId="4E632D8A" w14:textId="77777777" w:rsidR="00816D4A" w:rsidRDefault="00816D4A" w:rsidP="002C6851">
          <w:pPr>
            <w:pStyle w:val="Huisstijl-Gegeven"/>
          </w:pPr>
          <w:r>
            <w:t xml:space="preserve">Page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of </w:t>
          </w:r>
          <w:fldSimple w:instr=" NUMPAGES   \* MERGEFORMAT ">
            <w:r>
              <w:t>4</w:t>
            </w:r>
          </w:fldSimple>
        </w:p>
      </w:tc>
    </w:tr>
    <w:bookmarkEnd w:id="5"/>
  </w:tbl>
  <w:p w14:paraId="4AB1DD66" w14:textId="77777777" w:rsidR="00816D4A" w:rsidRPr="00BC3B53" w:rsidRDefault="00816D4A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BC835" w14:textId="77777777" w:rsidR="00816D4A" w:rsidRDefault="00816D4A">
      <w:r>
        <w:separator/>
      </w:r>
    </w:p>
    <w:p w14:paraId="786C5891" w14:textId="77777777" w:rsidR="00816D4A" w:rsidRDefault="00816D4A"/>
  </w:footnote>
  <w:footnote w:type="continuationSeparator" w:id="0">
    <w:p w14:paraId="4D7D356C" w14:textId="77777777" w:rsidR="00816D4A" w:rsidRDefault="00816D4A">
      <w:r>
        <w:continuationSeparator/>
      </w:r>
    </w:p>
    <w:p w14:paraId="5777535D" w14:textId="77777777" w:rsidR="00816D4A" w:rsidRDefault="00816D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AB14D" w14:textId="77777777" w:rsidR="00816D4A" w:rsidRDefault="00816D4A">
    <w:pPr>
      <w:pStyle w:val="Koptekst"/>
    </w:pPr>
  </w:p>
  <w:p w14:paraId="0DE0D2E8" w14:textId="77777777" w:rsidR="00816D4A" w:rsidRDefault="00816D4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4E42F" w14:textId="77777777" w:rsidR="00816D4A" w:rsidRPr="00DC5642" w:rsidRDefault="00816D4A" w:rsidP="004F44C2">
    <w:pPr>
      <w:pStyle w:val="Koptekst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w:drawing>
        <wp:anchor distT="0" distB="0" distL="114300" distR="114300" simplePos="0" relativeHeight="251662336" behindDoc="1" locked="0" layoutInCell="0" allowOverlap="1" wp14:anchorId="6F5515C6" wp14:editId="2E315108">
          <wp:simplePos x="0" y="0"/>
          <wp:positionH relativeFrom="page">
            <wp:posOffset>3618230</wp:posOffset>
          </wp:positionH>
          <wp:positionV relativeFrom="page">
            <wp:posOffset>0</wp:posOffset>
          </wp:positionV>
          <wp:extent cx="2776220" cy="1559560"/>
          <wp:effectExtent l="0" t="0" r="0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6220" cy="1559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A528FB4" w14:textId="77777777" w:rsidR="00816D4A" w:rsidRPr="00DC5642" w:rsidRDefault="00816D4A" w:rsidP="00EF5FB8">
    <w:pPr>
      <w:spacing w:line="360" w:lineRule="atLeast"/>
    </w:pPr>
  </w:p>
  <w:p w14:paraId="2C5FC1CF" w14:textId="77777777" w:rsidR="00816D4A" w:rsidRPr="00DC5642" w:rsidRDefault="00816D4A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7C9E7" w14:textId="77777777" w:rsidR="00816D4A" w:rsidRDefault="00816D4A" w:rsidP="00BC4AE3">
    <w:pPr>
      <w:pStyle w:val="Koptekst"/>
    </w:pPr>
    <w:r>
      <w:rPr>
        <w:noProof/>
      </w:rPr>
      <w:drawing>
        <wp:anchor distT="0" distB="0" distL="114300" distR="114300" simplePos="0" relativeHeight="251661312" behindDoc="1" locked="0" layoutInCell="0" allowOverlap="1" wp14:anchorId="34FE5C60" wp14:editId="1D2A98C2">
          <wp:simplePos x="0" y="0"/>
          <wp:positionH relativeFrom="page">
            <wp:posOffset>3618230</wp:posOffset>
          </wp:positionH>
          <wp:positionV relativeFrom="page">
            <wp:posOffset>0</wp:posOffset>
          </wp:positionV>
          <wp:extent cx="2776220" cy="1559560"/>
          <wp:effectExtent l="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6220" cy="1559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8D9AF1B" w14:textId="77777777" w:rsidR="00816D4A" w:rsidRPr="00BC4AE3" w:rsidRDefault="00816D4A" w:rsidP="00254DF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EAAEAE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1FD0361"/>
    <w:multiLevelType w:val="hybridMultilevel"/>
    <w:tmpl w:val="AAE4566A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028C6703"/>
    <w:multiLevelType w:val="hybridMultilevel"/>
    <w:tmpl w:val="57A0251E"/>
    <w:lvl w:ilvl="0" w:tplc="379A648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A53F1C"/>
    <w:multiLevelType w:val="hybridMultilevel"/>
    <w:tmpl w:val="9A041D48"/>
    <w:lvl w:ilvl="0" w:tplc="0C789626">
      <w:start w:val="1"/>
      <w:numFmt w:val="bullet"/>
      <w:lvlText w:val=""/>
      <w:lvlJc w:val="left"/>
      <w:pPr>
        <w:tabs>
          <w:tab w:val="num" w:pos="720"/>
        </w:tabs>
        <w:ind w:left="720" w:hanging="323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CCC2636"/>
    <w:multiLevelType w:val="hybridMultilevel"/>
    <w:tmpl w:val="25EEA3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F954B4"/>
    <w:multiLevelType w:val="hybridMultilevel"/>
    <w:tmpl w:val="6D4C5F82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180951A3"/>
    <w:multiLevelType w:val="hybridMultilevel"/>
    <w:tmpl w:val="00762EF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DB4649"/>
    <w:multiLevelType w:val="hybridMultilevel"/>
    <w:tmpl w:val="9954CB52"/>
    <w:lvl w:ilvl="0" w:tplc="CD0E130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1C3944"/>
    <w:multiLevelType w:val="hybridMultilevel"/>
    <w:tmpl w:val="1FA209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AB16B9"/>
    <w:multiLevelType w:val="hybridMultilevel"/>
    <w:tmpl w:val="3ECEE3B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326D98"/>
    <w:multiLevelType w:val="hybridMultilevel"/>
    <w:tmpl w:val="FD880F9E"/>
    <w:lvl w:ilvl="0" w:tplc="27CE5AF6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981E6D"/>
    <w:multiLevelType w:val="hybridMultilevel"/>
    <w:tmpl w:val="3EBE8518"/>
    <w:lvl w:ilvl="0" w:tplc="0413000F">
      <w:start w:val="1"/>
      <w:numFmt w:val="decimal"/>
      <w:lvlText w:val="%1."/>
      <w:lvlJc w:val="left"/>
      <w:pPr>
        <w:ind w:left="947" w:hanging="360"/>
      </w:pPr>
    </w:lvl>
    <w:lvl w:ilvl="1" w:tplc="04130019" w:tentative="1">
      <w:start w:val="1"/>
      <w:numFmt w:val="lowerLetter"/>
      <w:lvlText w:val="%2."/>
      <w:lvlJc w:val="left"/>
      <w:pPr>
        <w:ind w:left="1667" w:hanging="360"/>
      </w:pPr>
    </w:lvl>
    <w:lvl w:ilvl="2" w:tplc="0413001B" w:tentative="1">
      <w:start w:val="1"/>
      <w:numFmt w:val="lowerRoman"/>
      <w:lvlText w:val="%3."/>
      <w:lvlJc w:val="right"/>
      <w:pPr>
        <w:ind w:left="2387" w:hanging="180"/>
      </w:pPr>
    </w:lvl>
    <w:lvl w:ilvl="3" w:tplc="0413000F" w:tentative="1">
      <w:start w:val="1"/>
      <w:numFmt w:val="decimal"/>
      <w:lvlText w:val="%4."/>
      <w:lvlJc w:val="left"/>
      <w:pPr>
        <w:ind w:left="3107" w:hanging="360"/>
      </w:pPr>
    </w:lvl>
    <w:lvl w:ilvl="4" w:tplc="04130019" w:tentative="1">
      <w:start w:val="1"/>
      <w:numFmt w:val="lowerLetter"/>
      <w:lvlText w:val="%5."/>
      <w:lvlJc w:val="left"/>
      <w:pPr>
        <w:ind w:left="3827" w:hanging="360"/>
      </w:pPr>
    </w:lvl>
    <w:lvl w:ilvl="5" w:tplc="0413001B" w:tentative="1">
      <w:start w:val="1"/>
      <w:numFmt w:val="lowerRoman"/>
      <w:lvlText w:val="%6."/>
      <w:lvlJc w:val="right"/>
      <w:pPr>
        <w:ind w:left="4547" w:hanging="180"/>
      </w:pPr>
    </w:lvl>
    <w:lvl w:ilvl="6" w:tplc="0413000F" w:tentative="1">
      <w:start w:val="1"/>
      <w:numFmt w:val="decimal"/>
      <w:lvlText w:val="%7."/>
      <w:lvlJc w:val="left"/>
      <w:pPr>
        <w:ind w:left="5267" w:hanging="360"/>
      </w:pPr>
    </w:lvl>
    <w:lvl w:ilvl="7" w:tplc="04130019" w:tentative="1">
      <w:start w:val="1"/>
      <w:numFmt w:val="lowerLetter"/>
      <w:lvlText w:val="%8."/>
      <w:lvlJc w:val="left"/>
      <w:pPr>
        <w:ind w:left="5987" w:hanging="360"/>
      </w:pPr>
    </w:lvl>
    <w:lvl w:ilvl="8" w:tplc="0413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4" w15:restartNumberingAfterBreak="0">
    <w:nsid w:val="209F338A"/>
    <w:multiLevelType w:val="hybridMultilevel"/>
    <w:tmpl w:val="0BB6AC52"/>
    <w:lvl w:ilvl="0" w:tplc="0413000F">
      <w:start w:val="1"/>
      <w:numFmt w:val="decimal"/>
      <w:lvlText w:val="%1."/>
      <w:lvlJc w:val="left"/>
      <w:pPr>
        <w:ind w:left="770" w:hanging="360"/>
      </w:pPr>
    </w:lvl>
    <w:lvl w:ilvl="1" w:tplc="04130019" w:tentative="1">
      <w:start w:val="1"/>
      <w:numFmt w:val="lowerLetter"/>
      <w:lvlText w:val="%2."/>
      <w:lvlJc w:val="left"/>
      <w:pPr>
        <w:ind w:left="1490" w:hanging="360"/>
      </w:pPr>
    </w:lvl>
    <w:lvl w:ilvl="2" w:tplc="0413001B" w:tentative="1">
      <w:start w:val="1"/>
      <w:numFmt w:val="lowerRoman"/>
      <w:lvlText w:val="%3."/>
      <w:lvlJc w:val="right"/>
      <w:pPr>
        <w:ind w:left="2210" w:hanging="180"/>
      </w:pPr>
    </w:lvl>
    <w:lvl w:ilvl="3" w:tplc="0413000F" w:tentative="1">
      <w:start w:val="1"/>
      <w:numFmt w:val="decimal"/>
      <w:lvlText w:val="%4."/>
      <w:lvlJc w:val="left"/>
      <w:pPr>
        <w:ind w:left="2930" w:hanging="360"/>
      </w:pPr>
    </w:lvl>
    <w:lvl w:ilvl="4" w:tplc="04130019" w:tentative="1">
      <w:start w:val="1"/>
      <w:numFmt w:val="lowerLetter"/>
      <w:lvlText w:val="%5."/>
      <w:lvlJc w:val="left"/>
      <w:pPr>
        <w:ind w:left="3650" w:hanging="360"/>
      </w:pPr>
    </w:lvl>
    <w:lvl w:ilvl="5" w:tplc="0413001B" w:tentative="1">
      <w:start w:val="1"/>
      <w:numFmt w:val="lowerRoman"/>
      <w:lvlText w:val="%6."/>
      <w:lvlJc w:val="right"/>
      <w:pPr>
        <w:ind w:left="4370" w:hanging="180"/>
      </w:pPr>
    </w:lvl>
    <w:lvl w:ilvl="6" w:tplc="0413000F" w:tentative="1">
      <w:start w:val="1"/>
      <w:numFmt w:val="decimal"/>
      <w:lvlText w:val="%7."/>
      <w:lvlJc w:val="left"/>
      <w:pPr>
        <w:ind w:left="5090" w:hanging="360"/>
      </w:pPr>
    </w:lvl>
    <w:lvl w:ilvl="7" w:tplc="04130019" w:tentative="1">
      <w:start w:val="1"/>
      <w:numFmt w:val="lowerLetter"/>
      <w:lvlText w:val="%8."/>
      <w:lvlJc w:val="left"/>
      <w:pPr>
        <w:ind w:left="5810" w:hanging="360"/>
      </w:pPr>
    </w:lvl>
    <w:lvl w:ilvl="8" w:tplc="0413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5" w15:restartNumberingAfterBreak="0">
    <w:nsid w:val="266934E0"/>
    <w:multiLevelType w:val="hybridMultilevel"/>
    <w:tmpl w:val="877E68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6A2D70"/>
    <w:multiLevelType w:val="hybridMultilevel"/>
    <w:tmpl w:val="C37AC968"/>
    <w:lvl w:ilvl="0" w:tplc="CCF0BFD4"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735915"/>
    <w:multiLevelType w:val="hybridMultilevel"/>
    <w:tmpl w:val="C81C531C"/>
    <w:lvl w:ilvl="0" w:tplc="13A895DE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67" w:hanging="360"/>
      </w:pPr>
    </w:lvl>
    <w:lvl w:ilvl="2" w:tplc="0413001B" w:tentative="1">
      <w:start w:val="1"/>
      <w:numFmt w:val="lowerRoman"/>
      <w:lvlText w:val="%3."/>
      <w:lvlJc w:val="right"/>
      <w:pPr>
        <w:ind w:left="2387" w:hanging="180"/>
      </w:pPr>
    </w:lvl>
    <w:lvl w:ilvl="3" w:tplc="0413000F" w:tentative="1">
      <w:start w:val="1"/>
      <w:numFmt w:val="decimal"/>
      <w:lvlText w:val="%4."/>
      <w:lvlJc w:val="left"/>
      <w:pPr>
        <w:ind w:left="3107" w:hanging="360"/>
      </w:pPr>
    </w:lvl>
    <w:lvl w:ilvl="4" w:tplc="04130019" w:tentative="1">
      <w:start w:val="1"/>
      <w:numFmt w:val="lowerLetter"/>
      <w:lvlText w:val="%5."/>
      <w:lvlJc w:val="left"/>
      <w:pPr>
        <w:ind w:left="3827" w:hanging="360"/>
      </w:pPr>
    </w:lvl>
    <w:lvl w:ilvl="5" w:tplc="0413001B" w:tentative="1">
      <w:start w:val="1"/>
      <w:numFmt w:val="lowerRoman"/>
      <w:lvlText w:val="%6."/>
      <w:lvlJc w:val="right"/>
      <w:pPr>
        <w:ind w:left="4547" w:hanging="180"/>
      </w:pPr>
    </w:lvl>
    <w:lvl w:ilvl="6" w:tplc="0413000F" w:tentative="1">
      <w:start w:val="1"/>
      <w:numFmt w:val="decimal"/>
      <w:lvlText w:val="%7."/>
      <w:lvlJc w:val="left"/>
      <w:pPr>
        <w:ind w:left="5267" w:hanging="360"/>
      </w:pPr>
    </w:lvl>
    <w:lvl w:ilvl="7" w:tplc="04130019" w:tentative="1">
      <w:start w:val="1"/>
      <w:numFmt w:val="lowerLetter"/>
      <w:lvlText w:val="%8."/>
      <w:lvlJc w:val="left"/>
      <w:pPr>
        <w:ind w:left="5987" w:hanging="360"/>
      </w:pPr>
    </w:lvl>
    <w:lvl w:ilvl="8" w:tplc="0413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8" w15:restartNumberingAfterBreak="0">
    <w:nsid w:val="2C241825"/>
    <w:multiLevelType w:val="hybridMultilevel"/>
    <w:tmpl w:val="139823B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8D0095"/>
    <w:multiLevelType w:val="hybridMultilevel"/>
    <w:tmpl w:val="F05EC44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FE7699"/>
    <w:multiLevelType w:val="hybridMultilevel"/>
    <w:tmpl w:val="21D4493C"/>
    <w:lvl w:ilvl="0" w:tplc="ED5C984E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3092296"/>
    <w:multiLevelType w:val="hybridMultilevel"/>
    <w:tmpl w:val="92A8DAEE"/>
    <w:lvl w:ilvl="0" w:tplc="0413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101AB6"/>
    <w:multiLevelType w:val="hybridMultilevel"/>
    <w:tmpl w:val="3ECEE3B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874DD5"/>
    <w:multiLevelType w:val="hybridMultilevel"/>
    <w:tmpl w:val="329C0D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03717C"/>
    <w:multiLevelType w:val="hybridMultilevel"/>
    <w:tmpl w:val="6D082F46"/>
    <w:lvl w:ilvl="0" w:tplc="88FCCF26">
      <w:start w:val="5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90" w:hanging="360"/>
      </w:pPr>
    </w:lvl>
    <w:lvl w:ilvl="2" w:tplc="0413001B" w:tentative="1">
      <w:start w:val="1"/>
      <w:numFmt w:val="lowerRoman"/>
      <w:lvlText w:val="%3."/>
      <w:lvlJc w:val="right"/>
      <w:pPr>
        <w:ind w:left="2210" w:hanging="180"/>
      </w:pPr>
    </w:lvl>
    <w:lvl w:ilvl="3" w:tplc="0413000F" w:tentative="1">
      <w:start w:val="1"/>
      <w:numFmt w:val="decimal"/>
      <w:lvlText w:val="%4."/>
      <w:lvlJc w:val="left"/>
      <w:pPr>
        <w:ind w:left="2930" w:hanging="360"/>
      </w:pPr>
    </w:lvl>
    <w:lvl w:ilvl="4" w:tplc="04130019" w:tentative="1">
      <w:start w:val="1"/>
      <w:numFmt w:val="lowerLetter"/>
      <w:lvlText w:val="%5."/>
      <w:lvlJc w:val="left"/>
      <w:pPr>
        <w:ind w:left="3650" w:hanging="360"/>
      </w:pPr>
    </w:lvl>
    <w:lvl w:ilvl="5" w:tplc="0413001B" w:tentative="1">
      <w:start w:val="1"/>
      <w:numFmt w:val="lowerRoman"/>
      <w:lvlText w:val="%6."/>
      <w:lvlJc w:val="right"/>
      <w:pPr>
        <w:ind w:left="4370" w:hanging="180"/>
      </w:pPr>
    </w:lvl>
    <w:lvl w:ilvl="6" w:tplc="0413000F" w:tentative="1">
      <w:start w:val="1"/>
      <w:numFmt w:val="decimal"/>
      <w:lvlText w:val="%7."/>
      <w:lvlJc w:val="left"/>
      <w:pPr>
        <w:ind w:left="5090" w:hanging="360"/>
      </w:pPr>
    </w:lvl>
    <w:lvl w:ilvl="7" w:tplc="04130019" w:tentative="1">
      <w:start w:val="1"/>
      <w:numFmt w:val="lowerLetter"/>
      <w:lvlText w:val="%8."/>
      <w:lvlJc w:val="left"/>
      <w:pPr>
        <w:ind w:left="5810" w:hanging="360"/>
      </w:pPr>
    </w:lvl>
    <w:lvl w:ilvl="8" w:tplc="0413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5" w15:restartNumberingAfterBreak="0">
    <w:nsid w:val="35652140"/>
    <w:multiLevelType w:val="hybridMultilevel"/>
    <w:tmpl w:val="6F0C911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B7425F"/>
    <w:multiLevelType w:val="hybridMultilevel"/>
    <w:tmpl w:val="B8C291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D64290"/>
    <w:multiLevelType w:val="hybridMultilevel"/>
    <w:tmpl w:val="CD3E5CF6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40FA7063"/>
    <w:multiLevelType w:val="hybridMultilevel"/>
    <w:tmpl w:val="BFA849CC"/>
    <w:lvl w:ilvl="0" w:tplc="13A895DE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67" w:hanging="360"/>
      </w:pPr>
    </w:lvl>
    <w:lvl w:ilvl="2" w:tplc="0413001B" w:tentative="1">
      <w:start w:val="1"/>
      <w:numFmt w:val="lowerRoman"/>
      <w:lvlText w:val="%3."/>
      <w:lvlJc w:val="right"/>
      <w:pPr>
        <w:ind w:left="2387" w:hanging="180"/>
      </w:pPr>
    </w:lvl>
    <w:lvl w:ilvl="3" w:tplc="0413000F" w:tentative="1">
      <w:start w:val="1"/>
      <w:numFmt w:val="decimal"/>
      <w:lvlText w:val="%4."/>
      <w:lvlJc w:val="left"/>
      <w:pPr>
        <w:ind w:left="3107" w:hanging="360"/>
      </w:pPr>
    </w:lvl>
    <w:lvl w:ilvl="4" w:tplc="04130019" w:tentative="1">
      <w:start w:val="1"/>
      <w:numFmt w:val="lowerLetter"/>
      <w:lvlText w:val="%5."/>
      <w:lvlJc w:val="left"/>
      <w:pPr>
        <w:ind w:left="3827" w:hanging="360"/>
      </w:pPr>
    </w:lvl>
    <w:lvl w:ilvl="5" w:tplc="0413001B" w:tentative="1">
      <w:start w:val="1"/>
      <w:numFmt w:val="lowerRoman"/>
      <w:lvlText w:val="%6."/>
      <w:lvlJc w:val="right"/>
      <w:pPr>
        <w:ind w:left="4547" w:hanging="180"/>
      </w:pPr>
    </w:lvl>
    <w:lvl w:ilvl="6" w:tplc="0413000F" w:tentative="1">
      <w:start w:val="1"/>
      <w:numFmt w:val="decimal"/>
      <w:lvlText w:val="%7."/>
      <w:lvlJc w:val="left"/>
      <w:pPr>
        <w:ind w:left="5267" w:hanging="360"/>
      </w:pPr>
    </w:lvl>
    <w:lvl w:ilvl="7" w:tplc="04130019" w:tentative="1">
      <w:start w:val="1"/>
      <w:numFmt w:val="lowerLetter"/>
      <w:lvlText w:val="%8."/>
      <w:lvlJc w:val="left"/>
      <w:pPr>
        <w:ind w:left="5987" w:hanging="360"/>
      </w:pPr>
    </w:lvl>
    <w:lvl w:ilvl="8" w:tplc="0413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9" w15:restartNumberingAfterBreak="0">
    <w:nsid w:val="4408292D"/>
    <w:multiLevelType w:val="hybridMultilevel"/>
    <w:tmpl w:val="2D0ED79A"/>
    <w:lvl w:ilvl="0" w:tplc="0413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A25032"/>
    <w:multiLevelType w:val="hybridMultilevel"/>
    <w:tmpl w:val="9DE022A2"/>
    <w:lvl w:ilvl="0" w:tplc="27CE5AF6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310564"/>
    <w:multiLevelType w:val="hybridMultilevel"/>
    <w:tmpl w:val="9B22CE00"/>
    <w:lvl w:ilvl="0" w:tplc="79BC827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FFFFFF" w:themeColor="background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AC712A"/>
    <w:multiLevelType w:val="hybridMultilevel"/>
    <w:tmpl w:val="57E206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3D13AAE"/>
    <w:multiLevelType w:val="hybridMultilevel"/>
    <w:tmpl w:val="080AEC54"/>
    <w:lvl w:ilvl="0" w:tplc="0413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DC0463"/>
    <w:multiLevelType w:val="multilevel"/>
    <w:tmpl w:val="E7A40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A5F2581"/>
    <w:multiLevelType w:val="hybridMultilevel"/>
    <w:tmpl w:val="1474F5E8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 w15:restartNumberingAfterBreak="0">
    <w:nsid w:val="5E6C1E73"/>
    <w:multiLevelType w:val="hybridMultilevel"/>
    <w:tmpl w:val="A79CAC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F742C57"/>
    <w:multiLevelType w:val="hybridMultilevel"/>
    <w:tmpl w:val="D9645AD0"/>
    <w:lvl w:ilvl="0" w:tplc="2582497E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2C86D18"/>
    <w:multiLevelType w:val="hybridMultilevel"/>
    <w:tmpl w:val="387A0FB6"/>
    <w:lvl w:ilvl="0" w:tplc="F9828C7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4F56663"/>
    <w:multiLevelType w:val="hybridMultilevel"/>
    <w:tmpl w:val="785E4D26"/>
    <w:lvl w:ilvl="0" w:tplc="0413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267759"/>
    <w:multiLevelType w:val="hybridMultilevel"/>
    <w:tmpl w:val="3ECEE3B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F44C81"/>
    <w:multiLevelType w:val="hybridMultilevel"/>
    <w:tmpl w:val="27DEBF7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760213">
    <w:abstractNumId w:val="12"/>
  </w:num>
  <w:num w:numId="2" w16cid:durableId="1256980639">
    <w:abstractNumId w:val="7"/>
  </w:num>
  <w:num w:numId="3" w16cid:durableId="1940871042">
    <w:abstractNumId w:val="6"/>
  </w:num>
  <w:num w:numId="4" w16cid:durableId="990451358">
    <w:abstractNumId w:val="5"/>
  </w:num>
  <w:num w:numId="5" w16cid:durableId="58482308">
    <w:abstractNumId w:val="4"/>
  </w:num>
  <w:num w:numId="6" w16cid:durableId="305820948">
    <w:abstractNumId w:val="8"/>
  </w:num>
  <w:num w:numId="7" w16cid:durableId="1156456353">
    <w:abstractNumId w:val="3"/>
  </w:num>
  <w:num w:numId="8" w16cid:durableId="1704280141">
    <w:abstractNumId w:val="2"/>
  </w:num>
  <w:num w:numId="9" w16cid:durableId="1946305159">
    <w:abstractNumId w:val="1"/>
  </w:num>
  <w:num w:numId="10" w16cid:durableId="1950315054">
    <w:abstractNumId w:val="0"/>
  </w:num>
  <w:num w:numId="11" w16cid:durableId="2078285256">
    <w:abstractNumId w:val="11"/>
  </w:num>
  <w:num w:numId="12" w16cid:durableId="1491095612">
    <w:abstractNumId w:val="18"/>
  </w:num>
  <w:num w:numId="13" w16cid:durableId="12728595">
    <w:abstractNumId w:val="43"/>
  </w:num>
  <w:num w:numId="14" w16cid:durableId="1555048511">
    <w:abstractNumId w:val="22"/>
  </w:num>
  <w:num w:numId="15" w16cid:durableId="1404990514">
    <w:abstractNumId w:val="37"/>
  </w:num>
  <w:num w:numId="16" w16cid:durableId="606741914">
    <w:abstractNumId w:val="28"/>
  </w:num>
  <w:num w:numId="17" w16cid:durableId="1801070303">
    <w:abstractNumId w:val="13"/>
  </w:num>
  <w:num w:numId="18" w16cid:durableId="505249669">
    <w:abstractNumId w:val="29"/>
  </w:num>
  <w:num w:numId="19" w16cid:durableId="317810867">
    <w:abstractNumId w:val="35"/>
  </w:num>
  <w:num w:numId="20" w16cid:durableId="1380400395">
    <w:abstractNumId w:val="42"/>
  </w:num>
  <w:num w:numId="21" w16cid:durableId="353924938">
    <w:abstractNumId w:val="10"/>
  </w:num>
  <w:num w:numId="22" w16cid:durableId="1394430708">
    <w:abstractNumId w:val="30"/>
  </w:num>
  <w:num w:numId="23" w16cid:durableId="1903831568">
    <w:abstractNumId w:val="24"/>
  </w:num>
  <w:num w:numId="24" w16cid:durableId="2091925977">
    <w:abstractNumId w:val="34"/>
  </w:num>
  <w:num w:numId="25" w16cid:durableId="801582051">
    <w:abstractNumId w:val="45"/>
  </w:num>
  <w:num w:numId="26" w16cid:durableId="1500926351">
    <w:abstractNumId w:val="49"/>
  </w:num>
  <w:num w:numId="27" w16cid:durableId="739526868">
    <w:abstractNumId w:val="17"/>
  </w:num>
  <w:num w:numId="28" w16cid:durableId="1923298957">
    <w:abstractNumId w:val="33"/>
  </w:num>
  <w:num w:numId="29" w16cid:durableId="1642421625">
    <w:abstractNumId w:val="31"/>
  </w:num>
  <w:num w:numId="30" w16cid:durableId="1385445718">
    <w:abstractNumId w:val="39"/>
  </w:num>
  <w:num w:numId="31" w16cid:durableId="695809325">
    <w:abstractNumId w:val="44"/>
  </w:num>
  <w:num w:numId="32" w16cid:durableId="1898121802">
    <w:abstractNumId w:val="16"/>
  </w:num>
  <w:num w:numId="33" w16cid:durableId="280659">
    <w:abstractNumId w:val="23"/>
  </w:num>
  <w:num w:numId="34" w16cid:durableId="812989243">
    <w:abstractNumId w:val="50"/>
  </w:num>
  <w:num w:numId="35" w16cid:durableId="955912512">
    <w:abstractNumId w:val="20"/>
  </w:num>
  <w:num w:numId="36" w16cid:durableId="1419671351">
    <w:abstractNumId w:val="21"/>
  </w:num>
  <w:num w:numId="37" w16cid:durableId="1582179642">
    <w:abstractNumId w:val="52"/>
  </w:num>
  <w:num w:numId="38" w16cid:durableId="230120530">
    <w:abstractNumId w:val="51"/>
  </w:num>
  <w:num w:numId="39" w16cid:durableId="1983731255">
    <w:abstractNumId w:val="32"/>
  </w:num>
  <w:num w:numId="40" w16cid:durableId="278726041">
    <w:abstractNumId w:val="40"/>
  </w:num>
  <w:num w:numId="41" w16cid:durableId="887496217">
    <w:abstractNumId w:val="36"/>
  </w:num>
  <w:num w:numId="42" w16cid:durableId="1869875777">
    <w:abstractNumId w:val="41"/>
  </w:num>
  <w:num w:numId="43" w16cid:durableId="1729760804">
    <w:abstractNumId w:val="48"/>
  </w:num>
  <w:num w:numId="44" w16cid:durableId="2039117488">
    <w:abstractNumId w:val="19"/>
  </w:num>
  <w:num w:numId="45" w16cid:durableId="394592489">
    <w:abstractNumId w:val="27"/>
  </w:num>
  <w:num w:numId="46" w16cid:durableId="1852603632">
    <w:abstractNumId w:val="26"/>
  </w:num>
  <w:num w:numId="47" w16cid:durableId="130945610">
    <w:abstractNumId w:val="38"/>
  </w:num>
  <w:num w:numId="48" w16cid:durableId="156698864">
    <w:abstractNumId w:val="14"/>
  </w:num>
  <w:num w:numId="49" w16cid:durableId="456874643">
    <w:abstractNumId w:val="9"/>
  </w:num>
  <w:num w:numId="50" w16cid:durableId="73085807">
    <w:abstractNumId w:val="47"/>
  </w:num>
  <w:num w:numId="51" w16cid:durableId="2038461904">
    <w:abstractNumId w:val="15"/>
  </w:num>
  <w:num w:numId="52" w16cid:durableId="126748991">
    <w:abstractNumId w:val="46"/>
  </w:num>
  <w:num w:numId="53" w16cid:durableId="1332487924">
    <w:abstractNumId w:val="2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8396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hkRubricering" w:val="0"/>
    <w:docVar w:name="cmbTaal" w:val="Nederlands"/>
    <w:docVar w:name="GeregistreerdDM" w:val="JA"/>
    <w:docVar w:name="lstMcColofons" w:val="-1"/>
    <w:docVar w:name="lstMinDienst" w:val="2"/>
    <w:docVar w:name="NieuwDocument" w:val="Onwaar"/>
    <w:docVar w:name="SjabloonMacro" w:val="Rijksbijlagestaand"/>
    <w:docVar w:name="SjabloonNaam" w:val="Rijksbijlage staand"/>
    <w:docVar w:name="txtAfdeling" w:val="Demonstratieprojecten, Haalbaarheidsstudies en Investeringsvoorbereidingsstudies"/>
    <w:docVar w:name="txtAfzenderadres2" w:val="_x000d__x000a__x000d__x000a_"/>
    <w:docVar w:name="txtDag" w:val="6"/>
    <w:docVar w:name="txtDatum" w:val="6 juli 2016"/>
    <w:docVar w:name="txtDatumHorendBij" w:val="juli 2016"/>
    <w:docVar w:name="txtDatumLabel" w:val="Datum"/>
    <w:docVar w:name="txtHorendbij" w:val="Beslissing tot subsidieverlening demonstratieproject DHI"/>
    <w:docVar w:name="txtJaar" w:val="2016"/>
    <w:docVar w:name="txtLegeregel1" w:val=" "/>
    <w:docVar w:name="txtLegeregel2" w:val=" "/>
    <w:docVar w:name="txtLegeregel3" w:val=" "/>
    <w:docVar w:name="txtLegeregel4" w:val=" "/>
    <w:docVar w:name="txtMaand" w:val="7"/>
    <w:docVar w:name="txtMcF" w:val="F"/>
    <w:docVar w:name="txtMcM" w:val="M"/>
    <w:docVar w:name="txtMcT" w:val="T"/>
    <w:docVar w:name="txtWebsite" w:val="www.dhi.nl"/>
  </w:docVars>
  <w:rsids>
    <w:rsidRoot w:val="00DC5642"/>
    <w:rsid w:val="000039DA"/>
    <w:rsid w:val="000104B2"/>
    <w:rsid w:val="00011B51"/>
    <w:rsid w:val="000134B5"/>
    <w:rsid w:val="00013862"/>
    <w:rsid w:val="00014ADB"/>
    <w:rsid w:val="00020035"/>
    <w:rsid w:val="00020189"/>
    <w:rsid w:val="00020EE4"/>
    <w:rsid w:val="000234AF"/>
    <w:rsid w:val="00023E9A"/>
    <w:rsid w:val="00030FA7"/>
    <w:rsid w:val="00032EA5"/>
    <w:rsid w:val="00034A84"/>
    <w:rsid w:val="00035E67"/>
    <w:rsid w:val="00037EA4"/>
    <w:rsid w:val="0004071B"/>
    <w:rsid w:val="00044EDA"/>
    <w:rsid w:val="00046A80"/>
    <w:rsid w:val="000514D9"/>
    <w:rsid w:val="00052512"/>
    <w:rsid w:val="00052968"/>
    <w:rsid w:val="0005690E"/>
    <w:rsid w:val="0005799D"/>
    <w:rsid w:val="00057CBB"/>
    <w:rsid w:val="00060355"/>
    <w:rsid w:val="00061127"/>
    <w:rsid w:val="00063B55"/>
    <w:rsid w:val="00063C6C"/>
    <w:rsid w:val="0006464E"/>
    <w:rsid w:val="000674F0"/>
    <w:rsid w:val="00067F63"/>
    <w:rsid w:val="00071F28"/>
    <w:rsid w:val="00076470"/>
    <w:rsid w:val="00082EA7"/>
    <w:rsid w:val="00083766"/>
    <w:rsid w:val="0008558B"/>
    <w:rsid w:val="00085E86"/>
    <w:rsid w:val="00087201"/>
    <w:rsid w:val="00092799"/>
    <w:rsid w:val="00092C5F"/>
    <w:rsid w:val="00092F09"/>
    <w:rsid w:val="000959C5"/>
    <w:rsid w:val="00096680"/>
    <w:rsid w:val="000A14CF"/>
    <w:rsid w:val="000A174A"/>
    <w:rsid w:val="000A65AC"/>
    <w:rsid w:val="000A6766"/>
    <w:rsid w:val="000B25DC"/>
    <w:rsid w:val="000B7281"/>
    <w:rsid w:val="000B7688"/>
    <w:rsid w:val="000B7FAB"/>
    <w:rsid w:val="000C0AAC"/>
    <w:rsid w:val="000C390C"/>
    <w:rsid w:val="000C3EA9"/>
    <w:rsid w:val="000C4ABD"/>
    <w:rsid w:val="000C7229"/>
    <w:rsid w:val="000D598D"/>
    <w:rsid w:val="000D6F83"/>
    <w:rsid w:val="000E30EE"/>
    <w:rsid w:val="000E5DDF"/>
    <w:rsid w:val="000E63A6"/>
    <w:rsid w:val="000E764D"/>
    <w:rsid w:val="000F17F9"/>
    <w:rsid w:val="000F4C06"/>
    <w:rsid w:val="000F4D9F"/>
    <w:rsid w:val="000F7FBC"/>
    <w:rsid w:val="001022B1"/>
    <w:rsid w:val="00103C20"/>
    <w:rsid w:val="00105197"/>
    <w:rsid w:val="0010642A"/>
    <w:rsid w:val="00106B38"/>
    <w:rsid w:val="0011462D"/>
    <w:rsid w:val="00114BAB"/>
    <w:rsid w:val="00114F77"/>
    <w:rsid w:val="00120295"/>
    <w:rsid w:val="00123704"/>
    <w:rsid w:val="001270C7"/>
    <w:rsid w:val="00127AA1"/>
    <w:rsid w:val="0013457B"/>
    <w:rsid w:val="0013585A"/>
    <w:rsid w:val="00145829"/>
    <w:rsid w:val="00147551"/>
    <w:rsid w:val="0014786A"/>
    <w:rsid w:val="00150A4F"/>
    <w:rsid w:val="001516A4"/>
    <w:rsid w:val="00151E5F"/>
    <w:rsid w:val="00151FE4"/>
    <w:rsid w:val="001569AB"/>
    <w:rsid w:val="00157514"/>
    <w:rsid w:val="00165C74"/>
    <w:rsid w:val="00167353"/>
    <w:rsid w:val="0017020D"/>
    <w:rsid w:val="001726F3"/>
    <w:rsid w:val="00172FEA"/>
    <w:rsid w:val="001773D2"/>
    <w:rsid w:val="00181DBE"/>
    <w:rsid w:val="00184B1A"/>
    <w:rsid w:val="00185576"/>
    <w:rsid w:val="0018588F"/>
    <w:rsid w:val="00185951"/>
    <w:rsid w:val="001873EE"/>
    <w:rsid w:val="00192E46"/>
    <w:rsid w:val="00195249"/>
    <w:rsid w:val="001A203F"/>
    <w:rsid w:val="001A2BEA"/>
    <w:rsid w:val="001A319D"/>
    <w:rsid w:val="001A645F"/>
    <w:rsid w:val="001A6D93"/>
    <w:rsid w:val="001B026C"/>
    <w:rsid w:val="001B3BC3"/>
    <w:rsid w:val="001B40B3"/>
    <w:rsid w:val="001B76DB"/>
    <w:rsid w:val="001C1B3F"/>
    <w:rsid w:val="001D03C6"/>
    <w:rsid w:val="001D232D"/>
    <w:rsid w:val="001D2C8C"/>
    <w:rsid w:val="001D3B70"/>
    <w:rsid w:val="001D70DC"/>
    <w:rsid w:val="001E34C6"/>
    <w:rsid w:val="001E4111"/>
    <w:rsid w:val="001E4865"/>
    <w:rsid w:val="001E5581"/>
    <w:rsid w:val="001F312A"/>
    <w:rsid w:val="001F32AD"/>
    <w:rsid w:val="001F3C70"/>
    <w:rsid w:val="0020044D"/>
    <w:rsid w:val="00200BF7"/>
    <w:rsid w:val="002013DE"/>
    <w:rsid w:val="002050AC"/>
    <w:rsid w:val="002138CB"/>
    <w:rsid w:val="00214F2B"/>
    <w:rsid w:val="00223AC3"/>
    <w:rsid w:val="0022477F"/>
    <w:rsid w:val="002274AD"/>
    <w:rsid w:val="00232665"/>
    <w:rsid w:val="00233499"/>
    <w:rsid w:val="002368C8"/>
    <w:rsid w:val="0024032A"/>
    <w:rsid w:val="002428E3"/>
    <w:rsid w:val="00251616"/>
    <w:rsid w:val="00252507"/>
    <w:rsid w:val="002548ED"/>
    <w:rsid w:val="00254DF8"/>
    <w:rsid w:val="002571CB"/>
    <w:rsid w:val="00260BAF"/>
    <w:rsid w:val="00261369"/>
    <w:rsid w:val="00264779"/>
    <w:rsid w:val="002650F7"/>
    <w:rsid w:val="00266855"/>
    <w:rsid w:val="00266DA3"/>
    <w:rsid w:val="00266E4D"/>
    <w:rsid w:val="00267543"/>
    <w:rsid w:val="00273F3B"/>
    <w:rsid w:val="00275984"/>
    <w:rsid w:val="0028078B"/>
    <w:rsid w:val="00280F74"/>
    <w:rsid w:val="002817EB"/>
    <w:rsid w:val="00283836"/>
    <w:rsid w:val="00286397"/>
    <w:rsid w:val="00286998"/>
    <w:rsid w:val="00290A63"/>
    <w:rsid w:val="00291AB7"/>
    <w:rsid w:val="00295A7F"/>
    <w:rsid w:val="00297033"/>
    <w:rsid w:val="002A3622"/>
    <w:rsid w:val="002A6094"/>
    <w:rsid w:val="002A6C8D"/>
    <w:rsid w:val="002A6F92"/>
    <w:rsid w:val="002B0CF0"/>
    <w:rsid w:val="002B153C"/>
    <w:rsid w:val="002B2C13"/>
    <w:rsid w:val="002B4512"/>
    <w:rsid w:val="002B69C7"/>
    <w:rsid w:val="002C2DA8"/>
    <w:rsid w:val="002C6851"/>
    <w:rsid w:val="002C6D90"/>
    <w:rsid w:val="002D242A"/>
    <w:rsid w:val="002D24BF"/>
    <w:rsid w:val="002D317B"/>
    <w:rsid w:val="002D360B"/>
    <w:rsid w:val="002D502D"/>
    <w:rsid w:val="002D663D"/>
    <w:rsid w:val="002E0F69"/>
    <w:rsid w:val="002E1628"/>
    <w:rsid w:val="002E6349"/>
    <w:rsid w:val="002F08E7"/>
    <w:rsid w:val="002F5EBF"/>
    <w:rsid w:val="002F7580"/>
    <w:rsid w:val="002F7C30"/>
    <w:rsid w:val="00301AB2"/>
    <w:rsid w:val="00307D83"/>
    <w:rsid w:val="0031145B"/>
    <w:rsid w:val="00312597"/>
    <w:rsid w:val="00322E31"/>
    <w:rsid w:val="00323C8C"/>
    <w:rsid w:val="00324F02"/>
    <w:rsid w:val="00325191"/>
    <w:rsid w:val="0032525F"/>
    <w:rsid w:val="003279E5"/>
    <w:rsid w:val="0033034E"/>
    <w:rsid w:val="003344D9"/>
    <w:rsid w:val="00336DA9"/>
    <w:rsid w:val="00341FA0"/>
    <w:rsid w:val="003425C1"/>
    <w:rsid w:val="0034432C"/>
    <w:rsid w:val="00346A17"/>
    <w:rsid w:val="00347B7C"/>
    <w:rsid w:val="00353932"/>
    <w:rsid w:val="00355ED3"/>
    <w:rsid w:val="0036252A"/>
    <w:rsid w:val="00363BC8"/>
    <w:rsid w:val="00364D9D"/>
    <w:rsid w:val="003652A6"/>
    <w:rsid w:val="00371D7C"/>
    <w:rsid w:val="00372E03"/>
    <w:rsid w:val="00373EA1"/>
    <w:rsid w:val="0037421D"/>
    <w:rsid w:val="00380C37"/>
    <w:rsid w:val="00382C14"/>
    <w:rsid w:val="00383DA1"/>
    <w:rsid w:val="00390EDD"/>
    <w:rsid w:val="00395575"/>
    <w:rsid w:val="00395F78"/>
    <w:rsid w:val="003967FF"/>
    <w:rsid w:val="003A06C8"/>
    <w:rsid w:val="003A0D7C"/>
    <w:rsid w:val="003A209A"/>
    <w:rsid w:val="003A2DA1"/>
    <w:rsid w:val="003A31B8"/>
    <w:rsid w:val="003A354D"/>
    <w:rsid w:val="003A53ED"/>
    <w:rsid w:val="003A6F65"/>
    <w:rsid w:val="003A7992"/>
    <w:rsid w:val="003B36AD"/>
    <w:rsid w:val="003B5AF9"/>
    <w:rsid w:val="003B7EE7"/>
    <w:rsid w:val="003C4610"/>
    <w:rsid w:val="003C4B17"/>
    <w:rsid w:val="003C587B"/>
    <w:rsid w:val="003C5FEC"/>
    <w:rsid w:val="003D0B49"/>
    <w:rsid w:val="003D39EC"/>
    <w:rsid w:val="003D5B51"/>
    <w:rsid w:val="003D6C30"/>
    <w:rsid w:val="003E1100"/>
    <w:rsid w:val="003E110A"/>
    <w:rsid w:val="003E3DD5"/>
    <w:rsid w:val="003E5ECA"/>
    <w:rsid w:val="003E650F"/>
    <w:rsid w:val="003E71E8"/>
    <w:rsid w:val="003F07C6"/>
    <w:rsid w:val="003F1A9B"/>
    <w:rsid w:val="003F2647"/>
    <w:rsid w:val="003F31A1"/>
    <w:rsid w:val="003F44B7"/>
    <w:rsid w:val="003F4F6E"/>
    <w:rsid w:val="003F5F3B"/>
    <w:rsid w:val="003F7BA1"/>
    <w:rsid w:val="00401EFC"/>
    <w:rsid w:val="004116B3"/>
    <w:rsid w:val="00413D23"/>
    <w:rsid w:val="00413D48"/>
    <w:rsid w:val="00422E2A"/>
    <w:rsid w:val="00423AD3"/>
    <w:rsid w:val="00424093"/>
    <w:rsid w:val="004248EB"/>
    <w:rsid w:val="004265E6"/>
    <w:rsid w:val="004270ED"/>
    <w:rsid w:val="0043223C"/>
    <w:rsid w:val="00436D4F"/>
    <w:rsid w:val="004406C7"/>
    <w:rsid w:val="004408F2"/>
    <w:rsid w:val="0044105E"/>
    <w:rsid w:val="0044110B"/>
    <w:rsid w:val="00441AC2"/>
    <w:rsid w:val="0044249B"/>
    <w:rsid w:val="00442E4A"/>
    <w:rsid w:val="00444CAC"/>
    <w:rsid w:val="00451A5B"/>
    <w:rsid w:val="00452BCD"/>
    <w:rsid w:val="00452CEA"/>
    <w:rsid w:val="0045657C"/>
    <w:rsid w:val="004567F6"/>
    <w:rsid w:val="00457AD0"/>
    <w:rsid w:val="00457E35"/>
    <w:rsid w:val="00460404"/>
    <w:rsid w:val="0046122A"/>
    <w:rsid w:val="00461EC2"/>
    <w:rsid w:val="00462740"/>
    <w:rsid w:val="00462A8F"/>
    <w:rsid w:val="0046344A"/>
    <w:rsid w:val="00465B52"/>
    <w:rsid w:val="00467DD7"/>
    <w:rsid w:val="00470E1C"/>
    <w:rsid w:val="00474B75"/>
    <w:rsid w:val="00477153"/>
    <w:rsid w:val="004826AD"/>
    <w:rsid w:val="00483F0B"/>
    <w:rsid w:val="004844A4"/>
    <w:rsid w:val="0048454B"/>
    <w:rsid w:val="00487D20"/>
    <w:rsid w:val="00490605"/>
    <w:rsid w:val="00495B70"/>
    <w:rsid w:val="00496319"/>
    <w:rsid w:val="004A00A0"/>
    <w:rsid w:val="004A20D6"/>
    <w:rsid w:val="004A32FB"/>
    <w:rsid w:val="004A6060"/>
    <w:rsid w:val="004A6D82"/>
    <w:rsid w:val="004A7261"/>
    <w:rsid w:val="004B05DF"/>
    <w:rsid w:val="004B32B9"/>
    <w:rsid w:val="004B3E2A"/>
    <w:rsid w:val="004B494E"/>
    <w:rsid w:val="004B5465"/>
    <w:rsid w:val="004B7F61"/>
    <w:rsid w:val="004C263E"/>
    <w:rsid w:val="004D0BAB"/>
    <w:rsid w:val="004D2CD8"/>
    <w:rsid w:val="004D4AFF"/>
    <w:rsid w:val="004D4F1D"/>
    <w:rsid w:val="004D60D8"/>
    <w:rsid w:val="004D72CA"/>
    <w:rsid w:val="004E17F2"/>
    <w:rsid w:val="004E654A"/>
    <w:rsid w:val="004E68D0"/>
    <w:rsid w:val="004F18C9"/>
    <w:rsid w:val="004F44C2"/>
    <w:rsid w:val="004F4AB4"/>
    <w:rsid w:val="004F4DFF"/>
    <w:rsid w:val="00500F4E"/>
    <w:rsid w:val="00504E26"/>
    <w:rsid w:val="00505F38"/>
    <w:rsid w:val="00511503"/>
    <w:rsid w:val="00516022"/>
    <w:rsid w:val="0051687B"/>
    <w:rsid w:val="00516B4A"/>
    <w:rsid w:val="005205E3"/>
    <w:rsid w:val="00521CEE"/>
    <w:rsid w:val="005249CA"/>
    <w:rsid w:val="00531E98"/>
    <w:rsid w:val="00532560"/>
    <w:rsid w:val="00532D2E"/>
    <w:rsid w:val="0053344F"/>
    <w:rsid w:val="00533ABB"/>
    <w:rsid w:val="00534C60"/>
    <w:rsid w:val="0053605B"/>
    <w:rsid w:val="00541239"/>
    <w:rsid w:val="005429DC"/>
    <w:rsid w:val="00543616"/>
    <w:rsid w:val="00544773"/>
    <w:rsid w:val="00550DC2"/>
    <w:rsid w:val="005605E9"/>
    <w:rsid w:val="00566A88"/>
    <w:rsid w:val="00571ADD"/>
    <w:rsid w:val="00573041"/>
    <w:rsid w:val="00574C1B"/>
    <w:rsid w:val="00575646"/>
    <w:rsid w:val="00575B80"/>
    <w:rsid w:val="0058012E"/>
    <w:rsid w:val="00580E08"/>
    <w:rsid w:val="00583897"/>
    <w:rsid w:val="005849F4"/>
    <w:rsid w:val="0058534E"/>
    <w:rsid w:val="00585D66"/>
    <w:rsid w:val="00586D0F"/>
    <w:rsid w:val="00587726"/>
    <w:rsid w:val="00590230"/>
    <w:rsid w:val="00591D93"/>
    <w:rsid w:val="00595154"/>
    <w:rsid w:val="00596166"/>
    <w:rsid w:val="005962B8"/>
    <w:rsid w:val="005A710D"/>
    <w:rsid w:val="005B04A1"/>
    <w:rsid w:val="005B0E1A"/>
    <w:rsid w:val="005B307A"/>
    <w:rsid w:val="005B3EA6"/>
    <w:rsid w:val="005B5661"/>
    <w:rsid w:val="005B5C88"/>
    <w:rsid w:val="005B6052"/>
    <w:rsid w:val="005B63EA"/>
    <w:rsid w:val="005C0472"/>
    <w:rsid w:val="005C3FE0"/>
    <w:rsid w:val="005C430A"/>
    <w:rsid w:val="005C740C"/>
    <w:rsid w:val="005D5035"/>
    <w:rsid w:val="005D5146"/>
    <w:rsid w:val="005D6AAD"/>
    <w:rsid w:val="005D74FE"/>
    <w:rsid w:val="005E0021"/>
    <w:rsid w:val="005E18F2"/>
    <w:rsid w:val="005E5EEE"/>
    <w:rsid w:val="005E6BDE"/>
    <w:rsid w:val="005F5938"/>
    <w:rsid w:val="005F734B"/>
    <w:rsid w:val="0060010F"/>
    <w:rsid w:val="00600CF0"/>
    <w:rsid w:val="006048F4"/>
    <w:rsid w:val="0060660A"/>
    <w:rsid w:val="0060666F"/>
    <w:rsid w:val="00607A23"/>
    <w:rsid w:val="0061205D"/>
    <w:rsid w:val="00612700"/>
    <w:rsid w:val="0061354A"/>
    <w:rsid w:val="006137B3"/>
    <w:rsid w:val="00613E22"/>
    <w:rsid w:val="006152AA"/>
    <w:rsid w:val="00617A44"/>
    <w:rsid w:val="00620D15"/>
    <w:rsid w:val="006212E4"/>
    <w:rsid w:val="00624542"/>
    <w:rsid w:val="00624BB2"/>
    <w:rsid w:val="00624F6F"/>
    <w:rsid w:val="00625CD0"/>
    <w:rsid w:val="00631B6B"/>
    <w:rsid w:val="0063594A"/>
    <w:rsid w:val="0064065E"/>
    <w:rsid w:val="00640C94"/>
    <w:rsid w:val="00644214"/>
    <w:rsid w:val="00647980"/>
    <w:rsid w:val="00653606"/>
    <w:rsid w:val="00653B0A"/>
    <w:rsid w:val="00653F83"/>
    <w:rsid w:val="00655710"/>
    <w:rsid w:val="006603DD"/>
    <w:rsid w:val="00661591"/>
    <w:rsid w:val="00662DD8"/>
    <w:rsid w:val="0066632F"/>
    <w:rsid w:val="00682FD3"/>
    <w:rsid w:val="0068301A"/>
    <w:rsid w:val="00683240"/>
    <w:rsid w:val="00685C33"/>
    <w:rsid w:val="00691082"/>
    <w:rsid w:val="00694574"/>
    <w:rsid w:val="006966F8"/>
    <w:rsid w:val="006A3131"/>
    <w:rsid w:val="006A5FF4"/>
    <w:rsid w:val="006A6BE2"/>
    <w:rsid w:val="006B3533"/>
    <w:rsid w:val="006B59F7"/>
    <w:rsid w:val="006B775E"/>
    <w:rsid w:val="006C2535"/>
    <w:rsid w:val="006C29C8"/>
    <w:rsid w:val="006C441E"/>
    <w:rsid w:val="006D123A"/>
    <w:rsid w:val="006D21A4"/>
    <w:rsid w:val="006D364D"/>
    <w:rsid w:val="006D47F2"/>
    <w:rsid w:val="006D70B6"/>
    <w:rsid w:val="006E0228"/>
    <w:rsid w:val="006E28A6"/>
    <w:rsid w:val="006E3546"/>
    <w:rsid w:val="006E38AC"/>
    <w:rsid w:val="006E4454"/>
    <w:rsid w:val="006E7D82"/>
    <w:rsid w:val="006F0F93"/>
    <w:rsid w:val="006F2DDB"/>
    <w:rsid w:val="006F31F2"/>
    <w:rsid w:val="006F40EB"/>
    <w:rsid w:val="006F591A"/>
    <w:rsid w:val="006F6A21"/>
    <w:rsid w:val="006F6A58"/>
    <w:rsid w:val="006F7048"/>
    <w:rsid w:val="0070670B"/>
    <w:rsid w:val="00714DC5"/>
    <w:rsid w:val="00715237"/>
    <w:rsid w:val="0071598B"/>
    <w:rsid w:val="007221E5"/>
    <w:rsid w:val="007254A5"/>
    <w:rsid w:val="00725748"/>
    <w:rsid w:val="00725C5A"/>
    <w:rsid w:val="00730154"/>
    <w:rsid w:val="0073025C"/>
    <w:rsid w:val="00733F5E"/>
    <w:rsid w:val="0073720D"/>
    <w:rsid w:val="00740712"/>
    <w:rsid w:val="00742AB9"/>
    <w:rsid w:val="00746815"/>
    <w:rsid w:val="007502D3"/>
    <w:rsid w:val="00754FBF"/>
    <w:rsid w:val="00761940"/>
    <w:rsid w:val="00762A83"/>
    <w:rsid w:val="00763AEC"/>
    <w:rsid w:val="007666EB"/>
    <w:rsid w:val="0077389F"/>
    <w:rsid w:val="00774921"/>
    <w:rsid w:val="00777105"/>
    <w:rsid w:val="00777A6E"/>
    <w:rsid w:val="007820C2"/>
    <w:rsid w:val="00782CCB"/>
    <w:rsid w:val="00783559"/>
    <w:rsid w:val="00784181"/>
    <w:rsid w:val="00785199"/>
    <w:rsid w:val="00787244"/>
    <w:rsid w:val="00792794"/>
    <w:rsid w:val="007940D3"/>
    <w:rsid w:val="007970E0"/>
    <w:rsid w:val="00797AA5"/>
    <w:rsid w:val="007A2097"/>
    <w:rsid w:val="007A2566"/>
    <w:rsid w:val="007A3526"/>
    <w:rsid w:val="007A4105"/>
    <w:rsid w:val="007A79FE"/>
    <w:rsid w:val="007B4503"/>
    <w:rsid w:val="007B725F"/>
    <w:rsid w:val="007C0195"/>
    <w:rsid w:val="007C406E"/>
    <w:rsid w:val="007C5183"/>
    <w:rsid w:val="007D1351"/>
    <w:rsid w:val="007D1A69"/>
    <w:rsid w:val="007E3566"/>
    <w:rsid w:val="007E5D84"/>
    <w:rsid w:val="007E60D4"/>
    <w:rsid w:val="007E7E50"/>
    <w:rsid w:val="007F1C05"/>
    <w:rsid w:val="007F7EA7"/>
    <w:rsid w:val="00800CCA"/>
    <w:rsid w:val="0080249D"/>
    <w:rsid w:val="00805185"/>
    <w:rsid w:val="00806120"/>
    <w:rsid w:val="00806861"/>
    <w:rsid w:val="008102CD"/>
    <w:rsid w:val="00810BAA"/>
    <w:rsid w:val="00812028"/>
    <w:rsid w:val="00813082"/>
    <w:rsid w:val="00814AEC"/>
    <w:rsid w:val="00814D03"/>
    <w:rsid w:val="00816D4A"/>
    <w:rsid w:val="008178C4"/>
    <w:rsid w:val="0083178B"/>
    <w:rsid w:val="008318CB"/>
    <w:rsid w:val="00833658"/>
    <w:rsid w:val="00833695"/>
    <w:rsid w:val="008336B7"/>
    <w:rsid w:val="0083565D"/>
    <w:rsid w:val="0083581D"/>
    <w:rsid w:val="00836DDD"/>
    <w:rsid w:val="00837D27"/>
    <w:rsid w:val="00842CD8"/>
    <w:rsid w:val="008449D5"/>
    <w:rsid w:val="00847DFB"/>
    <w:rsid w:val="0085128F"/>
    <w:rsid w:val="00852165"/>
    <w:rsid w:val="008525E3"/>
    <w:rsid w:val="008547BA"/>
    <w:rsid w:val="00854E54"/>
    <w:rsid w:val="008553C7"/>
    <w:rsid w:val="00857FEB"/>
    <w:rsid w:val="00860C88"/>
    <w:rsid w:val="00860D3E"/>
    <w:rsid w:val="00860DED"/>
    <w:rsid w:val="008645BF"/>
    <w:rsid w:val="00865726"/>
    <w:rsid w:val="00865C86"/>
    <w:rsid w:val="00872271"/>
    <w:rsid w:val="0087784B"/>
    <w:rsid w:val="00881FD3"/>
    <w:rsid w:val="00882B49"/>
    <w:rsid w:val="00882C75"/>
    <w:rsid w:val="00887C39"/>
    <w:rsid w:val="00887E61"/>
    <w:rsid w:val="008927A7"/>
    <w:rsid w:val="00895621"/>
    <w:rsid w:val="008963D3"/>
    <w:rsid w:val="00896455"/>
    <w:rsid w:val="008A0434"/>
    <w:rsid w:val="008A7632"/>
    <w:rsid w:val="008B049B"/>
    <w:rsid w:val="008B0D4A"/>
    <w:rsid w:val="008B1937"/>
    <w:rsid w:val="008B3929"/>
    <w:rsid w:val="008B4CB3"/>
    <w:rsid w:val="008B59FA"/>
    <w:rsid w:val="008C1B08"/>
    <w:rsid w:val="008D2B85"/>
    <w:rsid w:val="008E4281"/>
    <w:rsid w:val="008E49AD"/>
    <w:rsid w:val="008F3246"/>
    <w:rsid w:val="008F3330"/>
    <w:rsid w:val="008F508C"/>
    <w:rsid w:val="009042CA"/>
    <w:rsid w:val="00910642"/>
    <w:rsid w:val="00912669"/>
    <w:rsid w:val="00916F14"/>
    <w:rsid w:val="009311C8"/>
    <w:rsid w:val="00933376"/>
    <w:rsid w:val="00933A2F"/>
    <w:rsid w:val="00933C76"/>
    <w:rsid w:val="00933FE5"/>
    <w:rsid w:val="00935B77"/>
    <w:rsid w:val="00936320"/>
    <w:rsid w:val="00936C8B"/>
    <w:rsid w:val="00940100"/>
    <w:rsid w:val="00940E4A"/>
    <w:rsid w:val="009507AA"/>
    <w:rsid w:val="009507BA"/>
    <w:rsid w:val="00950ACD"/>
    <w:rsid w:val="009570E1"/>
    <w:rsid w:val="0096458A"/>
    <w:rsid w:val="00970BF7"/>
    <w:rsid w:val="009718F9"/>
    <w:rsid w:val="00972B61"/>
    <w:rsid w:val="00972D8A"/>
    <w:rsid w:val="00974DE2"/>
    <w:rsid w:val="00975112"/>
    <w:rsid w:val="00975669"/>
    <w:rsid w:val="00976203"/>
    <w:rsid w:val="009770C1"/>
    <w:rsid w:val="00981AB3"/>
    <w:rsid w:val="009827BC"/>
    <w:rsid w:val="009834DA"/>
    <w:rsid w:val="00983B70"/>
    <w:rsid w:val="00983E7E"/>
    <w:rsid w:val="009867AF"/>
    <w:rsid w:val="0099136C"/>
    <w:rsid w:val="0099183E"/>
    <w:rsid w:val="00992085"/>
    <w:rsid w:val="00992AD7"/>
    <w:rsid w:val="00994D35"/>
    <w:rsid w:val="00994EDE"/>
    <w:rsid w:val="00994FDA"/>
    <w:rsid w:val="009951AC"/>
    <w:rsid w:val="009A29D5"/>
    <w:rsid w:val="009A3B71"/>
    <w:rsid w:val="009A457E"/>
    <w:rsid w:val="009A4728"/>
    <w:rsid w:val="009A61BC"/>
    <w:rsid w:val="009B710B"/>
    <w:rsid w:val="009C09AD"/>
    <w:rsid w:val="009C3F20"/>
    <w:rsid w:val="009D3821"/>
    <w:rsid w:val="009D5D98"/>
    <w:rsid w:val="009D653A"/>
    <w:rsid w:val="009E0A2B"/>
    <w:rsid w:val="009E1DD2"/>
    <w:rsid w:val="009E41C2"/>
    <w:rsid w:val="009E596D"/>
    <w:rsid w:val="009E5F79"/>
    <w:rsid w:val="009E6BD9"/>
    <w:rsid w:val="009F0AC2"/>
    <w:rsid w:val="009F1DBF"/>
    <w:rsid w:val="009F3586"/>
    <w:rsid w:val="00A00CAA"/>
    <w:rsid w:val="00A02FEF"/>
    <w:rsid w:val="00A04D76"/>
    <w:rsid w:val="00A05D33"/>
    <w:rsid w:val="00A06873"/>
    <w:rsid w:val="00A07229"/>
    <w:rsid w:val="00A1100E"/>
    <w:rsid w:val="00A115DF"/>
    <w:rsid w:val="00A1215D"/>
    <w:rsid w:val="00A13719"/>
    <w:rsid w:val="00A15BD9"/>
    <w:rsid w:val="00A21E76"/>
    <w:rsid w:val="00A22513"/>
    <w:rsid w:val="00A2327A"/>
    <w:rsid w:val="00A23B47"/>
    <w:rsid w:val="00A24127"/>
    <w:rsid w:val="00A25672"/>
    <w:rsid w:val="00A25B62"/>
    <w:rsid w:val="00A30E68"/>
    <w:rsid w:val="00A3182E"/>
    <w:rsid w:val="00A34AA0"/>
    <w:rsid w:val="00A355FA"/>
    <w:rsid w:val="00A36307"/>
    <w:rsid w:val="00A4303F"/>
    <w:rsid w:val="00A454D7"/>
    <w:rsid w:val="00A46D9D"/>
    <w:rsid w:val="00A53E40"/>
    <w:rsid w:val="00A56946"/>
    <w:rsid w:val="00A5699A"/>
    <w:rsid w:val="00A61B09"/>
    <w:rsid w:val="00A71EA0"/>
    <w:rsid w:val="00A75CE4"/>
    <w:rsid w:val="00A831FD"/>
    <w:rsid w:val="00A84881"/>
    <w:rsid w:val="00A90BB2"/>
    <w:rsid w:val="00A945FA"/>
    <w:rsid w:val="00A9541C"/>
    <w:rsid w:val="00A9547A"/>
    <w:rsid w:val="00A95EE3"/>
    <w:rsid w:val="00AA1161"/>
    <w:rsid w:val="00AA2F53"/>
    <w:rsid w:val="00AA3C86"/>
    <w:rsid w:val="00AB3750"/>
    <w:rsid w:val="00AB4738"/>
    <w:rsid w:val="00AB5770"/>
    <w:rsid w:val="00AB5933"/>
    <w:rsid w:val="00AC1A48"/>
    <w:rsid w:val="00AC338F"/>
    <w:rsid w:val="00AC6101"/>
    <w:rsid w:val="00AE013D"/>
    <w:rsid w:val="00AE10E0"/>
    <w:rsid w:val="00AE11B7"/>
    <w:rsid w:val="00AE302F"/>
    <w:rsid w:val="00AE34E7"/>
    <w:rsid w:val="00AE453F"/>
    <w:rsid w:val="00AE49B8"/>
    <w:rsid w:val="00AE6C08"/>
    <w:rsid w:val="00AF711D"/>
    <w:rsid w:val="00AF7237"/>
    <w:rsid w:val="00B00D75"/>
    <w:rsid w:val="00B01172"/>
    <w:rsid w:val="00B05BDF"/>
    <w:rsid w:val="00B06CD1"/>
    <w:rsid w:val="00B070CB"/>
    <w:rsid w:val="00B118C9"/>
    <w:rsid w:val="00B22BD8"/>
    <w:rsid w:val="00B23A62"/>
    <w:rsid w:val="00B23BCE"/>
    <w:rsid w:val="00B26CCF"/>
    <w:rsid w:val="00B2780C"/>
    <w:rsid w:val="00B31587"/>
    <w:rsid w:val="00B32370"/>
    <w:rsid w:val="00B34704"/>
    <w:rsid w:val="00B35AE0"/>
    <w:rsid w:val="00B36C04"/>
    <w:rsid w:val="00B425D9"/>
    <w:rsid w:val="00B42DFA"/>
    <w:rsid w:val="00B531DD"/>
    <w:rsid w:val="00B645A7"/>
    <w:rsid w:val="00B64CFA"/>
    <w:rsid w:val="00B65E30"/>
    <w:rsid w:val="00B71573"/>
    <w:rsid w:val="00B71DC2"/>
    <w:rsid w:val="00B7545B"/>
    <w:rsid w:val="00B83134"/>
    <w:rsid w:val="00B83901"/>
    <w:rsid w:val="00B8520B"/>
    <w:rsid w:val="00B860D6"/>
    <w:rsid w:val="00B871E9"/>
    <w:rsid w:val="00B878AF"/>
    <w:rsid w:val="00B932A7"/>
    <w:rsid w:val="00B93893"/>
    <w:rsid w:val="00B93D52"/>
    <w:rsid w:val="00B973F9"/>
    <w:rsid w:val="00BA6965"/>
    <w:rsid w:val="00BB0255"/>
    <w:rsid w:val="00BB371C"/>
    <w:rsid w:val="00BC1D62"/>
    <w:rsid w:val="00BC306B"/>
    <w:rsid w:val="00BC39F5"/>
    <w:rsid w:val="00BC3B53"/>
    <w:rsid w:val="00BC3B96"/>
    <w:rsid w:val="00BC41EC"/>
    <w:rsid w:val="00BC4A08"/>
    <w:rsid w:val="00BC4AE3"/>
    <w:rsid w:val="00BC7A27"/>
    <w:rsid w:val="00BD2A46"/>
    <w:rsid w:val="00BD3EAD"/>
    <w:rsid w:val="00BD6BC9"/>
    <w:rsid w:val="00BE1A23"/>
    <w:rsid w:val="00BE3F88"/>
    <w:rsid w:val="00BE4756"/>
    <w:rsid w:val="00BE512C"/>
    <w:rsid w:val="00BF2E6C"/>
    <w:rsid w:val="00BF512D"/>
    <w:rsid w:val="00BF570B"/>
    <w:rsid w:val="00BF5E6F"/>
    <w:rsid w:val="00C00A3D"/>
    <w:rsid w:val="00C00D43"/>
    <w:rsid w:val="00C02DF0"/>
    <w:rsid w:val="00C12DE5"/>
    <w:rsid w:val="00C1353C"/>
    <w:rsid w:val="00C16A29"/>
    <w:rsid w:val="00C206F1"/>
    <w:rsid w:val="00C22585"/>
    <w:rsid w:val="00C22696"/>
    <w:rsid w:val="00C2333D"/>
    <w:rsid w:val="00C27D1C"/>
    <w:rsid w:val="00C31006"/>
    <w:rsid w:val="00C321B3"/>
    <w:rsid w:val="00C40C60"/>
    <w:rsid w:val="00C43349"/>
    <w:rsid w:val="00C469BD"/>
    <w:rsid w:val="00C47574"/>
    <w:rsid w:val="00C50320"/>
    <w:rsid w:val="00C50C89"/>
    <w:rsid w:val="00C51A9B"/>
    <w:rsid w:val="00C520C5"/>
    <w:rsid w:val="00C5258E"/>
    <w:rsid w:val="00C53CB0"/>
    <w:rsid w:val="00C55A19"/>
    <w:rsid w:val="00C64AB4"/>
    <w:rsid w:val="00C64DA2"/>
    <w:rsid w:val="00C65730"/>
    <w:rsid w:val="00C66B51"/>
    <w:rsid w:val="00C67609"/>
    <w:rsid w:val="00C7465E"/>
    <w:rsid w:val="00C83A68"/>
    <w:rsid w:val="00C91B21"/>
    <w:rsid w:val="00C93390"/>
    <w:rsid w:val="00C95A67"/>
    <w:rsid w:val="00C96530"/>
    <w:rsid w:val="00C96847"/>
    <w:rsid w:val="00C97354"/>
    <w:rsid w:val="00C97C80"/>
    <w:rsid w:val="00CA048F"/>
    <w:rsid w:val="00CA3D07"/>
    <w:rsid w:val="00CA47D3"/>
    <w:rsid w:val="00CB01E8"/>
    <w:rsid w:val="00CB5B5F"/>
    <w:rsid w:val="00CB6249"/>
    <w:rsid w:val="00CC3861"/>
    <w:rsid w:val="00CC5593"/>
    <w:rsid w:val="00CC591D"/>
    <w:rsid w:val="00CC712A"/>
    <w:rsid w:val="00CD362D"/>
    <w:rsid w:val="00CD3B73"/>
    <w:rsid w:val="00CD470A"/>
    <w:rsid w:val="00CD6031"/>
    <w:rsid w:val="00CD7168"/>
    <w:rsid w:val="00CE2640"/>
    <w:rsid w:val="00CE58DB"/>
    <w:rsid w:val="00CF053F"/>
    <w:rsid w:val="00D00B2B"/>
    <w:rsid w:val="00D078E1"/>
    <w:rsid w:val="00D100E9"/>
    <w:rsid w:val="00D15B49"/>
    <w:rsid w:val="00D17FF9"/>
    <w:rsid w:val="00D21E4B"/>
    <w:rsid w:val="00D23522"/>
    <w:rsid w:val="00D24252"/>
    <w:rsid w:val="00D3150D"/>
    <w:rsid w:val="00D33405"/>
    <w:rsid w:val="00D34A82"/>
    <w:rsid w:val="00D40D9E"/>
    <w:rsid w:val="00D41756"/>
    <w:rsid w:val="00D418B4"/>
    <w:rsid w:val="00D418E7"/>
    <w:rsid w:val="00D502D6"/>
    <w:rsid w:val="00D516BE"/>
    <w:rsid w:val="00D51B2A"/>
    <w:rsid w:val="00D5423B"/>
    <w:rsid w:val="00D54F4E"/>
    <w:rsid w:val="00D60251"/>
    <w:rsid w:val="00D60BA4"/>
    <w:rsid w:val="00D62419"/>
    <w:rsid w:val="00D63F4F"/>
    <w:rsid w:val="00D73CE4"/>
    <w:rsid w:val="00D76553"/>
    <w:rsid w:val="00D76679"/>
    <w:rsid w:val="00D77870"/>
    <w:rsid w:val="00D77F3A"/>
    <w:rsid w:val="00D80CCE"/>
    <w:rsid w:val="00D841B1"/>
    <w:rsid w:val="00D86FBA"/>
    <w:rsid w:val="00D948FD"/>
    <w:rsid w:val="00D95C88"/>
    <w:rsid w:val="00D97B2E"/>
    <w:rsid w:val="00DB36FE"/>
    <w:rsid w:val="00DB42F6"/>
    <w:rsid w:val="00DB57CE"/>
    <w:rsid w:val="00DC310B"/>
    <w:rsid w:val="00DC4498"/>
    <w:rsid w:val="00DC5642"/>
    <w:rsid w:val="00DC5728"/>
    <w:rsid w:val="00DC7923"/>
    <w:rsid w:val="00DD35D0"/>
    <w:rsid w:val="00DD4C2D"/>
    <w:rsid w:val="00DD4DED"/>
    <w:rsid w:val="00DE1A76"/>
    <w:rsid w:val="00DE1BF1"/>
    <w:rsid w:val="00DE2E1D"/>
    <w:rsid w:val="00DE578A"/>
    <w:rsid w:val="00DF0472"/>
    <w:rsid w:val="00DF2583"/>
    <w:rsid w:val="00DF54D9"/>
    <w:rsid w:val="00DF5E73"/>
    <w:rsid w:val="00DF68AA"/>
    <w:rsid w:val="00DF7CDF"/>
    <w:rsid w:val="00E056F7"/>
    <w:rsid w:val="00E062BF"/>
    <w:rsid w:val="00E10DC6"/>
    <w:rsid w:val="00E11F8E"/>
    <w:rsid w:val="00E15576"/>
    <w:rsid w:val="00E1559E"/>
    <w:rsid w:val="00E20D8D"/>
    <w:rsid w:val="00E213F6"/>
    <w:rsid w:val="00E21CA3"/>
    <w:rsid w:val="00E2244E"/>
    <w:rsid w:val="00E2508C"/>
    <w:rsid w:val="00E25DF7"/>
    <w:rsid w:val="00E27EFE"/>
    <w:rsid w:val="00E35901"/>
    <w:rsid w:val="00E35BAD"/>
    <w:rsid w:val="00E35EF7"/>
    <w:rsid w:val="00E36D17"/>
    <w:rsid w:val="00E3731D"/>
    <w:rsid w:val="00E40AAD"/>
    <w:rsid w:val="00E4244C"/>
    <w:rsid w:val="00E43B86"/>
    <w:rsid w:val="00E4484A"/>
    <w:rsid w:val="00E45494"/>
    <w:rsid w:val="00E46AB9"/>
    <w:rsid w:val="00E50239"/>
    <w:rsid w:val="00E5114C"/>
    <w:rsid w:val="00E568B9"/>
    <w:rsid w:val="00E61126"/>
    <w:rsid w:val="00E61BFF"/>
    <w:rsid w:val="00E62E0D"/>
    <w:rsid w:val="00E634E3"/>
    <w:rsid w:val="00E64B79"/>
    <w:rsid w:val="00E6517D"/>
    <w:rsid w:val="00E651CA"/>
    <w:rsid w:val="00E748A2"/>
    <w:rsid w:val="00E77F89"/>
    <w:rsid w:val="00E93034"/>
    <w:rsid w:val="00E9752B"/>
    <w:rsid w:val="00EA561D"/>
    <w:rsid w:val="00EB121A"/>
    <w:rsid w:val="00EB3C77"/>
    <w:rsid w:val="00EB5280"/>
    <w:rsid w:val="00EB6ADB"/>
    <w:rsid w:val="00EB7D99"/>
    <w:rsid w:val="00EB7F4C"/>
    <w:rsid w:val="00EC0DFF"/>
    <w:rsid w:val="00EC237D"/>
    <w:rsid w:val="00EC5660"/>
    <w:rsid w:val="00ED072A"/>
    <w:rsid w:val="00ED11F0"/>
    <w:rsid w:val="00ED5CEF"/>
    <w:rsid w:val="00ED7FCB"/>
    <w:rsid w:val="00EE3EE0"/>
    <w:rsid w:val="00EE4A1F"/>
    <w:rsid w:val="00EE5776"/>
    <w:rsid w:val="00EF1B5A"/>
    <w:rsid w:val="00EF2CCA"/>
    <w:rsid w:val="00EF4032"/>
    <w:rsid w:val="00EF5FB8"/>
    <w:rsid w:val="00EF5FFA"/>
    <w:rsid w:val="00EF6442"/>
    <w:rsid w:val="00F021FA"/>
    <w:rsid w:val="00F03963"/>
    <w:rsid w:val="00F05223"/>
    <w:rsid w:val="00F074BD"/>
    <w:rsid w:val="00F11D19"/>
    <w:rsid w:val="00F1256D"/>
    <w:rsid w:val="00F13484"/>
    <w:rsid w:val="00F13A4E"/>
    <w:rsid w:val="00F148BF"/>
    <w:rsid w:val="00F17108"/>
    <w:rsid w:val="00F172BB"/>
    <w:rsid w:val="00F20213"/>
    <w:rsid w:val="00F21BEF"/>
    <w:rsid w:val="00F25A72"/>
    <w:rsid w:val="00F26116"/>
    <w:rsid w:val="00F26382"/>
    <w:rsid w:val="00F32493"/>
    <w:rsid w:val="00F43E2F"/>
    <w:rsid w:val="00F50F86"/>
    <w:rsid w:val="00F53F91"/>
    <w:rsid w:val="00F54D05"/>
    <w:rsid w:val="00F55ADD"/>
    <w:rsid w:val="00F55BA9"/>
    <w:rsid w:val="00F61A72"/>
    <w:rsid w:val="00F6279D"/>
    <w:rsid w:val="00F66F13"/>
    <w:rsid w:val="00F72A12"/>
    <w:rsid w:val="00F72D27"/>
    <w:rsid w:val="00F74073"/>
    <w:rsid w:val="00F77F6A"/>
    <w:rsid w:val="00F81C58"/>
    <w:rsid w:val="00F81E23"/>
    <w:rsid w:val="00F8227D"/>
    <w:rsid w:val="00F8462E"/>
    <w:rsid w:val="00F86A65"/>
    <w:rsid w:val="00F8713B"/>
    <w:rsid w:val="00F930FC"/>
    <w:rsid w:val="00F93F9E"/>
    <w:rsid w:val="00F96C57"/>
    <w:rsid w:val="00FB06ED"/>
    <w:rsid w:val="00FB137B"/>
    <w:rsid w:val="00FB2D18"/>
    <w:rsid w:val="00FB4553"/>
    <w:rsid w:val="00FB6184"/>
    <w:rsid w:val="00FB7445"/>
    <w:rsid w:val="00FC0C30"/>
    <w:rsid w:val="00FC36AB"/>
    <w:rsid w:val="00FD218E"/>
    <w:rsid w:val="00FD5AA9"/>
    <w:rsid w:val="00FD6941"/>
    <w:rsid w:val="00FE0F13"/>
    <w:rsid w:val="00FE2BE9"/>
    <w:rsid w:val="00FE2D26"/>
    <w:rsid w:val="00FE355E"/>
    <w:rsid w:val="00FE4F08"/>
    <w:rsid w:val="00FF151D"/>
    <w:rsid w:val="00FF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8C9B701"/>
  <w15:docId w15:val="{EB0C36EE-AB90-4BAF-81A8-0B7E510B9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DC5642"/>
    <w:pPr>
      <w:spacing w:line="240" w:lineRule="atLeast"/>
    </w:pPr>
    <w:rPr>
      <w:rFonts w:ascii="Calibri" w:eastAsiaTheme="minorHAnsi" w:hAnsi="Calibri"/>
      <w:sz w:val="22"/>
      <w:szCs w:val="22"/>
      <w:lang w:eastAsia="en-US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ascii="Verdana" w:eastAsia="Times New Roman" w:hAnsi="Verdana" w:cs="Arial"/>
      <w:b/>
      <w:bCs/>
      <w:kern w:val="32"/>
      <w:sz w:val="32"/>
      <w:szCs w:val="32"/>
      <w:lang w:eastAsia="nl-NL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ascii="Verdana" w:eastAsia="Times New Roman" w:hAnsi="Verdana" w:cs="Arial"/>
      <w:b/>
      <w:bCs/>
      <w:i/>
      <w:iCs/>
      <w:sz w:val="28"/>
      <w:szCs w:val="28"/>
      <w:lang w:eastAsia="nl-NL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ascii="Verdana" w:eastAsia="Times New Roman" w:hAnsi="Verdana" w:cs="Arial"/>
      <w:b/>
      <w:bCs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  <w:rPr>
      <w:rFonts w:ascii="Verdana" w:eastAsia="Times New Roman" w:hAnsi="Verdana"/>
      <w:sz w:val="18"/>
      <w:szCs w:val="24"/>
      <w:lang w:eastAsia="nl-NL"/>
    </w:r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  <w:rPr>
      <w:rFonts w:ascii="Verdana" w:eastAsia="Times New Roman" w:hAnsi="Verdana"/>
      <w:sz w:val="18"/>
      <w:szCs w:val="24"/>
      <w:lang w:eastAsia="nl-NL"/>
    </w:r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Legeregel">
    <w:name w:val="Huisstijl-Legeregel"/>
    <w:basedOn w:val="Huisstijl-Adres"/>
    <w:rsid w:val="00DF0472"/>
    <w:pPr>
      <w:spacing w:line="100" w:lineRule="exact"/>
    </w:pPr>
  </w:style>
  <w:style w:type="paragraph" w:customStyle="1" w:styleId="Huisstijl-Adres">
    <w:name w:val="Huisstijl-Adres"/>
    <w:basedOn w:val="Standaard"/>
    <w:rsid w:val="007A2097"/>
    <w:pPr>
      <w:tabs>
        <w:tab w:val="left" w:pos="192"/>
      </w:tabs>
      <w:adjustRightInd w:val="0"/>
      <w:spacing w:line="180" w:lineRule="exact"/>
    </w:pPr>
    <w:rPr>
      <w:rFonts w:ascii="Verdana" w:eastAsia="Times New Roman" w:hAnsi="Verdana" w:cs="Verdana"/>
      <w:noProof/>
      <w:sz w:val="13"/>
      <w:szCs w:val="13"/>
      <w:lang w:eastAsia="nl-NL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rFonts w:ascii="Verdana" w:eastAsia="Times New Roman" w:hAnsi="Verdana"/>
      <w:noProof/>
      <w:sz w:val="18"/>
      <w:szCs w:val="24"/>
      <w:lang w:eastAsia="nl-NL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rFonts w:ascii="Verdana" w:eastAsia="Times New Roman" w:hAnsi="Verdana"/>
      <w:noProof/>
      <w:sz w:val="13"/>
      <w:szCs w:val="24"/>
      <w:lang w:eastAsia="nl-NL"/>
    </w:rPr>
  </w:style>
  <w:style w:type="character" w:styleId="Paginanummer">
    <w:name w:val="page number"/>
    <w:basedOn w:val="Standaardalinea-lettertype"/>
    <w:rsid w:val="00FF151D"/>
  </w:style>
  <w:style w:type="paragraph" w:customStyle="1" w:styleId="Huisstijl-Rubricering">
    <w:name w:val="Huisstijl-Rubricering"/>
    <w:basedOn w:val="Standaard"/>
    <w:rsid w:val="00C96530"/>
    <w:pPr>
      <w:adjustRightInd w:val="0"/>
      <w:spacing w:line="180" w:lineRule="exact"/>
    </w:pPr>
    <w:rPr>
      <w:rFonts w:ascii="Verdana" w:eastAsia="Times New Roman" w:hAnsi="Verdana" w:cs="Verdana-Bold"/>
      <w:b/>
      <w:bCs/>
      <w:smallCaps/>
      <w:noProof/>
      <w:sz w:val="16"/>
      <w:szCs w:val="13"/>
      <w:lang w:eastAsia="nl-NL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ascii="Verdana" w:eastAsia="Times New Roman" w:hAnsi="Verdana" w:cs="Verdana"/>
      <w:noProof/>
      <w:sz w:val="18"/>
      <w:szCs w:val="18"/>
      <w:lang w:eastAsia="nl-NL"/>
    </w:rPr>
  </w:style>
  <w:style w:type="character" w:styleId="Hyperlink">
    <w:name w:val="Hyperlink"/>
    <w:basedOn w:val="Standaardalinea-lettertype"/>
    <w:uiPriority w:val="99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rFonts w:ascii="Verdana" w:eastAsia="Times New Roman" w:hAnsi="Verdana"/>
      <w:noProof/>
      <w:sz w:val="13"/>
      <w:szCs w:val="24"/>
      <w:lang w:eastAsia="nl-NL"/>
    </w:rPr>
  </w:style>
  <w:style w:type="paragraph" w:customStyle="1" w:styleId="Huisstijl-Kopje">
    <w:name w:val="Huisstijl-Kopje"/>
    <w:basedOn w:val="Huisstijl-Gegeven"/>
    <w:rsid w:val="007A2097"/>
    <w:pPr>
      <w:spacing w:before="90"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rFonts w:ascii="Verdana" w:eastAsia="Times New Roman" w:hAnsi="Verdana"/>
      <w:i/>
      <w:noProof/>
      <w:sz w:val="13"/>
      <w:szCs w:val="24"/>
      <w:lang w:eastAsia="nl-NL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eastAsia="Times New Roman" w:hAnsi="KIX Barcode"/>
      <w:b/>
      <w:bCs/>
      <w:smallCaps/>
      <w:noProof/>
      <w:sz w:val="24"/>
      <w:szCs w:val="24"/>
      <w:lang w:eastAsia="nl-NL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rFonts w:ascii="Verdana" w:eastAsia="Times New Roman" w:hAnsi="Verdana"/>
      <w:noProof/>
      <w:sz w:val="13"/>
      <w:szCs w:val="24"/>
      <w:lang w:eastAsia="nl-NL"/>
    </w:rPr>
  </w:style>
  <w:style w:type="paragraph" w:customStyle="1" w:styleId="Huisstijl-KopjeKlein">
    <w:name w:val="Huisstijl-KopjeKlein"/>
    <w:basedOn w:val="Standaard"/>
    <w:rsid w:val="00912669"/>
    <w:pPr>
      <w:adjustRightInd w:val="0"/>
    </w:pPr>
    <w:rPr>
      <w:rFonts w:ascii="Verdana" w:eastAsia="Times New Roman" w:hAnsi="Verdana" w:cs="Verdana"/>
      <w:noProof/>
      <w:sz w:val="13"/>
      <w:szCs w:val="18"/>
      <w:lang w:eastAsia="nl-NL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rFonts w:ascii="Verdana" w:eastAsia="Times New Roman" w:hAnsi="Verdana"/>
      <w:noProof/>
      <w:sz w:val="18"/>
      <w:szCs w:val="24"/>
      <w:lang w:eastAsia="nl-NL"/>
    </w:rPr>
  </w:style>
  <w:style w:type="character" w:customStyle="1" w:styleId="LijstnummeringChar">
    <w:name w:val="Lijstnummering Char"/>
    <w:basedOn w:val="Standaardalinea-lettertype"/>
    <w:link w:val="Lijstnummering"/>
    <w:rsid w:val="00940E4A"/>
    <w:rPr>
      <w:rFonts w:ascii="Verdana" w:hAnsi="Verdana"/>
      <w:sz w:val="18"/>
      <w:szCs w:val="24"/>
      <w:lang w:val="nl-NL" w:eastAsia="nl-NL" w:bidi="ar-SA"/>
    </w:rPr>
  </w:style>
  <w:style w:type="paragraph" w:styleId="Lijstnummering">
    <w:name w:val="List Number"/>
    <w:basedOn w:val="Standaard"/>
    <w:link w:val="LijstnummeringChar"/>
    <w:rsid w:val="00940E4A"/>
    <w:pPr>
      <w:tabs>
        <w:tab w:val="num" w:pos="227"/>
      </w:tabs>
      <w:ind w:left="227" w:hanging="227"/>
    </w:pPr>
    <w:rPr>
      <w:rFonts w:ascii="Verdana" w:eastAsia="Times New Roman" w:hAnsi="Verdana"/>
      <w:sz w:val="18"/>
      <w:szCs w:val="24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rsid w:val="005E6BDE"/>
    <w:rPr>
      <w:rFonts w:ascii="Verdana" w:eastAsia="Times New Roman" w:hAnsi="Verdana"/>
      <w:sz w:val="13"/>
      <w:szCs w:val="20"/>
      <w:lang w:eastAsia="nl-NL"/>
    </w:rPr>
  </w:style>
  <w:style w:type="paragraph" w:customStyle="1" w:styleId="Slogan">
    <w:name w:val="Slogan"/>
    <w:basedOn w:val="Huisstijl-Rubricering"/>
    <w:rsid w:val="004408F2"/>
    <w:rPr>
      <w:sz w:val="13"/>
    </w:rPr>
  </w:style>
  <w:style w:type="paragraph" w:styleId="Ballontekst">
    <w:name w:val="Balloon Text"/>
    <w:basedOn w:val="Standaard"/>
    <w:link w:val="BallontekstChar"/>
    <w:rsid w:val="004270ED"/>
    <w:pPr>
      <w:spacing w:line="240" w:lineRule="auto"/>
    </w:pPr>
    <w:rPr>
      <w:rFonts w:ascii="Tahoma" w:eastAsia="Times New Roman" w:hAnsi="Tahoma" w:cs="Tahoma"/>
      <w:sz w:val="16"/>
      <w:szCs w:val="16"/>
      <w:lang w:eastAsia="nl-NL"/>
    </w:rPr>
  </w:style>
  <w:style w:type="character" w:customStyle="1" w:styleId="BallontekstChar">
    <w:name w:val="Ballontekst Char"/>
    <w:basedOn w:val="Standaardalinea-lettertype"/>
    <w:link w:val="Ballontekst"/>
    <w:rsid w:val="004270ED"/>
    <w:rPr>
      <w:rFonts w:ascii="Tahoma" w:hAnsi="Tahoma" w:cs="Tahoma"/>
      <w:sz w:val="16"/>
      <w:szCs w:val="16"/>
    </w:rPr>
  </w:style>
  <w:style w:type="paragraph" w:styleId="Lijstalinea">
    <w:name w:val="List Paragraph"/>
    <w:aliases w:val="Dot pt,F5 List Paragraph,List Paragraph1,No Spacing1,List Paragraph Char Char Char,Indicator Text,Numbered Para 1,Bullet 1,Bullet Points,Párrafo de lista,MAIN CONTENT,Recommendation,List Paragraph2,Normal numbere,Colorful List - Accent 11"/>
    <w:basedOn w:val="Standaard"/>
    <w:link w:val="LijstalineaChar"/>
    <w:uiPriority w:val="34"/>
    <w:qFormat/>
    <w:rsid w:val="003E71E8"/>
    <w:pPr>
      <w:ind w:left="720"/>
      <w:contextualSpacing/>
    </w:pPr>
  </w:style>
  <w:style w:type="paragraph" w:customStyle="1" w:styleId="CarCharCharCharCharCharCharCharCharChar2CharCharCharCharCharCharCharCharCharChar">
    <w:name w:val="Car Char Char Char Char Char Char Char Char Char2 Char Char Char Char Char Char Char Char Char Char"/>
    <w:basedOn w:val="Standaard"/>
    <w:uiPriority w:val="99"/>
    <w:rsid w:val="002A3622"/>
    <w:pPr>
      <w:tabs>
        <w:tab w:val="num" w:pos="567"/>
      </w:tabs>
      <w:spacing w:line="240" w:lineRule="exact"/>
      <w:ind w:left="567" w:hanging="567"/>
    </w:pPr>
    <w:rPr>
      <w:rFonts w:ascii="Times New Roman Bold" w:eastAsia="Times New Roman" w:hAnsi="Times New Roman Bold" w:cs="Times New Roman Bold"/>
      <w:b/>
      <w:bCs/>
      <w:sz w:val="26"/>
      <w:szCs w:val="26"/>
      <w:lang w:val="sk-SK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44EDA"/>
    <w:rPr>
      <w:rFonts w:ascii="Verdana" w:hAnsi="Verdana"/>
      <w:sz w:val="13"/>
    </w:rPr>
  </w:style>
  <w:style w:type="character" w:styleId="Voetnootmarkering">
    <w:name w:val="footnote reference"/>
    <w:basedOn w:val="Standaardalinea-lettertype"/>
    <w:uiPriority w:val="99"/>
    <w:unhideWhenUsed/>
    <w:rsid w:val="00044EDA"/>
    <w:rPr>
      <w:vertAlign w:val="superscript"/>
    </w:rPr>
  </w:style>
  <w:style w:type="paragraph" w:customStyle="1" w:styleId="Standaard12ptinterlinie">
    <w:name w:val="Standaard: 12pt interlinie"/>
    <w:basedOn w:val="Standaard"/>
    <w:rsid w:val="0099183E"/>
    <w:pPr>
      <w:spacing w:line="240" w:lineRule="exact"/>
    </w:pPr>
    <w:rPr>
      <w:rFonts w:ascii="Times New Roman" w:eastAsia="Times New Roman" w:hAnsi="Times New Roman"/>
      <w:szCs w:val="20"/>
      <w:lang w:val="en-GB" w:eastAsia="nl-NL"/>
    </w:rPr>
  </w:style>
  <w:style w:type="character" w:styleId="Verwijzingopmerking">
    <w:name w:val="annotation reference"/>
    <w:basedOn w:val="Standaardalinea-lettertype"/>
    <w:rsid w:val="00C64AB4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C64AB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C64AB4"/>
    <w:rPr>
      <w:rFonts w:ascii="Calibri" w:eastAsiaTheme="minorHAnsi" w:hAnsi="Calibri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C64AB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C64AB4"/>
    <w:rPr>
      <w:rFonts w:ascii="Calibri" w:eastAsiaTheme="minorHAnsi" w:hAnsi="Calibri"/>
      <w:b/>
      <w:bCs/>
      <w:lang w:eastAsia="en-US"/>
    </w:rPr>
  </w:style>
  <w:style w:type="character" w:styleId="Nadruk">
    <w:name w:val="Emphasis"/>
    <w:basedOn w:val="Standaardalinea-lettertype"/>
    <w:uiPriority w:val="20"/>
    <w:qFormat/>
    <w:rsid w:val="00595154"/>
    <w:rPr>
      <w:i/>
      <w:iCs/>
    </w:rPr>
  </w:style>
  <w:style w:type="character" w:customStyle="1" w:styleId="ol1">
    <w:name w:val="ol1"/>
    <w:basedOn w:val="Standaardalinea-lettertype"/>
    <w:rsid w:val="00595154"/>
  </w:style>
  <w:style w:type="paragraph" w:customStyle="1" w:styleId="labeled2">
    <w:name w:val="labeled2"/>
    <w:basedOn w:val="Standaard"/>
    <w:rsid w:val="00595154"/>
    <w:pPr>
      <w:spacing w:line="240" w:lineRule="auto"/>
      <w:ind w:left="1200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Revisie">
    <w:name w:val="Revision"/>
    <w:hidden/>
    <w:uiPriority w:val="99"/>
    <w:semiHidden/>
    <w:rsid w:val="00032EA5"/>
    <w:rPr>
      <w:rFonts w:ascii="Calibri" w:eastAsiaTheme="minorHAnsi" w:hAnsi="Calibri"/>
      <w:sz w:val="22"/>
      <w:szCs w:val="22"/>
      <w:lang w:eastAsia="en-US"/>
    </w:rPr>
  </w:style>
  <w:style w:type="table" w:styleId="Rastertabel5donker-Accent1">
    <w:name w:val="Grid Table 5 Dark Accent 1"/>
    <w:basedOn w:val="Standaardtabel"/>
    <w:uiPriority w:val="50"/>
    <w:rsid w:val="00A3630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Rastertabel4-Accent1">
    <w:name w:val="Grid Table 4 Accent 1"/>
    <w:basedOn w:val="Standaardtabel"/>
    <w:uiPriority w:val="49"/>
    <w:rsid w:val="00A3630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jsttabel3-Accent1">
    <w:name w:val="List Table 3 Accent 1"/>
    <w:basedOn w:val="Standaardtabel"/>
    <w:uiPriority w:val="48"/>
    <w:rsid w:val="00A36307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styleId="GevolgdeHyperlink">
    <w:name w:val="FollowedHyperlink"/>
    <w:basedOn w:val="Standaardalinea-lettertype"/>
    <w:semiHidden/>
    <w:unhideWhenUsed/>
    <w:rsid w:val="0083581D"/>
    <w:rPr>
      <w:color w:val="800080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062BF"/>
    <w:rPr>
      <w:color w:val="605E5C"/>
      <w:shd w:val="clear" w:color="auto" w:fill="E1DFDD"/>
    </w:rPr>
  </w:style>
  <w:style w:type="character" w:customStyle="1" w:styleId="LijstalineaChar">
    <w:name w:val="Lijstalinea Char"/>
    <w:aliases w:val="Dot pt Char,F5 List Paragraph Char,List Paragraph1 Char,No Spacing1 Char,List Paragraph Char Char Char Char,Indicator Text Char,Numbered Para 1 Char,Bullet 1 Char,Bullet Points Char,Párrafo de lista Char,MAIN CONTENT Char"/>
    <w:link w:val="Lijstalinea"/>
    <w:uiPriority w:val="34"/>
    <w:qFormat/>
    <w:locked/>
    <w:rsid w:val="00933FE5"/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7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9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9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46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1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03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84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856519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5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f@rvo.n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pvo@rvo.n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f_p_cw_odc\huisstijl_cifs_p_cw_odc_001\Rijkshuisstijl-RVO\Werkgroepsjablonen\Rijksbijlagestaand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90460-1B39-4028-AAC6-C751488A84E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Rijksbijlagestaand</Template>
  <TotalTime>1</TotalTime>
  <Pages>4</Pages>
  <Words>974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 van Economische Zaken en Klimaat</Company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SSF SPVO Final Report Phase A 2024</dc:title>
  <dc:creator>Rijksdienst Voor Ondernemend Nederland</dc:creator>
  <cp:lastModifiedBy>Rijksdienst voor Ondernemend Nederland</cp:lastModifiedBy>
  <cp:revision>2</cp:revision>
  <cp:lastPrinted>2018-03-14T09:46:00Z</cp:lastPrinted>
  <dcterms:created xsi:type="dcterms:W3CDTF">2024-12-18T08:13:00Z</dcterms:created>
  <dcterms:modified xsi:type="dcterms:W3CDTF">2024-12-18T08:13:00Z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e">
    <vt:lpwstr>2.1</vt:lpwstr>
  </property>
  <property fmtid="{D5CDD505-2E9C-101B-9397-08002B2CF9AE}" pid="3" name="Datum Versie">
    <vt:lpwstr>13 oktober 2010</vt:lpwstr>
  </property>
  <property fmtid="{D5CDD505-2E9C-101B-9397-08002B2CF9AE}" pid="4" name="BibliotheekVersie">
    <vt:lpwstr>2.1</vt:lpwstr>
  </property>
</Properties>
</file>