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4374C" w14:textId="7F19238A" w:rsidR="00B14BE6" w:rsidRDefault="00B14BE6" w:rsidP="00B14BE6">
      <w:pPr>
        <w:jc w:val="center"/>
      </w:pPr>
      <w:r w:rsidRPr="29628587">
        <w:rPr>
          <w:rFonts w:ascii="Calibri" w:hAnsi="Calibri" w:cs="Calibri"/>
          <w:b/>
          <w:bCs/>
          <w:color w:val="00B0F0"/>
          <w:sz w:val="24"/>
          <w:szCs w:val="24"/>
          <w:u w:val="single"/>
        </w:rPr>
        <w:t xml:space="preserve">TERMS OF REFERENCE FOR INDIVIDUAL CONSULTANTS </w:t>
      </w:r>
    </w:p>
    <w:tbl>
      <w:tblPr>
        <w:tblpPr w:leftFromText="180" w:rightFromText="180" w:horzAnchor="margin" w:tblpY="530"/>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698"/>
        <w:gridCol w:w="2143"/>
        <w:gridCol w:w="3070"/>
        <w:gridCol w:w="1976"/>
      </w:tblGrid>
      <w:tr w:rsidR="007613B3" w:rsidRPr="007613B3" w14:paraId="523C54D2" w14:textId="77777777" w:rsidTr="61E6A259">
        <w:tc>
          <w:tcPr>
            <w:tcW w:w="2698" w:type="dxa"/>
            <w:tcBorders>
              <w:bottom w:val="nil"/>
            </w:tcBorders>
            <w:noWrap/>
            <w:hideMark/>
          </w:tcPr>
          <w:p w14:paraId="5B12A891" w14:textId="77777777" w:rsidR="007613B3" w:rsidRPr="007613B3" w:rsidRDefault="007613B3" w:rsidP="00377BF5">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Title</w:t>
            </w:r>
          </w:p>
          <w:p w14:paraId="75D9A581" w14:textId="21A80D87" w:rsidR="007613B3" w:rsidRPr="00F16569" w:rsidRDefault="00F16569" w:rsidP="00377BF5">
            <w:pPr>
              <w:spacing w:before="100" w:beforeAutospacing="1" w:after="100" w:afterAutospacing="1" w:line="240" w:lineRule="auto"/>
              <w:rPr>
                <w:rFonts w:ascii="Calibri" w:eastAsia="Arial Unicode MS" w:hAnsi="Calibri" w:cs="Calibri"/>
                <w:bCs/>
                <w:color w:val="auto"/>
                <w:lang w:val="en-AU"/>
              </w:rPr>
            </w:pPr>
            <w:r w:rsidRPr="00F16569">
              <w:rPr>
                <w:rFonts w:ascii="Calibri" w:eastAsia="Arial Unicode MS" w:hAnsi="Calibri" w:cs="Calibri"/>
                <w:bCs/>
                <w:color w:val="auto"/>
                <w:lang w:val="en-AU"/>
              </w:rPr>
              <w:t>Remote Sensing Study for Water Resources in Taizz City</w:t>
            </w:r>
          </w:p>
        </w:tc>
        <w:tc>
          <w:tcPr>
            <w:tcW w:w="2143" w:type="dxa"/>
            <w:tcBorders>
              <w:bottom w:val="nil"/>
            </w:tcBorders>
          </w:tcPr>
          <w:p w14:paraId="39AF361B" w14:textId="74E43594" w:rsidR="007613B3" w:rsidRPr="007613B3" w:rsidRDefault="007613B3" w:rsidP="00377BF5">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Funding</w:t>
            </w:r>
            <w:r>
              <w:rPr>
                <w:rFonts w:ascii="Calibri" w:eastAsia="Arial Unicode MS" w:hAnsi="Calibri" w:cs="Calibri"/>
                <w:b/>
                <w:color w:val="auto"/>
                <w:lang w:val="en-AU"/>
              </w:rPr>
              <w:t xml:space="preserve"> Code</w:t>
            </w:r>
          </w:p>
        </w:tc>
        <w:tc>
          <w:tcPr>
            <w:tcW w:w="3070" w:type="dxa"/>
            <w:tcBorders>
              <w:bottom w:val="nil"/>
            </w:tcBorders>
          </w:tcPr>
          <w:p w14:paraId="11BB878C" w14:textId="77777777" w:rsidR="007613B3" w:rsidRPr="007613B3" w:rsidRDefault="007613B3" w:rsidP="00377BF5">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Type of engagement</w:t>
            </w:r>
          </w:p>
          <w:p w14:paraId="49FA3C13" w14:textId="5B3F6887" w:rsidR="007613B3" w:rsidRDefault="00F16569" w:rsidP="00377BF5">
            <w:pPr>
              <w:spacing w:before="60" w:after="60" w:line="240" w:lineRule="auto"/>
              <w:ind w:right="-108"/>
              <w:rPr>
                <w:rFonts w:ascii="Calibri" w:eastAsia="Arial Unicode MS" w:hAnsi="Calibri" w:cs="Calibri"/>
                <w:color w:val="auto"/>
                <w:lang w:val="en-AU"/>
              </w:rPr>
            </w:pPr>
            <w:r>
              <w:rPr>
                <w:rFonts w:ascii="Calibri" w:eastAsia="Arial Unicode MS" w:hAnsi="Calibri" w:cs="Calibri"/>
                <w:color w:val="auto"/>
                <w:lang w:val="en-AU"/>
              </w:rPr>
              <w:fldChar w:fldCharType="begin">
                <w:ffData>
                  <w:name w:val="Check11"/>
                  <w:enabled/>
                  <w:calcOnExit w:val="0"/>
                  <w:checkBox>
                    <w:sizeAuto/>
                    <w:default w:val="1"/>
                  </w:checkBox>
                </w:ffData>
              </w:fldChar>
            </w:r>
            <w:bookmarkStart w:id="0" w:name="Check11"/>
            <w:r>
              <w:rPr>
                <w:rFonts w:ascii="Calibri" w:eastAsia="Arial Unicode MS" w:hAnsi="Calibri" w:cs="Calibri"/>
                <w:color w:val="auto"/>
                <w:lang w:val="en-AU"/>
              </w:rPr>
              <w:instrText xml:space="preserve"> FORMCHECKBOX </w:instrText>
            </w:r>
            <w:r>
              <w:rPr>
                <w:rFonts w:ascii="Calibri" w:eastAsia="Arial Unicode MS" w:hAnsi="Calibri" w:cs="Calibri"/>
                <w:color w:val="auto"/>
                <w:lang w:val="en-AU"/>
              </w:rPr>
            </w:r>
            <w:r>
              <w:rPr>
                <w:rFonts w:ascii="Calibri" w:eastAsia="Arial Unicode MS" w:hAnsi="Calibri" w:cs="Calibri"/>
                <w:color w:val="auto"/>
                <w:lang w:val="en-AU"/>
              </w:rPr>
              <w:fldChar w:fldCharType="separate"/>
            </w:r>
            <w:r>
              <w:rPr>
                <w:rFonts w:ascii="Calibri" w:eastAsia="Arial Unicode MS" w:hAnsi="Calibri" w:cs="Calibri"/>
                <w:color w:val="auto"/>
                <w:lang w:val="en-AU"/>
              </w:rPr>
              <w:fldChar w:fldCharType="end"/>
            </w:r>
            <w:bookmarkEnd w:id="0"/>
            <w:r w:rsidR="007613B3" w:rsidRPr="007613B3">
              <w:rPr>
                <w:rFonts w:ascii="Calibri" w:eastAsia="Arial Unicode MS" w:hAnsi="Calibri" w:cs="Calibri"/>
                <w:color w:val="auto"/>
                <w:lang w:val="en-AU"/>
              </w:rPr>
              <w:t xml:space="preserve"> Consultant  </w:t>
            </w:r>
          </w:p>
          <w:p w14:paraId="0F67FA87" w14:textId="2573A9C4" w:rsidR="007613B3" w:rsidRDefault="007613B3" w:rsidP="61E6A259">
            <w:pPr>
              <w:spacing w:before="60" w:after="60" w:line="240" w:lineRule="auto"/>
              <w:ind w:right="-108"/>
              <w:rPr>
                <w:rFonts w:ascii="Calibri" w:eastAsia="Arial Unicode MS" w:hAnsi="Calibri" w:cs="Calibri"/>
                <w:b/>
                <w:bCs/>
                <w:color w:val="FF0000"/>
                <w:lang w:val="en-AU"/>
              </w:rPr>
            </w:pPr>
          </w:p>
        </w:tc>
        <w:tc>
          <w:tcPr>
            <w:tcW w:w="1976" w:type="dxa"/>
            <w:tcBorders>
              <w:bottom w:val="nil"/>
            </w:tcBorders>
          </w:tcPr>
          <w:p w14:paraId="2302C863" w14:textId="77777777" w:rsidR="007613B3" w:rsidRPr="007613B3" w:rsidRDefault="007613B3" w:rsidP="00377BF5">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Duty Station:</w:t>
            </w:r>
          </w:p>
          <w:p w14:paraId="3CCE5269" w14:textId="73F9B2D2" w:rsidR="007613B3" w:rsidRPr="007613B3" w:rsidRDefault="00520019" w:rsidP="00377BF5">
            <w:pPr>
              <w:spacing w:before="100" w:beforeAutospacing="1" w:after="100" w:afterAutospacing="1" w:line="240" w:lineRule="auto"/>
              <w:rPr>
                <w:rFonts w:ascii="Calibri" w:eastAsia="Arial Unicode MS" w:hAnsi="Calibri" w:cs="Calibri"/>
                <w:color w:val="auto"/>
                <w:lang w:val="en-AU"/>
              </w:rPr>
            </w:pPr>
            <w:r>
              <w:rPr>
                <w:rFonts w:ascii="Calibri" w:eastAsia="Arial Unicode MS" w:hAnsi="Calibri" w:cs="Calibri"/>
                <w:color w:val="auto"/>
                <w:lang w:val="en-AU"/>
              </w:rPr>
              <w:t>Home Based</w:t>
            </w:r>
          </w:p>
        </w:tc>
      </w:tr>
      <w:tr w:rsidR="007613B3" w:rsidRPr="007613B3" w14:paraId="2F971280" w14:textId="77777777" w:rsidTr="61E6A259">
        <w:trPr>
          <w:trHeight w:val="828"/>
        </w:trPr>
        <w:tc>
          <w:tcPr>
            <w:tcW w:w="9887" w:type="dxa"/>
            <w:gridSpan w:val="4"/>
            <w:tcBorders>
              <w:bottom w:val="nil"/>
            </w:tcBorders>
            <w:noWrap/>
            <w:hideMark/>
          </w:tcPr>
          <w:p w14:paraId="087CCFE4" w14:textId="005B6FA7" w:rsidR="007613B3" w:rsidRPr="00F16569" w:rsidRDefault="007613B3" w:rsidP="00377BF5">
            <w:pPr>
              <w:spacing w:before="60" w:after="60" w:line="240" w:lineRule="auto"/>
              <w:rPr>
                <w:rFonts w:ascii="Calibri" w:eastAsia="Arial Unicode MS" w:hAnsi="Calibri" w:cs="Calibri"/>
                <w:b/>
                <w:bCs/>
                <w:color w:val="auto"/>
                <w:lang w:val="en-AU"/>
              </w:rPr>
            </w:pPr>
            <w:r w:rsidRPr="00F16569">
              <w:rPr>
                <w:rFonts w:ascii="Calibri" w:eastAsia="Arial Unicode MS" w:hAnsi="Calibri" w:cs="Calibri"/>
                <w:b/>
                <w:bCs/>
                <w:color w:val="auto"/>
                <w:lang w:val="en-AU"/>
              </w:rPr>
              <w:t>Purpose of Activity/Assignment</w:t>
            </w:r>
            <w:r w:rsidR="007D0F5B">
              <w:rPr>
                <w:rFonts w:ascii="Calibri" w:eastAsia="Arial Unicode MS" w:hAnsi="Calibri" w:cs="Calibri"/>
                <w:b/>
                <w:bCs/>
                <w:color w:val="auto"/>
                <w:lang w:val="en-AU"/>
              </w:rPr>
              <w:t>:</w:t>
            </w:r>
          </w:p>
          <w:p w14:paraId="63C82051" w14:textId="77777777" w:rsidR="00F16569" w:rsidRDefault="00F16569" w:rsidP="00F16569">
            <w:pPr>
              <w:spacing w:after="80"/>
              <w:rPr>
                <w:rFonts w:asciiTheme="minorHAnsi" w:hAnsiTheme="minorHAnsi"/>
              </w:rPr>
            </w:pPr>
            <w:r w:rsidRPr="00166777">
              <w:rPr>
                <w:rFonts w:asciiTheme="minorHAnsi" w:hAnsiTheme="minorHAnsi"/>
              </w:rPr>
              <w:t>Taizz</w:t>
            </w:r>
            <w:r>
              <w:rPr>
                <w:rFonts w:asciiTheme="minorHAnsi" w:hAnsiTheme="minorHAnsi"/>
              </w:rPr>
              <w:t xml:space="preserve"> City</w:t>
            </w:r>
            <w:r w:rsidRPr="00166777">
              <w:rPr>
                <w:rFonts w:asciiTheme="minorHAnsi" w:hAnsiTheme="minorHAnsi"/>
              </w:rPr>
              <w:t xml:space="preserve"> </w:t>
            </w:r>
            <w:r>
              <w:rPr>
                <w:rFonts w:asciiTheme="minorHAnsi" w:hAnsiTheme="minorHAnsi"/>
              </w:rPr>
              <w:t xml:space="preserve">is the third most populated city in Yemen after Aden and Sana’a, located in </w:t>
            </w:r>
            <w:r w:rsidRPr="00B33D5A">
              <w:rPr>
                <w:rFonts w:asciiTheme="minorHAnsi" w:hAnsiTheme="minorHAnsi"/>
              </w:rPr>
              <w:t>southwestern Yemen. It is home to approximately 635,900 people, including around 161,000 Internally Displaced People (IDPs). The c</w:t>
            </w:r>
            <w:r>
              <w:rPr>
                <w:rFonts w:asciiTheme="minorHAnsi" w:hAnsiTheme="minorHAnsi"/>
              </w:rPr>
              <w:t xml:space="preserve">ity has been facing chronic water scarcity issues since the 1970s due to the limited groundwater resources and high population density. </w:t>
            </w:r>
          </w:p>
          <w:p w14:paraId="0F8CBCF6" w14:textId="77777777" w:rsidR="00F16569" w:rsidRDefault="00F16569" w:rsidP="00F16569">
            <w:pPr>
              <w:spacing w:after="80"/>
              <w:rPr>
                <w:rFonts w:asciiTheme="minorHAnsi" w:hAnsiTheme="minorHAnsi"/>
              </w:rPr>
            </w:pPr>
            <w:r>
              <w:rPr>
                <w:rFonts w:asciiTheme="minorHAnsi" w:hAnsiTheme="minorHAnsi"/>
              </w:rPr>
              <w:t xml:space="preserve">The main government entities in charge of water resources are the National Water Resources Authority (NWRA), the Ministry of Water and Environment (MWE), the Ministry of Agriculture and Irrigation (MAI), and the Local Water and Sanitation Corporations (LWSCs). The NWRA, established in 1995, is a decentralized government agency with wide ranging legal powers to implement water laws and regulations, allocate water rights, approve permits for drilling wells, and undertake various other water resources management functions. The MWE, established in 2003, is the cabinet-level supervisory body that brings the water sector as a whole, and water management in particular, under the purview of the central government, thus facilitating the allocation of necessary funds. Yet, the responsibility of water use for irrigation purposes falls under the MAI, which shares jurisdiction over surface spate water with the MWE. The provision of urban water and sanitation services is the responsibility of the LWSCs, which have a board, formed with the representatives of central and local government and community The Taizz LWSC was established in 2001. The Taizz LWSC coverage area used to receive water from approximately 86 wells located in four main wellfields on both sides of the frontline. With the frontline located in the north of Taizz City, the LWSC is unable to provide water to some areas. While each of the conflict areas has its own wells, there are significant challenges with generators and fuel supply as well as damage caused by the conflict. Taizz is also one of Yemen’s main industrial hubs. To provide water to the factories, a desalination plant was built near Al </w:t>
            </w:r>
            <w:proofErr w:type="spellStart"/>
            <w:r>
              <w:rPr>
                <w:rFonts w:asciiTheme="minorHAnsi" w:hAnsiTheme="minorHAnsi"/>
              </w:rPr>
              <w:t>Mokha</w:t>
            </w:r>
            <w:proofErr w:type="spellEnd"/>
            <w:r>
              <w:rPr>
                <w:rFonts w:asciiTheme="minorHAnsi" w:hAnsiTheme="minorHAnsi"/>
              </w:rPr>
              <w:t>, with the view to also provide partial supply to the city of Taizz. The plant was destroyed in 2016. The sanitation infrastructure consists of the sewer network, wastewater pump stations, and a Wastewater Treatment plant (stabilization ponds). There are strong indications that some raw wastewater is used by farmers for agricultural purposes.</w:t>
            </w:r>
          </w:p>
          <w:p w14:paraId="2539F4AC" w14:textId="77777777" w:rsidR="00F16569" w:rsidRDefault="00F16569" w:rsidP="00F16569">
            <w:pPr>
              <w:spacing w:after="80"/>
              <w:rPr>
                <w:rFonts w:asciiTheme="minorHAnsi" w:hAnsiTheme="minorHAnsi"/>
              </w:rPr>
            </w:pPr>
            <w:r>
              <w:rPr>
                <w:rFonts w:asciiTheme="minorHAnsi" w:hAnsiTheme="minorHAnsi"/>
              </w:rPr>
              <w:t xml:space="preserve">The water and sanitation sector, including the infrastructure, has sustained considerable damage during the years of conflict. According to the Yemen WASH Cluster, before the conflict, the water network covered around 72% of the population of Taizz City, in mid-2025 this coverage </w:t>
            </w:r>
            <w:r w:rsidRPr="009D1549">
              <w:rPr>
                <w:rFonts w:asciiTheme="minorHAnsi" w:hAnsiTheme="minorHAnsi"/>
              </w:rPr>
              <w:t xml:space="preserve">was down to </w:t>
            </w:r>
            <w:r>
              <w:rPr>
                <w:rFonts w:asciiTheme="minorHAnsi" w:hAnsiTheme="minorHAnsi"/>
              </w:rPr>
              <w:t>29</w:t>
            </w:r>
            <w:r w:rsidRPr="009D1549">
              <w:rPr>
                <w:rFonts w:asciiTheme="minorHAnsi" w:hAnsiTheme="minorHAnsi"/>
              </w:rPr>
              <w:t>%.</w:t>
            </w:r>
            <w:r>
              <w:rPr>
                <w:rFonts w:asciiTheme="minorHAnsi" w:hAnsiTheme="minorHAnsi"/>
              </w:rPr>
              <w:t xml:space="preserve"> The average water supplied to the city amounts to 23 liters per person per day. and frequent service interruptions can last for more than one month at a time. In July 2025, more than 600,000 people in Taizz City had no safe or reliable access to water and people have to resort to unsafe sources for drinking water or pay high prices for water trucking. The challenges in water supply are one of the causes for Taizz having the largest numbers of reported cholera cases in 2025.</w:t>
            </w:r>
          </w:p>
          <w:p w14:paraId="3B6C3304" w14:textId="77777777" w:rsidR="00F16569" w:rsidRDefault="00F16569" w:rsidP="00F16569">
            <w:pPr>
              <w:spacing w:after="80"/>
              <w:rPr>
                <w:rFonts w:asciiTheme="minorHAnsi" w:hAnsiTheme="minorHAnsi"/>
              </w:rPr>
            </w:pPr>
            <w:r w:rsidRPr="003E67CE">
              <w:rPr>
                <w:rFonts w:asciiTheme="minorHAnsi" w:hAnsiTheme="minorHAnsi"/>
              </w:rPr>
              <w:t xml:space="preserve">There is a lack of qualitative and quantitative information of groundwater resources and hydro-meteorological data in general in Yemen due to poor data collection, storage and management. The conflict, which started in 2015 has increased the challenges due to access, destruction of monitoring stations and data sharing between the north and the south. </w:t>
            </w:r>
            <w:r>
              <w:rPr>
                <w:rFonts w:asciiTheme="minorHAnsi" w:hAnsiTheme="minorHAnsi"/>
              </w:rPr>
              <w:t>Before the conflict started</w:t>
            </w:r>
            <w:r w:rsidRPr="000008C9">
              <w:rPr>
                <w:rFonts w:asciiTheme="minorHAnsi" w:hAnsiTheme="minorHAnsi"/>
              </w:rPr>
              <w:t xml:space="preserve">, explorations of water sources in areas around the city were conducted. Several attempts to bring water from the rural areas to the city were unsuccessful due to either limited compensation to the rural communities or because of conflicts with rural communities. </w:t>
            </w:r>
          </w:p>
          <w:p w14:paraId="40EDF3B3" w14:textId="77777777" w:rsidR="00F16569" w:rsidRDefault="00F16569" w:rsidP="00F16569">
            <w:pPr>
              <w:spacing w:after="80"/>
              <w:rPr>
                <w:rFonts w:asciiTheme="minorHAnsi" w:hAnsiTheme="minorHAnsi"/>
              </w:rPr>
            </w:pPr>
          </w:p>
          <w:p w14:paraId="03AAEC4D" w14:textId="77777777" w:rsidR="00F16569" w:rsidRPr="00CB1039" w:rsidRDefault="00F16569" w:rsidP="00F16569">
            <w:pPr>
              <w:spacing w:after="80"/>
              <w:rPr>
                <w:rFonts w:asciiTheme="minorHAnsi" w:hAnsiTheme="minorHAnsi"/>
              </w:rPr>
            </w:pPr>
            <w:r w:rsidRPr="00CB1039">
              <w:rPr>
                <w:rFonts w:asciiTheme="minorHAnsi" w:hAnsiTheme="minorHAnsi"/>
              </w:rPr>
              <w:t xml:space="preserve">To work towards addressing the water supply gap </w:t>
            </w:r>
            <w:r>
              <w:rPr>
                <w:rFonts w:asciiTheme="minorHAnsi" w:hAnsiTheme="minorHAnsi"/>
              </w:rPr>
              <w:t xml:space="preserve">of Taizz City and the immediate surroundings </w:t>
            </w:r>
            <w:r w:rsidRPr="00CB1039">
              <w:rPr>
                <w:rFonts w:asciiTheme="minorHAnsi" w:hAnsiTheme="minorHAnsi"/>
              </w:rPr>
              <w:t xml:space="preserve">more information needs to be gathered about the potential locations of additional water resources. </w:t>
            </w:r>
          </w:p>
          <w:p w14:paraId="4F380A62" w14:textId="77777777" w:rsidR="00F16569" w:rsidRDefault="00F16569" w:rsidP="00F16569">
            <w:pPr>
              <w:spacing w:after="80"/>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658240" behindDoc="0" locked="0" layoutInCell="1" allowOverlap="1" wp14:anchorId="33F32539" wp14:editId="11E7CA76">
                      <wp:simplePos x="0" y="0"/>
                      <wp:positionH relativeFrom="column">
                        <wp:posOffset>-16206</wp:posOffset>
                      </wp:positionH>
                      <wp:positionV relativeFrom="paragraph">
                        <wp:posOffset>232410</wp:posOffset>
                      </wp:positionV>
                      <wp:extent cx="6137606" cy="5512766"/>
                      <wp:effectExtent l="0" t="0" r="0" b="0"/>
                      <wp:wrapTopAndBottom/>
                      <wp:docPr id="1105879135" name="Group 1"/>
                      <wp:cNvGraphicFramePr/>
                      <a:graphic xmlns:a="http://schemas.openxmlformats.org/drawingml/2006/main">
                        <a:graphicData uri="http://schemas.microsoft.com/office/word/2010/wordprocessingGroup">
                          <wpg:wgp>
                            <wpg:cNvGrpSpPr/>
                            <wpg:grpSpPr>
                              <a:xfrm>
                                <a:off x="0" y="0"/>
                                <a:ext cx="6137606" cy="5512766"/>
                                <a:chOff x="0" y="0"/>
                                <a:chExt cx="6137606" cy="5512766"/>
                              </a:xfrm>
                            </wpg:grpSpPr>
                            <pic:pic xmlns:pic="http://schemas.openxmlformats.org/drawingml/2006/picture">
                              <pic:nvPicPr>
                                <pic:cNvPr id="1937655031" name="Picture 1"/>
                                <pic:cNvPicPr>
                                  <a:picLocks noChangeAspect="1"/>
                                </pic:cNvPicPr>
                              </pic:nvPicPr>
                              <pic:blipFill rotWithShape="1">
                                <a:blip r:embed="rId11">
                                  <a:extLst>
                                    <a:ext uri="{28A0092B-C50C-407E-A947-70E740481C1C}">
                                      <a14:useLocalDpi xmlns:a14="http://schemas.microsoft.com/office/drawing/2010/main" val="0"/>
                                    </a:ext>
                                  </a:extLst>
                                </a:blip>
                                <a:srcRect r="8004"/>
                                <a:stretch>
                                  <a:fillRect/>
                                </a:stretch>
                              </pic:blipFill>
                              <pic:spPr bwMode="auto">
                                <a:xfrm>
                                  <a:off x="1470991" y="7951"/>
                                  <a:ext cx="4666615" cy="5504815"/>
                                </a:xfrm>
                                <a:prstGeom prst="rect">
                                  <a:avLst/>
                                </a:prstGeom>
                                <a:ln>
                                  <a:noFill/>
                                </a:ln>
                                <a:extLst>
                                  <a:ext uri="{53640926-AAD7-44D8-BBD7-CCE9431645EC}">
                                    <a14:shadowObscured xmlns:a14="http://schemas.microsoft.com/office/drawing/2010/main"/>
                                  </a:ext>
                                </a:extLst>
                              </pic:spPr>
                            </pic:pic>
                            <wpg:grpSp>
                              <wpg:cNvPr id="819018738" name="Group 3"/>
                              <wpg:cNvGrpSpPr/>
                              <wpg:grpSpPr>
                                <a:xfrm>
                                  <a:off x="0" y="0"/>
                                  <a:ext cx="1477507" cy="5486400"/>
                                  <a:chOff x="0" y="0"/>
                                  <a:chExt cx="1625600" cy="6036661"/>
                                </a:xfrm>
                              </wpg:grpSpPr>
                              <pic:pic xmlns:pic="http://schemas.openxmlformats.org/drawingml/2006/picture">
                                <pic:nvPicPr>
                                  <pic:cNvPr id="71566360" name="Picture 1"/>
                                  <pic:cNvPicPr>
                                    <a:picLocks noChangeAspect="1"/>
                                  </pic:cNvPicPr>
                                </pic:nvPicPr>
                                <pic:blipFill rotWithShape="1">
                                  <a:blip r:embed="rId12">
                                    <a:extLst>
                                      <a:ext uri="{28A0092B-C50C-407E-A947-70E740481C1C}">
                                        <a14:useLocalDpi xmlns:a14="http://schemas.microsoft.com/office/drawing/2010/main" val="0"/>
                                      </a:ext>
                                    </a:extLst>
                                  </a:blip>
                                  <a:srcRect b="38368"/>
                                  <a:stretch>
                                    <a:fillRect/>
                                  </a:stretch>
                                </pic:blipFill>
                                <pic:spPr bwMode="auto">
                                  <a:xfrm>
                                    <a:off x="0" y="0"/>
                                    <a:ext cx="1625600" cy="401891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50202315" name="Picture 1"/>
                                  <pic:cNvPicPr>
                                    <a:picLocks noChangeAspect="1"/>
                                  </pic:cNvPicPr>
                                </pic:nvPicPr>
                                <pic:blipFill rotWithShape="1">
                                  <a:blip r:embed="rId12">
                                    <a:extLst>
                                      <a:ext uri="{28A0092B-C50C-407E-A947-70E740481C1C}">
                                        <a14:useLocalDpi xmlns:a14="http://schemas.microsoft.com/office/drawing/2010/main" val="0"/>
                                      </a:ext>
                                    </a:extLst>
                                  </a:blip>
                                  <a:srcRect t="69061"/>
                                  <a:stretch>
                                    <a:fillRect/>
                                  </a:stretch>
                                </pic:blipFill>
                                <pic:spPr bwMode="auto">
                                  <a:xfrm>
                                    <a:off x="0" y="4019266"/>
                                    <a:ext cx="1625600" cy="2017395"/>
                                  </a:xfrm>
                                  <a:prstGeom prst="rect">
                                    <a:avLst/>
                                  </a:prstGeom>
                                  <a:ln>
                                    <a:noFill/>
                                  </a:ln>
                                  <a:extLst>
                                    <a:ext uri="{53640926-AAD7-44D8-BBD7-CCE9431645EC}">
                                      <a14:shadowObscured xmlns:a14="http://schemas.microsoft.com/office/drawing/2010/main"/>
                                    </a:ext>
                                  </a:extLst>
                                </pic:spPr>
                              </pic:pic>
                            </wpg:grpSp>
                          </wpg:wgp>
                        </a:graphicData>
                      </a:graphic>
                      <wp14:sizeRelV relativeFrom="margin">
                        <wp14:pctHeight>0</wp14:pctHeight>
                      </wp14:sizeRelV>
                    </wp:anchor>
                  </w:drawing>
                </mc:Choice>
                <mc:Fallback>
                  <w:pict>
                    <v:group w14:anchorId="4EAAE219" id="Group 1" o:spid="_x0000_s1026" style="position:absolute;margin-left:-1.3pt;margin-top:18.3pt;width:483.3pt;height:434.1pt;z-index:251658240;mso-height-relative:margin" coordsize="61376,55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4709;top:79;width:46667;height:5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">
                        <v:imagedata r:id="rId13" o:title="" cropright="5246f"/>
                      </v:shape>
                      <v:group id="Group 3" o:spid="_x0000_s1028" style="position:absolute;width:14775;height:54864" coordsize="16256,6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">
                        <v:shape id="Picture 1" o:spid="_x0000_s1029" type="#_x0000_t75" style="position:absolute;width:16256;height:40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">
                          <v:imagedata r:id="rId14" o:title="" cropbottom="25145f"/>
                        </v:shape>
                        <v:shape id="Picture 1" o:spid="_x0000_s1030" type="#_x0000_t75" style="position:absolute;top:40192;width:16256;height:20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">
                          <v:imagedata r:id="rId14" o:title="" croptop="45260f"/>
                        </v:shape>
                      </v:group>
                      <w10:wrap type="topAndBottom"/>
                    </v:group>
                  </w:pict>
                </mc:Fallback>
              </mc:AlternateContent>
            </w:r>
          </w:p>
          <w:p w14:paraId="37400F48" w14:textId="77777777" w:rsidR="007613B3" w:rsidRPr="00F16569" w:rsidRDefault="007613B3" w:rsidP="00F16569">
            <w:pPr>
              <w:pStyle w:val="Lijstalinea"/>
              <w:spacing w:before="60" w:after="60" w:line="240" w:lineRule="auto"/>
              <w:ind w:left="0"/>
              <w:rPr>
                <w:rFonts w:ascii="Calibri" w:eastAsia="Arial Unicode MS" w:hAnsi="Calibri" w:cs="Calibri"/>
                <w:color w:val="auto"/>
              </w:rPr>
            </w:pPr>
          </w:p>
        </w:tc>
      </w:tr>
      <w:tr w:rsidR="007613B3" w:rsidRPr="007613B3" w14:paraId="55B63C31" w14:textId="77777777" w:rsidTr="61E6A259">
        <w:trPr>
          <w:trHeight w:val="3771"/>
        </w:trPr>
        <w:tc>
          <w:tcPr>
            <w:tcW w:w="9887" w:type="dxa"/>
            <w:gridSpan w:val="4"/>
            <w:tcBorders>
              <w:bottom w:val="nil"/>
            </w:tcBorders>
            <w:noWrap/>
          </w:tcPr>
          <w:p w14:paraId="64EE50FB" w14:textId="0CC41C5B" w:rsidR="007613B3" w:rsidRPr="00B63E76" w:rsidRDefault="007613B3" w:rsidP="00B63E76">
            <w:pPr>
              <w:spacing w:before="60" w:after="60" w:line="240" w:lineRule="auto"/>
              <w:rPr>
                <w:rFonts w:ascii="Calibri" w:eastAsia="Arial Unicode MS" w:hAnsi="Calibri" w:cs="Calibri"/>
                <w:b/>
                <w:bCs/>
                <w:color w:val="auto"/>
                <w:lang w:val="en-AU"/>
              </w:rPr>
            </w:pPr>
            <w:r w:rsidRPr="00B63E76">
              <w:rPr>
                <w:rFonts w:ascii="Calibri" w:eastAsia="Arial Unicode MS" w:hAnsi="Calibri" w:cs="Calibri"/>
                <w:b/>
                <w:bCs/>
                <w:color w:val="auto"/>
                <w:lang w:val="en-AU"/>
              </w:rPr>
              <w:lastRenderedPageBreak/>
              <w:t>Scope of Work:</w:t>
            </w:r>
          </w:p>
          <w:p w14:paraId="630E70CB" w14:textId="7B6F7403" w:rsidR="007613B3" w:rsidRPr="00B63E76" w:rsidRDefault="007613B3" w:rsidP="00B63E76">
            <w:pPr>
              <w:spacing w:before="60" w:after="60" w:line="240" w:lineRule="auto"/>
              <w:rPr>
                <w:rFonts w:ascii="Calibri" w:eastAsia="Arial Unicode MS" w:hAnsi="Calibri" w:cs="Calibri"/>
                <w:b/>
                <w:bCs/>
                <w:color w:val="auto"/>
                <w:lang w:val="en-AU"/>
              </w:rPr>
            </w:pPr>
          </w:p>
          <w:p w14:paraId="7D0EABCB" w14:textId="4CB88306" w:rsidR="007613B3" w:rsidRDefault="00F16569" w:rsidP="00B63E76">
            <w:pPr>
              <w:spacing w:before="60" w:after="60" w:line="240" w:lineRule="auto"/>
              <w:rPr>
                <w:rFonts w:ascii="Calibri" w:eastAsia="Arial Unicode MS" w:hAnsi="Calibri" w:cs="Calibri"/>
                <w:b/>
                <w:bCs/>
                <w:color w:val="auto"/>
                <w:lang w:val="en-AU"/>
              </w:rPr>
            </w:pPr>
            <w:r>
              <w:rPr>
                <w:rFonts w:ascii="Calibri" w:eastAsia="Arial Unicode MS" w:hAnsi="Calibri" w:cs="Calibri"/>
                <w:b/>
                <w:bCs/>
                <w:color w:val="auto"/>
                <w:lang w:val="en-AU"/>
              </w:rPr>
              <w:t>Objective</w:t>
            </w:r>
          </w:p>
          <w:p w14:paraId="735FC129" w14:textId="57F4F277" w:rsidR="00F16569" w:rsidRDefault="00F16569" w:rsidP="00F16569">
            <w:pPr>
              <w:spacing w:after="80"/>
              <w:rPr>
                <w:rFonts w:asciiTheme="minorHAnsi" w:hAnsiTheme="minorHAnsi"/>
                <w:color w:val="auto"/>
              </w:rPr>
            </w:pPr>
            <w:r w:rsidRPr="008212F3">
              <w:rPr>
                <w:rFonts w:asciiTheme="minorHAnsi" w:hAnsiTheme="minorHAnsi"/>
              </w:rPr>
              <w:t xml:space="preserve">The objective of </w:t>
            </w:r>
            <w:r w:rsidRPr="008212F3">
              <w:rPr>
                <w:rFonts w:asciiTheme="minorHAnsi" w:hAnsiTheme="minorHAnsi"/>
                <w:color w:val="auto"/>
              </w:rPr>
              <w:t xml:space="preserve">this study is to assess the </w:t>
            </w:r>
            <w:r w:rsidR="00DA723D">
              <w:rPr>
                <w:rFonts w:asciiTheme="minorHAnsi" w:hAnsiTheme="minorHAnsi"/>
                <w:color w:val="auto"/>
              </w:rPr>
              <w:t>ground</w:t>
            </w:r>
            <w:r w:rsidRPr="008212F3">
              <w:rPr>
                <w:rFonts w:asciiTheme="minorHAnsi" w:hAnsiTheme="minorHAnsi"/>
                <w:color w:val="auto"/>
              </w:rPr>
              <w:t>water resources that can be used for the water supply of Taizz City</w:t>
            </w:r>
            <w:r>
              <w:rPr>
                <w:rFonts w:asciiTheme="minorHAnsi" w:hAnsiTheme="minorHAnsi"/>
                <w:color w:val="auto"/>
              </w:rPr>
              <w:t xml:space="preserve"> through remote sensing</w:t>
            </w:r>
            <w:r w:rsidR="00DA723D">
              <w:rPr>
                <w:rFonts w:asciiTheme="minorHAnsi" w:hAnsiTheme="minorHAnsi"/>
                <w:color w:val="auto"/>
              </w:rPr>
              <w:t xml:space="preserve"> and GIS analysis to</w:t>
            </w:r>
            <w:r>
              <w:rPr>
                <w:rFonts w:asciiTheme="minorHAnsi" w:hAnsiTheme="minorHAnsi"/>
                <w:color w:val="auto"/>
              </w:rPr>
              <w:t xml:space="preserve"> produce preliminary groundwater potential maps. The geographical area for these studies will cover the whole Upper Wadi </w:t>
            </w:r>
            <w:proofErr w:type="spellStart"/>
            <w:r>
              <w:rPr>
                <w:rFonts w:asciiTheme="minorHAnsi" w:hAnsiTheme="minorHAnsi"/>
                <w:color w:val="auto"/>
              </w:rPr>
              <w:t>Rasyan</w:t>
            </w:r>
            <w:proofErr w:type="spellEnd"/>
            <w:r>
              <w:rPr>
                <w:rFonts w:asciiTheme="minorHAnsi" w:hAnsiTheme="minorHAnsi"/>
                <w:color w:val="auto"/>
              </w:rPr>
              <w:t xml:space="preserve"> to be used in a different project to develop an integrated water resources management plan for Taizz City. </w:t>
            </w:r>
            <w:r w:rsidR="00DA723D">
              <w:rPr>
                <w:rFonts w:asciiTheme="minorHAnsi" w:hAnsiTheme="minorHAnsi"/>
                <w:color w:val="auto"/>
              </w:rPr>
              <w:t>The expert</w:t>
            </w:r>
            <w:r>
              <w:rPr>
                <w:rFonts w:asciiTheme="minorHAnsi" w:hAnsiTheme="minorHAnsi"/>
                <w:color w:val="auto"/>
              </w:rPr>
              <w:t xml:space="preserve"> will then identify high potential areas for further groundwater investigations and suggest appropriate and realistic methods to carry out these investigations. </w:t>
            </w:r>
          </w:p>
          <w:p w14:paraId="3B822540" w14:textId="77777777" w:rsidR="00F16569" w:rsidRPr="00A762D1" w:rsidRDefault="00F16569" w:rsidP="00F16569">
            <w:pPr>
              <w:spacing w:after="80"/>
              <w:rPr>
                <w:rFonts w:asciiTheme="minorHAnsi" w:hAnsiTheme="minorHAnsi"/>
                <w:color w:val="auto"/>
              </w:rPr>
            </w:pPr>
            <w:r w:rsidRPr="005B6BE1">
              <w:rPr>
                <w:rFonts w:asciiTheme="minorHAnsi" w:hAnsiTheme="minorHAnsi"/>
                <w:color w:val="auto"/>
              </w:rPr>
              <w:t>All data used to carry out the tasks, including geospatial data, models and maps cr</w:t>
            </w:r>
            <w:r>
              <w:rPr>
                <w:rFonts w:asciiTheme="minorHAnsi" w:hAnsiTheme="minorHAnsi"/>
                <w:color w:val="auto"/>
              </w:rPr>
              <w:t>e</w:t>
            </w:r>
            <w:r w:rsidRPr="005B6BE1">
              <w:rPr>
                <w:rFonts w:asciiTheme="minorHAnsi" w:hAnsiTheme="minorHAnsi"/>
                <w:color w:val="auto"/>
              </w:rPr>
              <w:t xml:space="preserve">ated, will be handed over to the MWE and UNICEF at </w:t>
            </w:r>
            <w:r w:rsidRPr="00A762D1">
              <w:rPr>
                <w:rFonts w:asciiTheme="minorHAnsi" w:hAnsiTheme="minorHAnsi"/>
                <w:color w:val="auto"/>
              </w:rPr>
              <w:t>the end of the contract to be used in future projects.</w:t>
            </w:r>
          </w:p>
          <w:p w14:paraId="0ADBDCB3" w14:textId="77777777" w:rsidR="00F16569" w:rsidRPr="00A762D1" w:rsidRDefault="00F16569" w:rsidP="00F16569">
            <w:pPr>
              <w:spacing w:after="80"/>
              <w:rPr>
                <w:rFonts w:asciiTheme="minorHAnsi" w:hAnsiTheme="minorHAnsi"/>
                <w:color w:val="auto"/>
              </w:rPr>
            </w:pPr>
            <w:r w:rsidRPr="00A762D1">
              <w:rPr>
                <w:rFonts w:asciiTheme="minorHAnsi" w:hAnsiTheme="minorHAnsi"/>
                <w:color w:val="auto"/>
              </w:rPr>
              <w:t>The study shall include - but is not limited to - the following components:</w:t>
            </w:r>
          </w:p>
          <w:p w14:paraId="03889607" w14:textId="44E6ABDE" w:rsidR="00B14BE6" w:rsidRDefault="00F16569" w:rsidP="00F16569">
            <w:pPr>
              <w:spacing w:before="60" w:after="60" w:line="240" w:lineRule="auto"/>
              <w:rPr>
                <w:rFonts w:ascii="Calibri" w:eastAsia="Arial Unicode MS" w:hAnsi="Calibri" w:cs="Calibri"/>
                <w:b/>
                <w:bCs/>
                <w:color w:val="auto"/>
                <w:lang w:val="en-AU"/>
              </w:rPr>
            </w:pPr>
            <w:r w:rsidRPr="00A762D1">
              <w:rPr>
                <w:rFonts w:asciiTheme="minorHAnsi" w:hAnsiTheme="minorHAnsi"/>
                <w:iCs/>
              </w:rPr>
              <w:t xml:space="preserve">Assessment of the Upper Wadi </w:t>
            </w:r>
            <w:proofErr w:type="spellStart"/>
            <w:r w:rsidRPr="00A762D1">
              <w:rPr>
                <w:rFonts w:asciiTheme="minorHAnsi" w:hAnsiTheme="minorHAnsi"/>
                <w:iCs/>
              </w:rPr>
              <w:t>Rasyan</w:t>
            </w:r>
            <w:proofErr w:type="spellEnd"/>
            <w:r w:rsidRPr="00A762D1">
              <w:rPr>
                <w:rFonts w:asciiTheme="minorHAnsi" w:hAnsiTheme="minorHAnsi"/>
                <w:iCs/>
              </w:rPr>
              <w:t xml:space="preserve"> watershed: </w:t>
            </w:r>
            <w:r>
              <w:rPr>
                <w:rFonts w:asciiTheme="minorHAnsi" w:hAnsiTheme="minorHAnsi"/>
                <w:iCs/>
              </w:rPr>
              <w:t>Develop a preliminary groundwater potential map</w:t>
            </w:r>
            <w:r w:rsidRPr="00A762D1">
              <w:rPr>
                <w:rFonts w:asciiTheme="minorHAnsi" w:hAnsiTheme="minorHAnsi"/>
                <w:iCs/>
              </w:rPr>
              <w:t xml:space="preserve"> </w:t>
            </w:r>
            <w:r>
              <w:rPr>
                <w:rFonts w:asciiTheme="minorHAnsi" w:hAnsiTheme="minorHAnsi"/>
                <w:iCs/>
              </w:rPr>
              <w:t>using</w:t>
            </w:r>
            <w:r w:rsidR="00CC4693">
              <w:rPr>
                <w:rFonts w:asciiTheme="minorHAnsi" w:hAnsiTheme="minorHAnsi"/>
                <w:iCs/>
              </w:rPr>
              <w:t xml:space="preserve"> GIS analysis of existing datasets,</w:t>
            </w:r>
            <w:r>
              <w:rPr>
                <w:rFonts w:asciiTheme="minorHAnsi" w:hAnsiTheme="minorHAnsi"/>
                <w:iCs/>
              </w:rPr>
              <w:t xml:space="preserve"> </w:t>
            </w:r>
            <w:r w:rsidRPr="00A762D1">
              <w:rPr>
                <w:rFonts w:asciiTheme="minorHAnsi" w:hAnsiTheme="minorHAnsi"/>
                <w:iCs/>
              </w:rPr>
              <w:t>remote sensing</w:t>
            </w:r>
            <w:r w:rsidR="00CC4693">
              <w:rPr>
                <w:rFonts w:asciiTheme="minorHAnsi" w:hAnsiTheme="minorHAnsi"/>
                <w:iCs/>
              </w:rPr>
              <w:t xml:space="preserve"> for groundwater potential and groundwater pollution</w:t>
            </w:r>
            <w:r w:rsidR="00DC251E">
              <w:rPr>
                <w:rFonts w:asciiTheme="minorHAnsi" w:hAnsiTheme="minorHAnsi"/>
                <w:iCs/>
              </w:rPr>
              <w:t xml:space="preserve"> indicators</w:t>
            </w:r>
            <w:r w:rsidR="00DA723D">
              <w:rPr>
                <w:rFonts w:asciiTheme="minorHAnsi" w:hAnsiTheme="minorHAnsi"/>
                <w:iCs/>
              </w:rPr>
              <w:t xml:space="preserve">. </w:t>
            </w:r>
            <w:r w:rsidR="00CC4693">
              <w:rPr>
                <w:rFonts w:asciiTheme="minorHAnsi" w:hAnsiTheme="minorHAnsi"/>
                <w:iCs/>
              </w:rPr>
              <w:t xml:space="preserve">. </w:t>
            </w:r>
            <w:r w:rsidRPr="00A762D1">
              <w:rPr>
                <w:rFonts w:asciiTheme="minorHAnsi" w:hAnsiTheme="minorHAnsi"/>
                <w:iCs/>
              </w:rPr>
              <w:t xml:space="preserve">. </w:t>
            </w:r>
            <w:r>
              <w:rPr>
                <w:rFonts w:asciiTheme="minorHAnsi" w:hAnsiTheme="minorHAnsi"/>
                <w:iCs/>
              </w:rPr>
              <w:lastRenderedPageBreak/>
              <w:t>I</w:t>
            </w:r>
            <w:r>
              <w:rPr>
                <w:rFonts w:asciiTheme="minorHAnsi" w:hAnsiTheme="minorHAnsi"/>
              </w:rPr>
              <w:t>dentify high potential areas for further groundwater investigations and suggest appropriate and realistic methods to carry out these investigations.</w:t>
            </w:r>
          </w:p>
          <w:p w14:paraId="01D2A89F" w14:textId="77777777" w:rsidR="00B14BE6" w:rsidRDefault="00B14BE6" w:rsidP="00B63E76">
            <w:pPr>
              <w:spacing w:before="60" w:after="60" w:line="240" w:lineRule="auto"/>
              <w:rPr>
                <w:rFonts w:ascii="Calibri" w:eastAsia="Arial Unicode MS" w:hAnsi="Calibri" w:cs="Calibri"/>
                <w:b/>
                <w:bCs/>
                <w:color w:val="auto"/>
                <w:lang w:val="en-AU"/>
              </w:rPr>
            </w:pPr>
          </w:p>
          <w:p w14:paraId="2DB96105" w14:textId="4E91DE37" w:rsidR="00B14BE6" w:rsidRDefault="00F16569" w:rsidP="00B63E76">
            <w:pPr>
              <w:spacing w:before="60" w:after="60" w:line="240" w:lineRule="auto"/>
              <w:rPr>
                <w:rFonts w:ascii="Calibri" w:eastAsia="Arial Unicode MS" w:hAnsi="Calibri" w:cs="Calibri"/>
                <w:b/>
                <w:bCs/>
                <w:color w:val="auto"/>
                <w:lang w:val="en-AU"/>
              </w:rPr>
            </w:pPr>
            <w:r>
              <w:rPr>
                <w:rFonts w:ascii="Calibri" w:eastAsia="Arial Unicode MS" w:hAnsi="Calibri" w:cs="Calibri"/>
                <w:b/>
                <w:bCs/>
                <w:color w:val="auto"/>
                <w:lang w:val="en-AU"/>
              </w:rPr>
              <w:t>Scope of Work</w:t>
            </w:r>
          </w:p>
          <w:p w14:paraId="2185B870" w14:textId="4131247A" w:rsidR="00F16569" w:rsidRPr="00DE08FE" w:rsidRDefault="00F16569" w:rsidP="00F16569">
            <w:pPr>
              <w:spacing w:after="80"/>
              <w:rPr>
                <w:rFonts w:asciiTheme="minorHAnsi" w:hAnsiTheme="minorHAnsi" w:cstheme="minorHAnsi"/>
                <w:iCs/>
                <w:color w:val="262626" w:themeColor="text1" w:themeTint="D9"/>
              </w:rPr>
            </w:pPr>
            <w:r w:rsidRPr="00DE08FE">
              <w:rPr>
                <w:rFonts w:asciiTheme="minorHAnsi" w:hAnsiTheme="minorHAnsi" w:cstheme="minorHAnsi"/>
                <w:iCs/>
                <w:color w:val="262626" w:themeColor="text1" w:themeTint="D9"/>
              </w:rPr>
              <w:t xml:space="preserve">The assignment will focus on conducting a preliminary assessment of the water resources in Taizz City and its immediate surroundings to </w:t>
            </w:r>
            <w:r>
              <w:rPr>
                <w:rFonts w:asciiTheme="minorHAnsi" w:hAnsiTheme="minorHAnsi" w:cstheme="minorHAnsi"/>
                <w:iCs/>
                <w:color w:val="262626" w:themeColor="text1" w:themeTint="D9"/>
              </w:rPr>
              <w:t xml:space="preserve">identify areas with </w:t>
            </w:r>
            <w:r w:rsidR="00DA723D">
              <w:rPr>
                <w:rFonts w:asciiTheme="minorHAnsi" w:hAnsiTheme="minorHAnsi" w:cstheme="minorHAnsi"/>
                <w:iCs/>
                <w:color w:val="262626" w:themeColor="text1" w:themeTint="D9"/>
              </w:rPr>
              <w:t>ground</w:t>
            </w:r>
            <w:r>
              <w:rPr>
                <w:rFonts w:asciiTheme="minorHAnsi" w:hAnsiTheme="minorHAnsi" w:cstheme="minorHAnsi"/>
                <w:iCs/>
                <w:color w:val="262626" w:themeColor="text1" w:themeTint="D9"/>
              </w:rPr>
              <w:t>water resources which could be developed</w:t>
            </w:r>
            <w:r w:rsidRPr="00DE08FE">
              <w:rPr>
                <w:rFonts w:asciiTheme="minorHAnsi" w:hAnsiTheme="minorHAnsi" w:cstheme="minorHAnsi"/>
                <w:iCs/>
                <w:color w:val="262626" w:themeColor="text1" w:themeTint="D9"/>
              </w:rPr>
              <w:t xml:space="preserve"> for Taizz City. </w:t>
            </w:r>
          </w:p>
          <w:p w14:paraId="220168C5" w14:textId="10D6F50B" w:rsidR="00F16569" w:rsidRPr="00DE08FE" w:rsidRDefault="00F16569" w:rsidP="00F16569">
            <w:pPr>
              <w:spacing w:after="80"/>
              <w:rPr>
                <w:rFonts w:asciiTheme="minorHAnsi" w:hAnsiTheme="minorHAnsi" w:cstheme="minorHAnsi"/>
                <w:iCs/>
                <w:color w:val="262626" w:themeColor="text1" w:themeTint="D9"/>
              </w:rPr>
            </w:pPr>
            <w:r w:rsidRPr="00DE08FE">
              <w:rPr>
                <w:rFonts w:asciiTheme="minorHAnsi" w:hAnsiTheme="minorHAnsi" w:cstheme="minorHAnsi"/>
                <w:iCs/>
                <w:color w:val="262626" w:themeColor="text1" w:themeTint="D9"/>
              </w:rPr>
              <w:t xml:space="preserve">To ensure a robust and data-driven analysis, the assessment should integrate Geographic Information System (GIS) tools, mapping technologies, and other spatial analysis tools to visualize and </w:t>
            </w:r>
            <w:r w:rsidR="00DA723D">
              <w:rPr>
                <w:rFonts w:asciiTheme="minorHAnsi" w:hAnsiTheme="minorHAnsi" w:cstheme="minorHAnsi"/>
                <w:iCs/>
                <w:color w:val="262626" w:themeColor="text1" w:themeTint="D9"/>
              </w:rPr>
              <w:t xml:space="preserve">categorize </w:t>
            </w:r>
            <w:r>
              <w:rPr>
                <w:rFonts w:asciiTheme="minorHAnsi" w:hAnsiTheme="minorHAnsi" w:cstheme="minorHAnsi"/>
                <w:iCs/>
                <w:color w:val="262626" w:themeColor="text1" w:themeTint="D9"/>
              </w:rPr>
              <w:t xml:space="preserve">potential </w:t>
            </w:r>
            <w:r w:rsidRPr="00DE08FE">
              <w:rPr>
                <w:rFonts w:asciiTheme="minorHAnsi" w:hAnsiTheme="minorHAnsi" w:cstheme="minorHAnsi"/>
                <w:iCs/>
                <w:color w:val="262626" w:themeColor="text1" w:themeTint="D9"/>
              </w:rPr>
              <w:t>water resources for Taizz City. This approach will enable informed decision-making and stakeholder engagement.</w:t>
            </w:r>
          </w:p>
          <w:p w14:paraId="78C5C227" w14:textId="08829C14" w:rsidR="00B14BE6" w:rsidRPr="005956C4" w:rsidRDefault="00B14BE6" w:rsidP="007249C8">
            <w:pPr>
              <w:spacing w:after="80"/>
              <w:rPr>
                <w:rFonts w:ascii="Calibri" w:eastAsia="Arial Unicode MS" w:hAnsi="Calibri" w:cs="Calibri"/>
                <w:b/>
                <w:bCs/>
                <w:color w:val="auto"/>
              </w:rPr>
            </w:pPr>
          </w:p>
        </w:tc>
      </w:tr>
      <w:tr w:rsidR="007613B3" w:rsidRPr="007613B3" w14:paraId="0A300CA7" w14:textId="77777777" w:rsidTr="61E6A259">
        <w:trPr>
          <w:trHeight w:val="60"/>
        </w:trPr>
        <w:tc>
          <w:tcPr>
            <w:tcW w:w="9887" w:type="dxa"/>
            <w:gridSpan w:val="4"/>
            <w:tcBorders>
              <w:top w:val="nil"/>
            </w:tcBorders>
            <w:noWrap/>
          </w:tcPr>
          <w:p w14:paraId="51AD8E11" w14:textId="77777777" w:rsidR="007613B3" w:rsidRPr="007613B3" w:rsidRDefault="007613B3" w:rsidP="00377BF5">
            <w:pPr>
              <w:spacing w:before="60" w:after="60" w:line="240" w:lineRule="auto"/>
              <w:rPr>
                <w:rFonts w:ascii="Calibri" w:eastAsia="Arial Unicode MS" w:hAnsi="Calibri" w:cs="Calibri"/>
                <w:i/>
                <w:color w:val="auto"/>
                <w:lang w:val="en-AU"/>
              </w:rPr>
            </w:pPr>
          </w:p>
        </w:tc>
      </w:tr>
      <w:tr w:rsidR="00B14BE6" w:rsidRPr="007613B3" w14:paraId="5BFCD508" w14:textId="77777777" w:rsidTr="61E6A259">
        <w:trPr>
          <w:trHeight w:val="60"/>
        </w:trPr>
        <w:tc>
          <w:tcPr>
            <w:tcW w:w="9887" w:type="dxa"/>
            <w:gridSpan w:val="4"/>
            <w:tcBorders>
              <w:top w:val="nil"/>
            </w:tcBorders>
            <w:noWrap/>
          </w:tcPr>
          <w:p w14:paraId="4D346EE6" w14:textId="77777777" w:rsidR="00B14BE6" w:rsidRDefault="00B14BE6" w:rsidP="00B14BE6">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sz w:val="20"/>
                <w:szCs w:val="20"/>
                <w:lang w:val="en-AU"/>
              </w:rPr>
              <w:t>Child Safeguarding </w:t>
            </w:r>
            <w:r>
              <w:rPr>
                <w:rStyle w:val="eop"/>
                <w:rFonts w:ascii="Calibri" w:hAnsi="Calibri" w:cs="Calibri"/>
                <w:sz w:val="20"/>
                <w:szCs w:val="20"/>
              </w:rPr>
              <w:t> </w:t>
            </w:r>
          </w:p>
          <w:p w14:paraId="24493CB3" w14:textId="77777777" w:rsidR="00372E4B" w:rsidRDefault="00B14BE6" w:rsidP="00B14BE6">
            <w:pPr>
              <w:pStyle w:val="paragraph"/>
              <w:spacing w:before="0" w:beforeAutospacing="0" w:after="0" w:afterAutospacing="0"/>
              <w:textAlignment w:val="baseline"/>
              <w:rPr>
                <w:rStyle w:val="normaltextrun"/>
                <w:rFonts w:ascii="Calibri" w:hAnsi="Calibri" w:cs="Calibri"/>
                <w:sz w:val="20"/>
                <w:szCs w:val="20"/>
                <w:lang w:val="en-AU"/>
              </w:rPr>
            </w:pPr>
            <w:r>
              <w:rPr>
                <w:rStyle w:val="normaltextrun"/>
                <w:rFonts w:ascii="Calibri" w:hAnsi="Calibri" w:cs="Calibri"/>
                <w:sz w:val="20"/>
                <w:szCs w:val="20"/>
                <w:lang w:val="en-AU"/>
              </w:rPr>
              <w:t xml:space="preserve">Is this </w:t>
            </w:r>
            <w:r w:rsidR="00372E4B">
              <w:rPr>
                <w:rStyle w:val="normaltextrun"/>
                <w:rFonts w:ascii="Calibri" w:hAnsi="Calibri" w:cs="Calibri"/>
                <w:sz w:val="20"/>
                <w:szCs w:val="20"/>
                <w:lang w:val="en-AU"/>
              </w:rPr>
              <w:t>project/</w:t>
            </w:r>
            <w:r>
              <w:rPr>
                <w:rStyle w:val="normaltextrun"/>
                <w:rFonts w:ascii="Calibri" w:hAnsi="Calibri" w:cs="Calibri"/>
                <w:sz w:val="20"/>
                <w:szCs w:val="20"/>
                <w:lang w:val="en-AU"/>
              </w:rPr>
              <w:t>assignment considered as “</w:t>
            </w:r>
            <w:hyperlink r:id="rId15" w:tgtFrame="_blank" w:history="1">
              <w:r>
                <w:rPr>
                  <w:rStyle w:val="normaltextrun"/>
                  <w:rFonts w:ascii="Calibri" w:hAnsi="Calibri" w:cs="Calibri"/>
                  <w:color w:val="0000FF"/>
                  <w:sz w:val="20"/>
                  <w:szCs w:val="20"/>
                  <w:u w:val="single"/>
                  <w:lang w:val="en-AU"/>
                </w:rPr>
                <w:t>Elevated Risk Role</w:t>
              </w:r>
            </w:hyperlink>
            <w:r>
              <w:rPr>
                <w:rStyle w:val="normaltextrun"/>
                <w:rFonts w:ascii="Calibri" w:hAnsi="Calibri" w:cs="Calibri"/>
                <w:sz w:val="20"/>
                <w:szCs w:val="20"/>
                <w:lang w:val="en-AU"/>
              </w:rPr>
              <w:t>” from a child safeguarding</w:t>
            </w:r>
            <w:r w:rsidR="00372E4B">
              <w:rPr>
                <w:rStyle w:val="normaltextrun"/>
                <w:rFonts w:ascii="Calibri" w:hAnsi="Calibri" w:cs="Calibri"/>
                <w:sz w:val="20"/>
                <w:szCs w:val="20"/>
                <w:lang w:val="en-AU"/>
              </w:rPr>
              <w:t xml:space="preserve"> p</w:t>
            </w:r>
            <w:r>
              <w:rPr>
                <w:rStyle w:val="normaltextrun"/>
                <w:rFonts w:ascii="Calibri" w:hAnsi="Calibri" w:cs="Calibri"/>
                <w:sz w:val="20"/>
                <w:szCs w:val="20"/>
                <w:lang w:val="en-AU"/>
              </w:rPr>
              <w:t>erspective?  </w:t>
            </w:r>
          </w:p>
          <w:p w14:paraId="747E5445" w14:textId="77777777" w:rsidR="00372E4B" w:rsidRDefault="00B14BE6" w:rsidP="00B14BE6">
            <w:pPr>
              <w:pStyle w:val="paragraph"/>
              <w:spacing w:before="0" w:beforeAutospacing="0" w:after="0" w:afterAutospacing="0"/>
              <w:textAlignment w:val="baseline"/>
              <w:rPr>
                <w:rStyle w:val="normaltextrun"/>
                <w:rFonts w:ascii="Calibri" w:hAnsi="Calibri" w:cs="Calibri"/>
                <w:sz w:val="20"/>
                <w:szCs w:val="20"/>
                <w:lang w:val="en-AU"/>
              </w:rPr>
            </w:pPr>
            <w:r>
              <w:rPr>
                <w:rStyle w:val="normaltextrun"/>
                <w:rFonts w:ascii="Calibri" w:hAnsi="Calibri" w:cs="Calibri"/>
                <w:sz w:val="20"/>
                <w:szCs w:val="20"/>
                <w:lang w:val="en-AU"/>
              </w:rPr>
              <w:t> </w:t>
            </w:r>
          </w:p>
          <w:p w14:paraId="499D81F3" w14:textId="7EFD090F" w:rsidR="00B14BE6" w:rsidRDefault="00B14BE6" w:rsidP="00B14BE6">
            <w:pPr>
              <w:pStyle w:val="paragraph"/>
              <w:spacing w:before="0" w:beforeAutospacing="0" w:after="0" w:afterAutospacing="0"/>
              <w:textAlignment w:val="baseline"/>
              <w:rPr>
                <w:rStyle w:val="normaltextrun"/>
                <w:rFonts w:ascii="Calibri" w:hAnsi="Calibri" w:cs="Calibri"/>
                <w:sz w:val="20"/>
                <w:szCs w:val="20"/>
                <w:lang w:val="en-AU"/>
              </w:rPr>
            </w:pPr>
            <w:r>
              <w:rPr>
                <w:rStyle w:val="normaltextrun"/>
                <w:rFonts w:ascii="Calibri" w:hAnsi="Calibri" w:cs="Calibri"/>
                <w:sz w:val="20"/>
                <w:szCs w:val="20"/>
                <w:lang w:val="en-AU"/>
              </w:rPr>
              <w:t>     </w:t>
            </w:r>
            <w:r w:rsidRPr="00B14BE6">
              <w:rPr>
                <w:rFonts w:ascii="Calibri" w:eastAsia="Arial Unicode MS" w:hAnsi="Calibri" w:cs="Calibri"/>
                <w:sz w:val="20"/>
                <w:szCs w:val="20"/>
                <w:lang w:val="en-AU"/>
              </w:rPr>
              <w:fldChar w:fldCharType="begin">
                <w:ffData>
                  <w:name w:val="Check9"/>
                  <w:enabled/>
                  <w:calcOnExit w:val="0"/>
                  <w:checkBox>
                    <w:sizeAuto/>
                    <w:default w:val="0"/>
                  </w:checkBox>
                </w:ffData>
              </w:fldChar>
            </w:r>
            <w:r w:rsidRPr="00B14BE6">
              <w:rPr>
                <w:rFonts w:ascii="Calibri" w:eastAsia="Arial Unicode MS" w:hAnsi="Calibri" w:cs="Calibri"/>
                <w:sz w:val="20"/>
                <w:szCs w:val="20"/>
                <w:lang w:val="en-AU"/>
              </w:rPr>
              <w:instrText xml:space="preserve"> FORMCHECKBOX </w:instrText>
            </w:r>
            <w:r w:rsidRPr="00B14BE6">
              <w:rPr>
                <w:rFonts w:ascii="Calibri" w:eastAsia="Arial Unicode MS" w:hAnsi="Calibri" w:cs="Calibri"/>
                <w:sz w:val="20"/>
                <w:szCs w:val="20"/>
                <w:lang w:val="en-AU"/>
              </w:rPr>
            </w:r>
            <w:r w:rsidRPr="00B14BE6">
              <w:rPr>
                <w:rFonts w:ascii="Calibri" w:eastAsia="Arial Unicode MS" w:hAnsi="Calibri" w:cs="Calibri"/>
                <w:sz w:val="20"/>
                <w:szCs w:val="20"/>
                <w:lang w:val="en-AU"/>
              </w:rPr>
              <w:fldChar w:fldCharType="separate"/>
            </w:r>
            <w:r w:rsidRPr="00B14BE6">
              <w:rPr>
                <w:rFonts w:ascii="Calibri" w:eastAsia="Arial Unicode MS" w:hAnsi="Calibri" w:cs="Calibri"/>
                <w:sz w:val="20"/>
                <w:szCs w:val="20"/>
                <w:lang w:val="en-AU"/>
              </w:rPr>
              <w:fldChar w:fldCharType="end"/>
            </w:r>
            <w:r>
              <w:rPr>
                <w:rStyle w:val="normaltextrun"/>
                <w:rFonts w:ascii="Calibri" w:hAnsi="Calibri" w:cs="Calibri"/>
                <w:sz w:val="20"/>
                <w:szCs w:val="20"/>
                <w:lang w:val="en-AU"/>
              </w:rPr>
              <w:t>   YES    </w:t>
            </w:r>
            <w:r w:rsidR="00F16569">
              <w:rPr>
                <w:rFonts w:ascii="Calibri" w:eastAsia="Arial Unicode MS" w:hAnsi="Calibri" w:cs="Calibri"/>
                <w:sz w:val="20"/>
                <w:szCs w:val="20"/>
                <w:lang w:val="en-AU"/>
              </w:rPr>
              <w:fldChar w:fldCharType="begin">
                <w:ffData>
                  <w:name w:val="Check9"/>
                  <w:enabled/>
                  <w:calcOnExit w:val="0"/>
                  <w:checkBox>
                    <w:sizeAuto/>
                    <w:default w:val="1"/>
                  </w:checkBox>
                </w:ffData>
              </w:fldChar>
            </w:r>
            <w:bookmarkStart w:id="1" w:name="Check9"/>
            <w:r w:rsidR="00F16569">
              <w:rPr>
                <w:rFonts w:ascii="Calibri" w:eastAsia="Arial Unicode MS" w:hAnsi="Calibri" w:cs="Calibri"/>
                <w:sz w:val="20"/>
                <w:szCs w:val="20"/>
                <w:lang w:val="en-AU"/>
              </w:rPr>
              <w:instrText xml:space="preserve"> FORMCHECKBOX </w:instrText>
            </w:r>
            <w:r w:rsidR="00F16569">
              <w:rPr>
                <w:rFonts w:ascii="Calibri" w:eastAsia="Arial Unicode MS" w:hAnsi="Calibri" w:cs="Calibri"/>
                <w:sz w:val="20"/>
                <w:szCs w:val="20"/>
                <w:lang w:val="en-AU"/>
              </w:rPr>
            </w:r>
            <w:r w:rsidR="00F16569">
              <w:rPr>
                <w:rFonts w:ascii="Calibri" w:eastAsia="Arial Unicode MS" w:hAnsi="Calibri" w:cs="Calibri"/>
                <w:sz w:val="20"/>
                <w:szCs w:val="20"/>
                <w:lang w:val="en-AU"/>
              </w:rPr>
              <w:fldChar w:fldCharType="separate"/>
            </w:r>
            <w:r w:rsidR="00F16569">
              <w:rPr>
                <w:rFonts w:ascii="Calibri" w:eastAsia="Arial Unicode MS" w:hAnsi="Calibri" w:cs="Calibri"/>
                <w:sz w:val="20"/>
                <w:szCs w:val="20"/>
                <w:lang w:val="en-AU"/>
              </w:rPr>
              <w:fldChar w:fldCharType="end"/>
            </w:r>
            <w:bookmarkEnd w:id="1"/>
            <w:r>
              <w:rPr>
                <w:rStyle w:val="normaltextrun"/>
                <w:rFonts w:ascii="Calibri" w:hAnsi="Calibri" w:cs="Calibri"/>
                <w:sz w:val="20"/>
                <w:szCs w:val="20"/>
                <w:lang w:val="en-AU"/>
              </w:rPr>
              <w:t>   NO </w:t>
            </w:r>
            <w:r>
              <w:rPr>
                <w:rStyle w:val="eop"/>
                <w:rFonts w:ascii="Calibri" w:hAnsi="Calibri" w:cs="Calibri"/>
                <w:sz w:val="20"/>
                <w:szCs w:val="20"/>
              </w:rPr>
              <w:t> </w:t>
            </w:r>
            <w:r w:rsidR="00372E4B">
              <w:rPr>
                <w:rStyle w:val="eop"/>
                <w:rFonts w:ascii="Calibri" w:hAnsi="Calibri" w:cs="Calibri"/>
                <w:sz w:val="20"/>
                <w:szCs w:val="20"/>
              </w:rPr>
              <w:t xml:space="preserve"> </w:t>
            </w:r>
            <w:r>
              <w:rPr>
                <w:rStyle w:val="normaltextrun"/>
                <w:rFonts w:ascii="Calibri" w:hAnsi="Calibri" w:cs="Calibri"/>
                <w:sz w:val="20"/>
                <w:szCs w:val="20"/>
                <w:lang w:val="en-AU"/>
              </w:rPr>
              <w:t>      If YES, check all that apply:</w:t>
            </w:r>
          </w:p>
          <w:p w14:paraId="6625E5B3" w14:textId="2A102D10" w:rsidR="00B14BE6" w:rsidRDefault="00B14BE6" w:rsidP="00B14BE6">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0"/>
                <w:szCs w:val="20"/>
                <w:lang w:val="en-AU"/>
              </w:rPr>
              <w:t>                                                                                                                                                   </w:t>
            </w:r>
            <w:r>
              <w:rPr>
                <w:rStyle w:val="eop"/>
                <w:rFonts w:ascii="Calibri" w:hAnsi="Calibri" w:cs="Calibri"/>
                <w:sz w:val="20"/>
                <w:szCs w:val="20"/>
              </w:rPr>
              <w:t> </w:t>
            </w:r>
          </w:p>
          <w:p w14:paraId="56E9E79B" w14:textId="77777777" w:rsidR="00B14BE6" w:rsidRDefault="00B14BE6" w:rsidP="00B14BE6">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sz w:val="20"/>
                <w:szCs w:val="20"/>
                <w:lang w:val="en-AU"/>
              </w:rPr>
              <w:t>   </w:t>
            </w:r>
            <w:r>
              <w:rPr>
                <w:rStyle w:val="eop"/>
                <w:rFonts w:ascii="Calibri" w:hAnsi="Calibri" w:cs="Calibri"/>
                <w:sz w:val="20"/>
                <w:szCs w:val="20"/>
              </w:rPr>
              <w:t> </w:t>
            </w:r>
          </w:p>
          <w:p w14:paraId="66670E82" w14:textId="2F365A81" w:rsidR="00B14BE6" w:rsidRDefault="00B14BE6" w:rsidP="00B14BE6">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sz w:val="20"/>
                <w:szCs w:val="20"/>
                <w:lang w:val="en-AU"/>
              </w:rPr>
              <w:t>Direct contact role            </w:t>
            </w:r>
            <w:r w:rsidRPr="00B14BE6">
              <w:rPr>
                <w:rFonts w:ascii="Calibri" w:eastAsia="Arial Unicode MS" w:hAnsi="Calibri" w:cs="Calibri"/>
                <w:sz w:val="20"/>
                <w:szCs w:val="20"/>
                <w:lang w:val="en-AU"/>
              </w:rPr>
              <w:fldChar w:fldCharType="begin">
                <w:ffData>
                  <w:name w:val="Check9"/>
                  <w:enabled/>
                  <w:calcOnExit w:val="0"/>
                  <w:checkBox>
                    <w:sizeAuto/>
                    <w:default w:val="0"/>
                  </w:checkBox>
                </w:ffData>
              </w:fldChar>
            </w:r>
            <w:r w:rsidRPr="00B14BE6">
              <w:rPr>
                <w:rFonts w:ascii="Calibri" w:eastAsia="Arial Unicode MS" w:hAnsi="Calibri" w:cs="Calibri"/>
                <w:sz w:val="20"/>
                <w:szCs w:val="20"/>
                <w:lang w:val="en-AU"/>
              </w:rPr>
              <w:instrText xml:space="preserve"> FORMCHECKBOX </w:instrText>
            </w:r>
            <w:r w:rsidRPr="00B14BE6">
              <w:rPr>
                <w:rFonts w:ascii="Calibri" w:eastAsia="Arial Unicode MS" w:hAnsi="Calibri" w:cs="Calibri"/>
                <w:sz w:val="20"/>
                <w:szCs w:val="20"/>
                <w:lang w:val="en-AU"/>
              </w:rPr>
            </w:r>
            <w:r w:rsidRPr="00B14BE6">
              <w:rPr>
                <w:rFonts w:ascii="Calibri" w:eastAsia="Arial Unicode MS" w:hAnsi="Calibri" w:cs="Calibri"/>
                <w:sz w:val="20"/>
                <w:szCs w:val="20"/>
                <w:lang w:val="en-AU"/>
              </w:rPr>
              <w:fldChar w:fldCharType="separate"/>
            </w:r>
            <w:r w:rsidRPr="00B14BE6">
              <w:rPr>
                <w:rFonts w:ascii="Calibri" w:eastAsia="Arial Unicode MS" w:hAnsi="Calibri" w:cs="Calibri"/>
                <w:sz w:val="20"/>
                <w:szCs w:val="20"/>
                <w:lang w:val="en-AU"/>
              </w:rPr>
              <w:fldChar w:fldCharType="end"/>
            </w:r>
            <w:r>
              <w:rPr>
                <w:rStyle w:val="normaltextrun"/>
                <w:rFonts w:ascii="Calibri" w:hAnsi="Calibri" w:cs="Calibri"/>
                <w:b/>
                <w:bCs/>
                <w:sz w:val="20"/>
                <w:szCs w:val="20"/>
                <w:lang w:val="en-AU"/>
              </w:rPr>
              <w:t> </w:t>
            </w:r>
            <w:r>
              <w:rPr>
                <w:rStyle w:val="normaltextrun"/>
                <w:rFonts w:ascii="Calibri" w:hAnsi="Calibri" w:cs="Calibri"/>
                <w:sz w:val="20"/>
                <w:szCs w:val="20"/>
                <w:lang w:val="en-AU"/>
              </w:rPr>
              <w:t> YES     </w:t>
            </w:r>
            <w:r w:rsidR="00F16569">
              <w:rPr>
                <w:rFonts w:ascii="Calibri" w:eastAsia="Arial Unicode MS" w:hAnsi="Calibri" w:cs="Calibri"/>
                <w:sz w:val="20"/>
                <w:szCs w:val="20"/>
                <w:lang w:val="en-AU"/>
              </w:rPr>
              <w:fldChar w:fldCharType="begin">
                <w:ffData>
                  <w:name w:val=""/>
                  <w:enabled/>
                  <w:calcOnExit w:val="0"/>
                  <w:checkBox>
                    <w:sizeAuto/>
                    <w:default w:val="1"/>
                  </w:checkBox>
                </w:ffData>
              </w:fldChar>
            </w:r>
            <w:r w:rsidR="00F16569">
              <w:rPr>
                <w:rFonts w:ascii="Calibri" w:eastAsia="Arial Unicode MS" w:hAnsi="Calibri" w:cs="Calibri"/>
                <w:sz w:val="20"/>
                <w:szCs w:val="20"/>
                <w:lang w:val="en-AU"/>
              </w:rPr>
              <w:instrText xml:space="preserve"> FORMCHECKBOX </w:instrText>
            </w:r>
            <w:r w:rsidR="00F16569">
              <w:rPr>
                <w:rFonts w:ascii="Calibri" w:eastAsia="Arial Unicode MS" w:hAnsi="Calibri" w:cs="Calibri"/>
                <w:sz w:val="20"/>
                <w:szCs w:val="20"/>
                <w:lang w:val="en-AU"/>
              </w:rPr>
            </w:r>
            <w:r w:rsidR="00F16569">
              <w:rPr>
                <w:rFonts w:ascii="Calibri" w:eastAsia="Arial Unicode MS" w:hAnsi="Calibri" w:cs="Calibri"/>
                <w:sz w:val="20"/>
                <w:szCs w:val="20"/>
                <w:lang w:val="en-AU"/>
              </w:rPr>
              <w:fldChar w:fldCharType="separate"/>
            </w:r>
            <w:r w:rsidR="00F16569">
              <w:rPr>
                <w:rFonts w:ascii="Calibri" w:eastAsia="Arial Unicode MS" w:hAnsi="Calibri" w:cs="Calibri"/>
                <w:sz w:val="20"/>
                <w:szCs w:val="20"/>
                <w:lang w:val="en-AU"/>
              </w:rPr>
              <w:fldChar w:fldCharType="end"/>
            </w:r>
            <w:r>
              <w:rPr>
                <w:rStyle w:val="normaltextrun"/>
                <w:rFonts w:ascii="Calibri" w:hAnsi="Calibri" w:cs="Calibri"/>
                <w:sz w:val="20"/>
                <w:szCs w:val="20"/>
                <w:lang w:val="en-AU"/>
              </w:rPr>
              <w:t>  NO </w:t>
            </w:r>
            <w:r>
              <w:rPr>
                <w:rStyle w:val="normaltextrun"/>
                <w:rFonts w:ascii="Calibri" w:hAnsi="Calibri" w:cs="Calibri"/>
                <w:b/>
                <w:bCs/>
                <w:sz w:val="20"/>
                <w:szCs w:val="20"/>
                <w:lang w:val="en-AU"/>
              </w:rPr>
              <w:t>       </w:t>
            </w:r>
            <w:r>
              <w:rPr>
                <w:rStyle w:val="eop"/>
                <w:rFonts w:ascii="Calibri" w:hAnsi="Calibri" w:cs="Calibri"/>
                <w:sz w:val="20"/>
                <w:szCs w:val="20"/>
              </w:rPr>
              <w:t> </w:t>
            </w:r>
          </w:p>
          <w:p w14:paraId="1AA46BF8" w14:textId="77777777" w:rsidR="00B14BE6" w:rsidRDefault="00B14BE6" w:rsidP="00B14BE6">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0"/>
                <w:szCs w:val="20"/>
                <w:lang w:val="en-AU"/>
              </w:rPr>
              <w:t>If yes, please indicate the number of hours/months of direct interpersonal contact with children, or work in their immediately physical proximity, with limited supervision by a more senior member of personnel: </w:t>
            </w:r>
            <w:r>
              <w:rPr>
                <w:rStyle w:val="eop"/>
                <w:rFonts w:ascii="Calibri" w:hAnsi="Calibri" w:cs="Calibri"/>
                <w:sz w:val="20"/>
                <w:szCs w:val="20"/>
              </w:rPr>
              <w:t> </w:t>
            </w:r>
          </w:p>
          <w:p w14:paraId="31A7F191" w14:textId="77777777" w:rsidR="00C756A2" w:rsidRDefault="00B14BE6" w:rsidP="00B14BE6">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0"/>
                <w:szCs w:val="20"/>
              </w:rPr>
              <w:t> </w:t>
            </w:r>
          </w:p>
          <w:tbl>
            <w:tblPr>
              <w:tblStyle w:val="Tabelraster"/>
              <w:tblW w:w="0" w:type="auto"/>
              <w:tblLayout w:type="fixed"/>
              <w:tblLook w:val="04A0" w:firstRow="1" w:lastRow="0" w:firstColumn="1" w:lastColumn="0" w:noHBand="0" w:noVBand="1"/>
            </w:tblPr>
            <w:tblGrid>
              <w:gridCol w:w="9661"/>
            </w:tblGrid>
            <w:tr w:rsidR="00C756A2" w14:paraId="7D137B63" w14:textId="77777777" w:rsidTr="00C756A2">
              <w:tc>
                <w:tcPr>
                  <w:tcW w:w="9661" w:type="dxa"/>
                </w:tcPr>
                <w:p w14:paraId="7275E420" w14:textId="77777777" w:rsidR="00C756A2" w:rsidRDefault="00C756A2" w:rsidP="00A84088">
                  <w:pPr>
                    <w:pStyle w:val="paragraph"/>
                    <w:framePr w:hSpace="180" w:wrap="around" w:hAnchor="margin" w:y="530"/>
                    <w:spacing w:before="0" w:beforeAutospacing="0" w:after="0" w:afterAutospacing="0"/>
                    <w:textAlignment w:val="baseline"/>
                    <w:rPr>
                      <w:rFonts w:ascii="Segoe UI" w:hAnsi="Segoe UI" w:cs="Segoe UI"/>
                      <w:color w:val="000000"/>
                      <w:sz w:val="18"/>
                      <w:szCs w:val="18"/>
                    </w:rPr>
                  </w:pPr>
                </w:p>
                <w:p w14:paraId="62128F62" w14:textId="6F718E88" w:rsidR="00C756A2" w:rsidRDefault="00C756A2" w:rsidP="00A84088">
                  <w:pPr>
                    <w:pStyle w:val="paragraph"/>
                    <w:framePr w:hSpace="180" w:wrap="around" w:hAnchor="margin" w:y="530"/>
                    <w:spacing w:before="0" w:beforeAutospacing="0" w:after="0" w:afterAutospacing="0"/>
                    <w:textAlignment w:val="baseline"/>
                    <w:rPr>
                      <w:rFonts w:ascii="Segoe UI" w:hAnsi="Segoe UI" w:cs="Segoe UI"/>
                      <w:color w:val="000000"/>
                      <w:sz w:val="18"/>
                      <w:szCs w:val="18"/>
                    </w:rPr>
                  </w:pPr>
                </w:p>
              </w:tc>
            </w:tr>
          </w:tbl>
          <w:p w14:paraId="30CEBB4C" w14:textId="586B9109" w:rsidR="00B14BE6" w:rsidRDefault="00B14BE6" w:rsidP="00B14BE6">
            <w:pPr>
              <w:pStyle w:val="paragraph"/>
              <w:spacing w:before="0" w:beforeAutospacing="0" w:after="0" w:afterAutospacing="0"/>
              <w:textAlignment w:val="baseline"/>
              <w:rPr>
                <w:rFonts w:ascii="Segoe UI" w:hAnsi="Segoe UI" w:cs="Segoe UI"/>
                <w:color w:val="000000"/>
                <w:sz w:val="18"/>
                <w:szCs w:val="18"/>
              </w:rPr>
            </w:pPr>
          </w:p>
          <w:p w14:paraId="05F420EA" w14:textId="77777777" w:rsidR="00B14BE6" w:rsidRDefault="00B14BE6" w:rsidP="00B14BE6">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0"/>
                <w:szCs w:val="20"/>
              </w:rPr>
              <w:t> </w:t>
            </w:r>
          </w:p>
          <w:p w14:paraId="019F5D5F" w14:textId="5023E2F1" w:rsidR="00B14BE6" w:rsidRDefault="00B14BE6" w:rsidP="00B14BE6">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sz w:val="20"/>
                <w:szCs w:val="20"/>
                <w:lang w:val="en-AU"/>
              </w:rPr>
              <w:t>Child data role                  </w:t>
            </w:r>
            <w:r w:rsidRPr="00B14BE6">
              <w:rPr>
                <w:rStyle w:val="normaltextrun"/>
                <w:rFonts w:ascii="Calibri" w:hAnsi="Calibri" w:cs="Calibri"/>
                <w:i/>
                <w:iCs/>
                <w:sz w:val="20"/>
                <w:szCs w:val="20"/>
                <w:lang w:val="en-AU"/>
              </w:rPr>
              <w:t> </w:t>
            </w:r>
            <w:r w:rsidRPr="00B14BE6">
              <w:rPr>
                <w:rFonts w:ascii="Calibri" w:eastAsia="Arial Unicode MS" w:hAnsi="Calibri" w:cs="Calibri"/>
                <w:sz w:val="20"/>
                <w:szCs w:val="20"/>
                <w:lang w:val="en-AU"/>
              </w:rPr>
              <w:fldChar w:fldCharType="begin">
                <w:ffData>
                  <w:name w:val="Check9"/>
                  <w:enabled/>
                  <w:calcOnExit w:val="0"/>
                  <w:checkBox>
                    <w:sizeAuto/>
                    <w:default w:val="0"/>
                  </w:checkBox>
                </w:ffData>
              </w:fldChar>
            </w:r>
            <w:r w:rsidRPr="00B14BE6">
              <w:rPr>
                <w:rFonts w:ascii="Calibri" w:eastAsia="Arial Unicode MS" w:hAnsi="Calibri" w:cs="Calibri"/>
                <w:sz w:val="20"/>
                <w:szCs w:val="20"/>
                <w:lang w:val="en-AU"/>
              </w:rPr>
              <w:instrText xml:space="preserve"> FORMCHECKBOX </w:instrText>
            </w:r>
            <w:r w:rsidRPr="00B14BE6">
              <w:rPr>
                <w:rFonts w:ascii="Calibri" w:eastAsia="Arial Unicode MS" w:hAnsi="Calibri" w:cs="Calibri"/>
                <w:sz w:val="20"/>
                <w:szCs w:val="20"/>
                <w:lang w:val="en-AU"/>
              </w:rPr>
            </w:r>
            <w:r w:rsidRPr="00B14BE6">
              <w:rPr>
                <w:rFonts w:ascii="Calibri" w:eastAsia="Arial Unicode MS" w:hAnsi="Calibri" w:cs="Calibri"/>
                <w:sz w:val="20"/>
                <w:szCs w:val="20"/>
                <w:lang w:val="en-AU"/>
              </w:rPr>
              <w:fldChar w:fldCharType="separate"/>
            </w:r>
            <w:r w:rsidRPr="00B14BE6">
              <w:rPr>
                <w:rFonts w:ascii="Calibri" w:eastAsia="Arial Unicode MS" w:hAnsi="Calibri" w:cs="Calibri"/>
                <w:sz w:val="20"/>
                <w:szCs w:val="20"/>
                <w:lang w:val="en-AU"/>
              </w:rPr>
              <w:fldChar w:fldCharType="end"/>
            </w:r>
            <w:r>
              <w:rPr>
                <w:rStyle w:val="normaltextrun"/>
                <w:rFonts w:ascii="Calibri" w:hAnsi="Calibri" w:cs="Calibri"/>
                <w:b/>
                <w:bCs/>
                <w:sz w:val="20"/>
                <w:szCs w:val="20"/>
                <w:lang w:val="en-AU"/>
              </w:rPr>
              <w:t> </w:t>
            </w:r>
            <w:r>
              <w:rPr>
                <w:rStyle w:val="normaltextrun"/>
                <w:rFonts w:ascii="Calibri" w:hAnsi="Calibri" w:cs="Calibri"/>
                <w:sz w:val="20"/>
                <w:szCs w:val="20"/>
                <w:lang w:val="en-AU"/>
              </w:rPr>
              <w:t> YES    </w:t>
            </w:r>
            <w:r w:rsidRPr="00B14BE6">
              <w:rPr>
                <w:rStyle w:val="normaltextrun"/>
                <w:rFonts w:ascii="Calibri" w:hAnsi="Calibri" w:cs="Calibri"/>
                <w:b/>
                <w:bCs/>
                <w:i/>
                <w:iCs/>
                <w:sz w:val="20"/>
                <w:szCs w:val="20"/>
                <w:lang w:val="en-AU"/>
              </w:rPr>
              <w:t> </w:t>
            </w:r>
            <w:r w:rsidR="00F16569">
              <w:rPr>
                <w:rFonts w:ascii="Calibri" w:eastAsia="Arial Unicode MS" w:hAnsi="Calibri" w:cs="Calibri"/>
                <w:sz w:val="20"/>
                <w:szCs w:val="20"/>
                <w:lang w:val="en-AU"/>
              </w:rPr>
              <w:fldChar w:fldCharType="begin">
                <w:ffData>
                  <w:name w:val=""/>
                  <w:enabled/>
                  <w:calcOnExit w:val="0"/>
                  <w:checkBox>
                    <w:sizeAuto/>
                    <w:default w:val="1"/>
                  </w:checkBox>
                </w:ffData>
              </w:fldChar>
            </w:r>
            <w:r w:rsidR="00F16569">
              <w:rPr>
                <w:rFonts w:ascii="Calibri" w:eastAsia="Arial Unicode MS" w:hAnsi="Calibri" w:cs="Calibri"/>
                <w:sz w:val="20"/>
                <w:szCs w:val="20"/>
                <w:lang w:val="en-AU"/>
              </w:rPr>
              <w:instrText xml:space="preserve"> FORMCHECKBOX </w:instrText>
            </w:r>
            <w:r w:rsidR="00F16569">
              <w:rPr>
                <w:rFonts w:ascii="Calibri" w:eastAsia="Arial Unicode MS" w:hAnsi="Calibri" w:cs="Calibri"/>
                <w:sz w:val="20"/>
                <w:szCs w:val="20"/>
                <w:lang w:val="en-AU"/>
              </w:rPr>
            </w:r>
            <w:r w:rsidR="00F16569">
              <w:rPr>
                <w:rFonts w:ascii="Calibri" w:eastAsia="Arial Unicode MS" w:hAnsi="Calibri" w:cs="Calibri"/>
                <w:sz w:val="20"/>
                <w:szCs w:val="20"/>
                <w:lang w:val="en-AU"/>
              </w:rPr>
              <w:fldChar w:fldCharType="separate"/>
            </w:r>
            <w:r w:rsidR="00F16569">
              <w:rPr>
                <w:rFonts w:ascii="Calibri" w:eastAsia="Arial Unicode MS" w:hAnsi="Calibri" w:cs="Calibri"/>
                <w:sz w:val="20"/>
                <w:szCs w:val="20"/>
                <w:lang w:val="en-AU"/>
              </w:rPr>
              <w:fldChar w:fldCharType="end"/>
            </w:r>
            <w:r>
              <w:rPr>
                <w:rStyle w:val="normaltextrun"/>
                <w:rFonts w:ascii="Calibri" w:hAnsi="Calibri" w:cs="Calibri"/>
                <w:sz w:val="20"/>
                <w:szCs w:val="20"/>
                <w:lang w:val="en-AU"/>
              </w:rPr>
              <w:t>  NO </w:t>
            </w:r>
            <w:r>
              <w:rPr>
                <w:rStyle w:val="normaltextrun"/>
                <w:rFonts w:ascii="Calibri" w:hAnsi="Calibri" w:cs="Calibri"/>
                <w:b/>
                <w:bCs/>
                <w:sz w:val="20"/>
                <w:szCs w:val="20"/>
                <w:lang w:val="en-AU"/>
              </w:rPr>
              <w:t>                         </w:t>
            </w:r>
            <w:r>
              <w:rPr>
                <w:rStyle w:val="eop"/>
                <w:rFonts w:ascii="Calibri" w:hAnsi="Calibri" w:cs="Calibri"/>
                <w:sz w:val="20"/>
                <w:szCs w:val="20"/>
              </w:rPr>
              <w:t> </w:t>
            </w:r>
          </w:p>
          <w:p w14:paraId="59CDA701" w14:textId="77777777" w:rsidR="00B14BE6" w:rsidRDefault="00B14BE6" w:rsidP="00B14BE6">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0"/>
                <w:szCs w:val="20"/>
                <w:lang w:val="en-AU"/>
              </w:rPr>
              <w:t>If yes, please indicate the number of hours/months of manipulating or transmitting personal-identifiable information of children (name, national ID, location data, photos):</w:t>
            </w:r>
            <w:r>
              <w:rPr>
                <w:rStyle w:val="eop"/>
                <w:rFonts w:ascii="Calibri" w:hAnsi="Calibri" w:cs="Calibri"/>
                <w:sz w:val="20"/>
                <w:szCs w:val="20"/>
              </w:rPr>
              <w:t> </w:t>
            </w:r>
          </w:p>
          <w:p w14:paraId="7486E898" w14:textId="18D80794" w:rsidR="00C756A2" w:rsidRDefault="00B14BE6" w:rsidP="00B14BE6">
            <w:pPr>
              <w:pStyle w:val="paragraph"/>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  </w:t>
            </w:r>
          </w:p>
          <w:tbl>
            <w:tblPr>
              <w:tblStyle w:val="Tabelraster"/>
              <w:tblW w:w="0" w:type="auto"/>
              <w:tblLayout w:type="fixed"/>
              <w:tblLook w:val="04A0" w:firstRow="1" w:lastRow="0" w:firstColumn="1" w:lastColumn="0" w:noHBand="0" w:noVBand="1"/>
            </w:tblPr>
            <w:tblGrid>
              <w:gridCol w:w="9661"/>
            </w:tblGrid>
            <w:tr w:rsidR="00C756A2" w14:paraId="29A782C8" w14:textId="77777777" w:rsidTr="00C756A2">
              <w:tc>
                <w:tcPr>
                  <w:tcW w:w="9661" w:type="dxa"/>
                </w:tcPr>
                <w:p w14:paraId="2DCFEA0F" w14:textId="77777777" w:rsidR="00C756A2" w:rsidRDefault="00C756A2" w:rsidP="00A84088">
                  <w:pPr>
                    <w:pStyle w:val="paragraph"/>
                    <w:framePr w:hSpace="180" w:wrap="around" w:hAnchor="margin" w:y="530"/>
                    <w:spacing w:before="0" w:beforeAutospacing="0" w:after="0" w:afterAutospacing="0"/>
                    <w:textAlignment w:val="baseline"/>
                    <w:rPr>
                      <w:rStyle w:val="eop"/>
                      <w:rFonts w:ascii="Calibri" w:hAnsi="Calibri" w:cs="Calibri"/>
                      <w:sz w:val="20"/>
                      <w:szCs w:val="20"/>
                    </w:rPr>
                  </w:pPr>
                </w:p>
                <w:p w14:paraId="742E2753" w14:textId="1A50EE3A" w:rsidR="00C756A2" w:rsidRDefault="00C756A2" w:rsidP="00A84088">
                  <w:pPr>
                    <w:pStyle w:val="paragraph"/>
                    <w:framePr w:hSpace="180" w:wrap="around" w:hAnchor="margin" w:y="530"/>
                    <w:spacing w:before="0" w:beforeAutospacing="0" w:after="0" w:afterAutospacing="0"/>
                    <w:textAlignment w:val="baseline"/>
                    <w:rPr>
                      <w:rStyle w:val="eop"/>
                      <w:rFonts w:ascii="Calibri" w:hAnsi="Calibri" w:cs="Calibri"/>
                      <w:sz w:val="20"/>
                      <w:szCs w:val="20"/>
                    </w:rPr>
                  </w:pPr>
                </w:p>
              </w:tc>
            </w:tr>
          </w:tbl>
          <w:p w14:paraId="4DAD5A39" w14:textId="6081F452" w:rsidR="00B14BE6" w:rsidRDefault="00B14BE6" w:rsidP="00B14BE6">
            <w:pPr>
              <w:pStyle w:val="paragraph"/>
              <w:spacing w:before="0" w:beforeAutospacing="0" w:after="0" w:afterAutospacing="0"/>
              <w:textAlignment w:val="baseline"/>
              <w:rPr>
                <w:rStyle w:val="eop"/>
                <w:rFonts w:ascii="Calibri" w:hAnsi="Calibri" w:cs="Calibri"/>
                <w:sz w:val="20"/>
                <w:szCs w:val="20"/>
              </w:rPr>
            </w:pPr>
          </w:p>
          <w:p w14:paraId="0E6B1C18" w14:textId="77777777" w:rsidR="00B14BE6" w:rsidRDefault="00B14BE6" w:rsidP="00B14BE6">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0"/>
                <w:szCs w:val="20"/>
                <w:lang w:val="en-AU"/>
              </w:rPr>
              <w:t>More information is available in the </w:t>
            </w:r>
            <w:hyperlink r:id="rId16" w:tgtFrame="_blank" w:history="1">
              <w:r>
                <w:rPr>
                  <w:rStyle w:val="normaltextrun"/>
                  <w:rFonts w:ascii="Calibri" w:hAnsi="Calibri" w:cs="Calibri"/>
                  <w:color w:val="0000FF"/>
                  <w:sz w:val="20"/>
                  <w:szCs w:val="20"/>
                  <w:u w:val="single"/>
                  <w:lang w:val="en-AU"/>
                </w:rPr>
                <w:t>Child Safeguarding SharePoint</w:t>
              </w:r>
            </w:hyperlink>
            <w:r>
              <w:rPr>
                <w:rStyle w:val="normaltextrun"/>
                <w:rFonts w:ascii="Calibri" w:hAnsi="Calibri" w:cs="Calibri"/>
                <w:sz w:val="20"/>
                <w:szCs w:val="20"/>
                <w:lang w:val="en-AU"/>
              </w:rPr>
              <w:t> and </w:t>
            </w:r>
            <w:hyperlink r:id="rId17" w:tgtFrame="_blank" w:history="1">
              <w:r>
                <w:rPr>
                  <w:rStyle w:val="normaltextrun"/>
                  <w:rFonts w:ascii="Calibri" w:hAnsi="Calibri" w:cs="Calibri"/>
                  <w:color w:val="0000FF"/>
                  <w:sz w:val="20"/>
                  <w:szCs w:val="20"/>
                  <w:u w:val="single"/>
                  <w:lang w:val="en-AU"/>
                </w:rPr>
                <w:t>Child Safeguarding FAQs and Updates</w:t>
              </w:r>
            </w:hyperlink>
            <w:r>
              <w:rPr>
                <w:rStyle w:val="eop"/>
                <w:rFonts w:ascii="Calibri" w:hAnsi="Calibri" w:cs="Calibri"/>
                <w:sz w:val="20"/>
                <w:szCs w:val="20"/>
              </w:rPr>
              <w:t> </w:t>
            </w:r>
          </w:p>
          <w:p w14:paraId="312E659C" w14:textId="5B4799B0" w:rsidR="00B14BE6" w:rsidRPr="00B14BE6" w:rsidRDefault="00B14BE6" w:rsidP="00B14BE6">
            <w:pPr>
              <w:pStyle w:val="paragraph"/>
              <w:spacing w:before="0" w:beforeAutospacing="0" w:after="0" w:afterAutospacing="0"/>
              <w:textAlignment w:val="baseline"/>
              <w:rPr>
                <w:rFonts w:ascii="Calibri" w:eastAsia="Arial Unicode MS" w:hAnsi="Calibri" w:cs="Calibri"/>
                <w:i/>
              </w:rPr>
            </w:pPr>
            <w:r>
              <w:rPr>
                <w:rStyle w:val="eop"/>
                <w:rFonts w:ascii="Calibri" w:hAnsi="Calibri" w:cs="Calibri"/>
                <w:sz w:val="20"/>
                <w:szCs w:val="20"/>
              </w:rPr>
              <w:t> </w:t>
            </w:r>
          </w:p>
        </w:tc>
      </w:tr>
    </w:tbl>
    <w:p w14:paraId="0E24A3B3" w14:textId="6F1ACB11" w:rsidR="007613B3" w:rsidRDefault="007613B3">
      <w:pPr>
        <w:jc w:val="center"/>
        <w:rPr>
          <w:rFonts w:ascii="Calibri" w:hAnsi="Calibri" w:cs="Calibri"/>
          <w:b/>
          <w:bCs/>
          <w:sz w:val="24"/>
          <w:szCs w:val="24"/>
          <w:u w:val="single"/>
        </w:rPr>
      </w:pPr>
    </w:p>
    <w:tbl>
      <w:tblPr>
        <w:tblpPr w:leftFromText="180" w:rightFromText="180" w:vertAnchor="page" w:horzAnchor="margin" w:tblpY="17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636"/>
        <w:gridCol w:w="2502"/>
        <w:gridCol w:w="703"/>
        <w:gridCol w:w="1200"/>
        <w:gridCol w:w="349"/>
        <w:gridCol w:w="3244"/>
      </w:tblGrid>
      <w:tr w:rsidR="00C34C2B" w:rsidRPr="007613B3" w14:paraId="5B0B193F" w14:textId="77777777" w:rsidTr="00484084">
        <w:trPr>
          <w:trHeight w:val="70"/>
        </w:trPr>
        <w:tc>
          <w:tcPr>
            <w:tcW w:w="1636" w:type="dxa"/>
            <w:tcBorders>
              <w:bottom w:val="nil"/>
            </w:tcBorders>
            <w:noWrap/>
            <w:hideMark/>
          </w:tcPr>
          <w:p w14:paraId="3DD90D03" w14:textId="77777777" w:rsidR="00C34C2B" w:rsidRPr="007613B3" w:rsidRDefault="00C34C2B" w:rsidP="00C34C2B">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lastRenderedPageBreak/>
              <w:t>Budget Year:</w:t>
            </w:r>
          </w:p>
        </w:tc>
        <w:tc>
          <w:tcPr>
            <w:tcW w:w="3205" w:type="dxa"/>
            <w:gridSpan w:val="2"/>
            <w:tcBorders>
              <w:bottom w:val="nil"/>
            </w:tcBorders>
            <w:noWrap/>
            <w:hideMark/>
          </w:tcPr>
          <w:p w14:paraId="4AD511EB" w14:textId="77777777" w:rsidR="00C34C2B" w:rsidRPr="007613B3" w:rsidRDefault="00C34C2B" w:rsidP="00C34C2B">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Requesting Section/Issuing Office:</w:t>
            </w:r>
          </w:p>
        </w:tc>
        <w:tc>
          <w:tcPr>
            <w:tcW w:w="4793" w:type="dxa"/>
            <w:gridSpan w:val="3"/>
            <w:tcBorders>
              <w:bottom w:val="nil"/>
            </w:tcBorders>
          </w:tcPr>
          <w:p w14:paraId="6B1D3870" w14:textId="77777777" w:rsidR="00C34C2B" w:rsidRPr="007613B3" w:rsidRDefault="00C34C2B" w:rsidP="00C34C2B">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Reasons why consultancy cannot be done by staff:</w:t>
            </w:r>
          </w:p>
        </w:tc>
      </w:tr>
      <w:tr w:rsidR="00C34C2B" w:rsidRPr="007613B3" w14:paraId="3C5C6567" w14:textId="77777777" w:rsidTr="00484084">
        <w:tc>
          <w:tcPr>
            <w:tcW w:w="1636" w:type="dxa"/>
            <w:tcBorders>
              <w:top w:val="nil"/>
            </w:tcBorders>
            <w:noWrap/>
          </w:tcPr>
          <w:p w14:paraId="53D469C4" w14:textId="0D374540" w:rsidR="00C34C2B" w:rsidRPr="007613B3" w:rsidRDefault="007D0F5B" w:rsidP="00C34C2B">
            <w:pPr>
              <w:spacing w:before="60" w:after="60" w:line="240" w:lineRule="auto"/>
              <w:rPr>
                <w:rFonts w:ascii="Calibri" w:eastAsia="Arial Unicode MS" w:hAnsi="Calibri" w:cs="Calibri"/>
                <w:i/>
                <w:color w:val="auto"/>
              </w:rPr>
            </w:pPr>
            <w:r>
              <w:rPr>
                <w:rFonts w:ascii="Calibri" w:eastAsia="Arial Unicode MS" w:hAnsi="Calibri" w:cs="Calibri"/>
                <w:i/>
                <w:color w:val="auto"/>
              </w:rPr>
              <w:t>2026</w:t>
            </w:r>
          </w:p>
        </w:tc>
        <w:tc>
          <w:tcPr>
            <w:tcW w:w="3205" w:type="dxa"/>
            <w:gridSpan w:val="2"/>
            <w:tcBorders>
              <w:top w:val="nil"/>
            </w:tcBorders>
            <w:noWrap/>
          </w:tcPr>
          <w:p w14:paraId="16EA62EA" w14:textId="171411DE" w:rsidR="00C34C2B" w:rsidRPr="007613B3" w:rsidRDefault="00F16569" w:rsidP="00C34C2B">
            <w:pPr>
              <w:spacing w:before="60" w:after="60" w:line="240" w:lineRule="auto"/>
              <w:rPr>
                <w:rFonts w:ascii="Calibri" w:eastAsia="Arial Unicode MS" w:hAnsi="Calibri" w:cs="Calibri"/>
                <w:i/>
                <w:color w:val="auto"/>
                <w:lang w:val="en-AU"/>
              </w:rPr>
            </w:pPr>
            <w:r>
              <w:rPr>
                <w:rFonts w:ascii="Calibri" w:eastAsia="Arial Unicode MS" w:hAnsi="Calibri" w:cs="Calibri"/>
                <w:i/>
                <w:color w:val="auto"/>
                <w:lang w:val="en-AU"/>
              </w:rPr>
              <w:t>WASH</w:t>
            </w:r>
          </w:p>
        </w:tc>
        <w:tc>
          <w:tcPr>
            <w:tcW w:w="4793" w:type="dxa"/>
            <w:gridSpan w:val="3"/>
            <w:tcBorders>
              <w:top w:val="nil"/>
            </w:tcBorders>
          </w:tcPr>
          <w:p w14:paraId="38E17543" w14:textId="25100E0E" w:rsidR="00C34C2B" w:rsidRPr="007613B3" w:rsidRDefault="00F16569" w:rsidP="00C34C2B">
            <w:pPr>
              <w:spacing w:before="60" w:after="60" w:line="240" w:lineRule="auto"/>
              <w:rPr>
                <w:rFonts w:ascii="Calibri" w:eastAsia="Arial Unicode MS" w:hAnsi="Calibri" w:cs="Calibri"/>
                <w:i/>
                <w:color w:val="auto"/>
              </w:rPr>
            </w:pPr>
            <w:r>
              <w:rPr>
                <w:rFonts w:ascii="Calibri" w:eastAsia="Arial Unicode MS" w:hAnsi="Calibri" w:cs="Calibri"/>
                <w:i/>
                <w:color w:val="auto"/>
              </w:rPr>
              <w:t>Specialized Skills needed</w:t>
            </w:r>
            <w:r w:rsidR="007D0F5B">
              <w:rPr>
                <w:rFonts w:ascii="Calibri" w:eastAsia="Arial Unicode MS" w:hAnsi="Calibri" w:cs="Calibri"/>
                <w:i/>
                <w:color w:val="auto"/>
              </w:rPr>
              <w:t xml:space="preserve"> (remote sensing)</w:t>
            </w:r>
          </w:p>
        </w:tc>
      </w:tr>
      <w:tr w:rsidR="00C34C2B" w:rsidRPr="007613B3" w14:paraId="351AF15C" w14:textId="77777777" w:rsidTr="00484084">
        <w:tc>
          <w:tcPr>
            <w:tcW w:w="9634" w:type="dxa"/>
            <w:gridSpan w:val="6"/>
            <w:tcBorders>
              <w:top w:val="nil"/>
            </w:tcBorders>
            <w:noWrap/>
          </w:tcPr>
          <w:p w14:paraId="3FAB06FF" w14:textId="77777777" w:rsidR="00C34C2B" w:rsidRDefault="00C34C2B" w:rsidP="00C34C2B">
            <w:pPr>
              <w:spacing w:before="60" w:after="60" w:line="240" w:lineRule="auto"/>
              <w:rPr>
                <w:rFonts w:ascii="Calibri" w:eastAsia="Arial Unicode MS" w:hAnsi="Calibri" w:cs="Calibri"/>
                <w:color w:val="auto"/>
                <w:lang w:val="en-AU"/>
              </w:rPr>
            </w:pPr>
            <w:r w:rsidRPr="0054592E">
              <w:rPr>
                <w:rFonts w:ascii="Calibri" w:eastAsia="Arial Unicode MS" w:hAnsi="Calibri" w:cs="Calibri"/>
                <w:b/>
                <w:color w:val="auto"/>
              </w:rPr>
              <w:t>Included in Annual/Rolling Workplan</w:t>
            </w:r>
            <w:r>
              <w:rPr>
                <w:rFonts w:ascii="Calibri" w:eastAsia="Arial Unicode MS" w:hAnsi="Calibri" w:cs="Calibri"/>
                <w:i/>
                <w:color w:val="auto"/>
              </w:rPr>
              <w:t xml:space="preserve">: </w:t>
            </w:r>
            <w:r w:rsidRPr="007613B3">
              <w:rPr>
                <w:rFonts w:ascii="Calibri" w:eastAsia="Arial Unicode MS" w:hAnsi="Calibri" w:cs="Calibri"/>
                <w:color w:val="auto"/>
                <w:lang w:val="en-AU"/>
              </w:rPr>
              <w:fldChar w:fldCharType="begin">
                <w:ffData>
                  <w:name w:val="Check9"/>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Pr="007613B3">
              <w:rPr>
                <w:rFonts w:ascii="Calibri" w:eastAsia="Arial Unicode MS" w:hAnsi="Calibri" w:cs="Calibri"/>
                <w:color w:val="auto"/>
                <w:lang w:val="en-AU"/>
              </w:rPr>
            </w:r>
            <w:r w:rsidRPr="007613B3">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r w:rsidRPr="007613B3">
              <w:rPr>
                <w:rFonts w:ascii="Calibri" w:eastAsia="Arial Unicode MS" w:hAnsi="Calibri" w:cs="Calibri"/>
                <w:color w:val="auto"/>
                <w:lang w:val="en-AU"/>
              </w:rPr>
              <w:t xml:space="preserve"> </w:t>
            </w:r>
            <w:r>
              <w:rPr>
                <w:rFonts w:ascii="Calibri" w:eastAsia="Arial Unicode MS" w:hAnsi="Calibri" w:cs="Calibri"/>
                <w:color w:val="auto"/>
                <w:lang w:val="en-AU"/>
              </w:rPr>
              <w:t>Yes</w:t>
            </w:r>
            <w:r w:rsidRPr="007613B3">
              <w:rPr>
                <w:rFonts w:ascii="Calibri" w:eastAsia="Arial Unicode MS" w:hAnsi="Calibri" w:cs="Calibri"/>
                <w:color w:val="auto"/>
                <w:lang w:val="en-AU"/>
              </w:rPr>
              <w:t xml:space="preserve"> </w:t>
            </w:r>
            <w:r w:rsidRPr="007613B3">
              <w:rPr>
                <w:rFonts w:ascii="Calibri" w:eastAsia="Arial Unicode MS" w:hAnsi="Calibri" w:cs="Calibri"/>
                <w:color w:val="auto"/>
                <w:lang w:val="en-AU"/>
              </w:rPr>
              <w:fldChar w:fldCharType="begin">
                <w:ffData>
                  <w:name w:val="Check9"/>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Pr="007613B3">
              <w:rPr>
                <w:rFonts w:ascii="Calibri" w:eastAsia="Arial Unicode MS" w:hAnsi="Calibri" w:cs="Calibri"/>
                <w:color w:val="auto"/>
                <w:lang w:val="en-AU"/>
              </w:rPr>
            </w:r>
            <w:r w:rsidRPr="007613B3">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r>
              <w:rPr>
                <w:rFonts w:ascii="Calibri" w:eastAsia="Arial Unicode MS" w:hAnsi="Calibri" w:cs="Calibri"/>
                <w:color w:val="auto"/>
                <w:lang w:val="en-AU"/>
              </w:rPr>
              <w:t xml:space="preserve"> No, please justify:</w:t>
            </w:r>
          </w:p>
          <w:p w14:paraId="1F3831AA" w14:textId="77777777" w:rsidR="00C34C2B" w:rsidRDefault="00C34C2B" w:rsidP="00C34C2B">
            <w:pPr>
              <w:spacing w:before="60" w:after="60" w:line="240" w:lineRule="auto"/>
              <w:rPr>
                <w:rFonts w:ascii="Calibri" w:eastAsia="Arial Unicode MS" w:hAnsi="Calibri" w:cs="Calibri"/>
                <w:i/>
                <w:color w:val="auto"/>
              </w:rPr>
            </w:pPr>
          </w:p>
          <w:p w14:paraId="49D6161B" w14:textId="77777777" w:rsidR="00C34C2B" w:rsidRPr="007613B3" w:rsidRDefault="00C34C2B" w:rsidP="00C34C2B">
            <w:pPr>
              <w:spacing w:before="60" w:after="60" w:line="240" w:lineRule="auto"/>
              <w:rPr>
                <w:rFonts w:ascii="Calibri" w:eastAsia="Arial Unicode MS" w:hAnsi="Calibri" w:cs="Calibri"/>
                <w:i/>
                <w:color w:val="auto"/>
              </w:rPr>
            </w:pPr>
          </w:p>
        </w:tc>
      </w:tr>
      <w:tr w:rsidR="00C34C2B" w:rsidRPr="007613B3" w14:paraId="302B37BB" w14:textId="77777777" w:rsidTr="00484084">
        <w:tc>
          <w:tcPr>
            <w:tcW w:w="6390" w:type="dxa"/>
            <w:gridSpan w:val="5"/>
            <w:tcBorders>
              <w:bottom w:val="nil"/>
            </w:tcBorders>
          </w:tcPr>
          <w:p w14:paraId="65AA314F" w14:textId="77777777" w:rsidR="00C34C2B" w:rsidRDefault="00C34C2B" w:rsidP="00C34C2B">
            <w:pPr>
              <w:spacing w:before="100" w:beforeAutospacing="1" w:after="100" w:afterAutospacing="1" w:line="240" w:lineRule="auto"/>
              <w:rPr>
                <w:rFonts w:ascii="Calibri" w:eastAsia="Arial Unicode MS" w:hAnsi="Calibri" w:cs="Calibri"/>
                <w:b/>
                <w:color w:val="auto"/>
                <w:lang w:val="en-AU"/>
              </w:rPr>
            </w:pPr>
            <w:r>
              <w:rPr>
                <w:rFonts w:ascii="Calibri" w:eastAsia="Arial Unicode MS" w:hAnsi="Calibri" w:cs="Calibri"/>
                <w:b/>
                <w:color w:val="auto"/>
                <w:lang w:val="en-AU"/>
              </w:rPr>
              <w:t>Consultant sourcing:</w:t>
            </w:r>
          </w:p>
          <w:p w14:paraId="4D328A33" w14:textId="20992408" w:rsidR="00C34C2B" w:rsidRPr="007613B3" w:rsidRDefault="00C34C2B" w:rsidP="00C34C2B">
            <w:pPr>
              <w:spacing w:before="120" w:after="60" w:line="240" w:lineRule="auto"/>
              <w:rPr>
                <w:rFonts w:ascii="Calibri" w:eastAsia="Arial Unicode MS" w:hAnsi="Calibri" w:cs="Calibri"/>
                <w:color w:val="auto"/>
                <w:lang w:val="en-AU"/>
              </w:rPr>
            </w:pPr>
            <w:r w:rsidRPr="007613B3">
              <w:rPr>
                <w:rFonts w:ascii="Calibri" w:eastAsia="Arial Unicode MS" w:hAnsi="Calibri" w:cs="Calibri"/>
                <w:color w:val="auto"/>
                <w:lang w:val="en-AU"/>
              </w:rPr>
              <w:fldChar w:fldCharType="begin">
                <w:ffData>
                  <w:name w:val="Check9"/>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Pr="007613B3">
              <w:rPr>
                <w:rFonts w:ascii="Calibri" w:eastAsia="Arial Unicode MS" w:hAnsi="Calibri" w:cs="Calibri"/>
                <w:color w:val="auto"/>
                <w:lang w:val="en-AU"/>
              </w:rPr>
            </w:r>
            <w:r w:rsidRPr="007613B3">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r w:rsidRPr="007613B3">
              <w:rPr>
                <w:rFonts w:ascii="Calibri" w:eastAsia="Arial Unicode MS" w:hAnsi="Calibri" w:cs="Calibri"/>
                <w:color w:val="auto"/>
                <w:lang w:val="en-AU"/>
              </w:rPr>
              <w:t xml:space="preserve"> National  </w:t>
            </w:r>
            <w:r w:rsidRPr="007613B3">
              <w:rPr>
                <w:rFonts w:ascii="Calibri" w:eastAsia="Arial Unicode MS" w:hAnsi="Calibri" w:cs="Calibri"/>
                <w:color w:val="auto"/>
                <w:lang w:val="en-AU"/>
              </w:rPr>
              <w:fldChar w:fldCharType="begin">
                <w:ffData>
                  <w:name w:val="Check9"/>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Pr="007613B3">
              <w:rPr>
                <w:rFonts w:ascii="Calibri" w:eastAsia="Arial Unicode MS" w:hAnsi="Calibri" w:cs="Calibri"/>
                <w:color w:val="auto"/>
                <w:lang w:val="en-AU"/>
              </w:rPr>
            </w:r>
            <w:r w:rsidRPr="007613B3">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r w:rsidRPr="007613B3">
              <w:rPr>
                <w:rFonts w:ascii="Calibri" w:eastAsia="Arial Unicode MS" w:hAnsi="Calibri" w:cs="Calibri"/>
                <w:color w:val="auto"/>
                <w:lang w:val="en-AU"/>
              </w:rPr>
              <w:t xml:space="preserve"> International </w:t>
            </w:r>
            <w:r w:rsidR="00F16569">
              <w:rPr>
                <w:rFonts w:ascii="Calibri" w:eastAsia="Arial Unicode MS" w:hAnsi="Calibri" w:cs="Calibri"/>
                <w:color w:val="auto"/>
                <w:lang w:val="en-AU"/>
              </w:rPr>
              <w:fldChar w:fldCharType="begin">
                <w:ffData>
                  <w:name w:val=""/>
                  <w:enabled/>
                  <w:calcOnExit w:val="0"/>
                  <w:checkBox>
                    <w:sizeAuto/>
                    <w:default w:val="1"/>
                  </w:checkBox>
                </w:ffData>
              </w:fldChar>
            </w:r>
            <w:r w:rsidR="00F16569">
              <w:rPr>
                <w:rFonts w:ascii="Calibri" w:eastAsia="Arial Unicode MS" w:hAnsi="Calibri" w:cs="Calibri"/>
                <w:color w:val="auto"/>
                <w:lang w:val="en-AU"/>
              </w:rPr>
              <w:instrText xml:space="preserve"> FORMCHECKBOX </w:instrText>
            </w:r>
            <w:r w:rsidR="00F16569">
              <w:rPr>
                <w:rFonts w:ascii="Calibri" w:eastAsia="Arial Unicode MS" w:hAnsi="Calibri" w:cs="Calibri"/>
                <w:color w:val="auto"/>
                <w:lang w:val="en-AU"/>
              </w:rPr>
            </w:r>
            <w:r w:rsidR="00F16569">
              <w:rPr>
                <w:rFonts w:ascii="Calibri" w:eastAsia="Arial Unicode MS" w:hAnsi="Calibri" w:cs="Calibri"/>
                <w:color w:val="auto"/>
                <w:lang w:val="en-AU"/>
              </w:rPr>
              <w:fldChar w:fldCharType="separate"/>
            </w:r>
            <w:r w:rsidR="00F16569">
              <w:rPr>
                <w:rFonts w:ascii="Calibri" w:eastAsia="Arial Unicode MS" w:hAnsi="Calibri" w:cs="Calibri"/>
                <w:color w:val="auto"/>
                <w:lang w:val="en-AU"/>
              </w:rPr>
              <w:fldChar w:fldCharType="end"/>
            </w:r>
            <w:r w:rsidRPr="007613B3">
              <w:rPr>
                <w:rFonts w:ascii="Calibri" w:eastAsia="Arial Unicode MS" w:hAnsi="Calibri" w:cs="Calibri"/>
                <w:color w:val="auto"/>
                <w:lang w:val="en-AU"/>
              </w:rPr>
              <w:t xml:space="preserve"> Both</w:t>
            </w:r>
          </w:p>
          <w:p w14:paraId="177A274B" w14:textId="77777777" w:rsidR="00214E11" w:rsidRDefault="00214E11" w:rsidP="00C34C2B">
            <w:pPr>
              <w:spacing w:before="120" w:after="60" w:line="240" w:lineRule="auto"/>
              <w:rPr>
                <w:rFonts w:ascii="Calibri" w:eastAsia="Arial Unicode MS" w:hAnsi="Calibri" w:cs="Calibri"/>
                <w:b/>
                <w:color w:val="auto"/>
                <w:lang w:val="en-AU"/>
              </w:rPr>
            </w:pPr>
          </w:p>
          <w:p w14:paraId="6199E7BF" w14:textId="564B07E1" w:rsidR="00C34C2B" w:rsidRPr="00214E11" w:rsidRDefault="00C34C2B" w:rsidP="00C34C2B">
            <w:pPr>
              <w:spacing w:before="120" w:after="60" w:line="240" w:lineRule="auto"/>
              <w:rPr>
                <w:rFonts w:ascii="Calibri" w:eastAsia="Arial Unicode MS" w:hAnsi="Calibri" w:cs="Calibri"/>
                <w:b/>
                <w:bCs/>
                <w:color w:val="auto"/>
                <w:lang w:val="en-AU"/>
              </w:rPr>
            </w:pPr>
            <w:r w:rsidRPr="00214E11">
              <w:rPr>
                <w:rFonts w:ascii="Calibri" w:eastAsia="Arial Unicode MS" w:hAnsi="Calibri" w:cs="Calibri"/>
                <w:b/>
                <w:bCs/>
                <w:color w:val="auto"/>
                <w:lang w:val="en-AU"/>
              </w:rPr>
              <w:t>Competitive Selection</w:t>
            </w:r>
            <w:r w:rsidR="005C103A" w:rsidRPr="00214E11">
              <w:rPr>
                <w:rFonts w:ascii="Calibri" w:eastAsia="Arial Unicode MS" w:hAnsi="Calibri" w:cs="Calibri"/>
                <w:b/>
                <w:bCs/>
                <w:color w:val="auto"/>
                <w:lang w:val="en-AU"/>
              </w:rPr>
              <w:t>:</w:t>
            </w:r>
          </w:p>
          <w:p w14:paraId="2A9CAD31" w14:textId="3FFEDF05" w:rsidR="004C2C7B" w:rsidRDefault="002C1FBB" w:rsidP="003C0559">
            <w:pPr>
              <w:spacing w:before="120" w:after="60" w:line="240" w:lineRule="auto"/>
              <w:rPr>
                <w:rFonts w:ascii="Calibri" w:eastAsia="Arial Unicode MS" w:hAnsi="Calibri" w:cs="Calibri"/>
                <w:color w:val="auto"/>
                <w:lang w:val="en-AU"/>
              </w:rPr>
            </w:pPr>
            <w:r w:rsidRPr="007613B3">
              <w:rPr>
                <w:rFonts w:ascii="Calibri" w:eastAsia="Arial Unicode MS" w:hAnsi="Calibri" w:cs="Calibri"/>
                <w:color w:val="auto"/>
                <w:lang w:val="en-AU"/>
              </w:rPr>
              <w:fldChar w:fldCharType="begin">
                <w:ffData>
                  <w:name w:val="Check10"/>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Pr="007613B3">
              <w:rPr>
                <w:rFonts w:ascii="Calibri" w:eastAsia="Arial Unicode MS" w:hAnsi="Calibri" w:cs="Calibri"/>
                <w:color w:val="auto"/>
                <w:lang w:val="en-AU"/>
              </w:rPr>
            </w:r>
            <w:r w:rsidRPr="007613B3">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r w:rsidRPr="007613B3">
              <w:rPr>
                <w:rFonts w:ascii="Calibri" w:eastAsia="Arial Unicode MS" w:hAnsi="Calibri" w:cs="Calibri"/>
                <w:color w:val="auto"/>
                <w:lang w:val="en-AU"/>
              </w:rPr>
              <w:t xml:space="preserve"> </w:t>
            </w:r>
            <w:r w:rsidR="002F363E">
              <w:rPr>
                <w:rFonts w:ascii="Calibri" w:eastAsia="Arial Unicode MS" w:hAnsi="Calibri" w:cs="Calibri"/>
                <w:color w:val="auto"/>
                <w:lang w:val="en-AU"/>
              </w:rPr>
              <w:t xml:space="preserve">Advertisement             </w:t>
            </w:r>
            <w:r w:rsidR="002F363E" w:rsidRPr="007613B3">
              <w:rPr>
                <w:rFonts w:ascii="Calibri" w:eastAsia="Arial Unicode MS" w:hAnsi="Calibri" w:cs="Calibri"/>
                <w:color w:val="auto"/>
                <w:lang w:val="en-AU"/>
              </w:rPr>
              <w:fldChar w:fldCharType="begin">
                <w:ffData>
                  <w:name w:val="Check10"/>
                  <w:enabled/>
                  <w:calcOnExit w:val="0"/>
                  <w:checkBox>
                    <w:sizeAuto/>
                    <w:default w:val="0"/>
                  </w:checkBox>
                </w:ffData>
              </w:fldChar>
            </w:r>
            <w:r w:rsidR="002F363E" w:rsidRPr="007613B3">
              <w:rPr>
                <w:rFonts w:ascii="Calibri" w:eastAsia="Arial Unicode MS" w:hAnsi="Calibri" w:cs="Calibri"/>
                <w:color w:val="auto"/>
                <w:lang w:val="en-AU"/>
              </w:rPr>
              <w:instrText xml:space="preserve"> FORMCHECKBOX </w:instrText>
            </w:r>
            <w:r w:rsidR="002F363E" w:rsidRPr="007613B3">
              <w:rPr>
                <w:rFonts w:ascii="Calibri" w:eastAsia="Arial Unicode MS" w:hAnsi="Calibri" w:cs="Calibri"/>
                <w:color w:val="auto"/>
                <w:lang w:val="en-AU"/>
              </w:rPr>
            </w:r>
            <w:r w:rsidR="002F363E" w:rsidRPr="007613B3">
              <w:rPr>
                <w:rFonts w:ascii="Calibri" w:eastAsia="Arial Unicode MS" w:hAnsi="Calibri" w:cs="Calibri"/>
                <w:color w:val="auto"/>
                <w:lang w:val="en-AU"/>
              </w:rPr>
              <w:fldChar w:fldCharType="separate"/>
            </w:r>
            <w:r w:rsidR="002F363E" w:rsidRPr="007613B3">
              <w:rPr>
                <w:rFonts w:ascii="Calibri" w:eastAsia="Arial Unicode MS" w:hAnsi="Calibri" w:cs="Calibri"/>
                <w:color w:val="auto"/>
                <w:lang w:val="en-AU"/>
              </w:rPr>
              <w:fldChar w:fldCharType="end"/>
            </w:r>
            <w:r w:rsidR="003C0559">
              <w:rPr>
                <w:rFonts w:ascii="Calibri" w:eastAsia="Arial Unicode MS" w:hAnsi="Calibri" w:cs="Calibri"/>
                <w:color w:val="auto"/>
                <w:lang w:val="en-AU"/>
              </w:rPr>
              <w:t xml:space="preserve">             </w:t>
            </w:r>
            <w:r w:rsidR="00C34C2B">
              <w:rPr>
                <w:rFonts w:ascii="Calibri" w:eastAsia="Arial Unicode MS" w:hAnsi="Calibri" w:cs="Calibri"/>
                <w:color w:val="auto"/>
                <w:lang w:val="en-AU"/>
              </w:rPr>
              <w:fldChar w:fldCharType="begin">
                <w:ffData>
                  <w:name w:val=""/>
                  <w:enabled/>
                  <w:calcOnExit w:val="0"/>
                  <w:checkBox>
                    <w:sizeAuto/>
                    <w:default w:val="0"/>
                  </w:checkBox>
                </w:ffData>
              </w:fldChar>
            </w:r>
            <w:r w:rsidR="00C34C2B">
              <w:rPr>
                <w:rFonts w:ascii="Calibri" w:eastAsia="Arial Unicode MS" w:hAnsi="Calibri" w:cs="Calibri"/>
                <w:color w:val="auto"/>
                <w:lang w:val="en-AU"/>
              </w:rPr>
              <w:instrText xml:space="preserve"> FORMCHECKBOX </w:instrText>
            </w:r>
            <w:r w:rsidR="00C34C2B">
              <w:rPr>
                <w:rFonts w:ascii="Calibri" w:eastAsia="Arial Unicode MS" w:hAnsi="Calibri" w:cs="Calibri"/>
                <w:color w:val="auto"/>
                <w:lang w:val="en-AU"/>
              </w:rPr>
            </w:r>
            <w:r w:rsidR="00C34C2B">
              <w:rPr>
                <w:rFonts w:ascii="Calibri" w:eastAsia="Arial Unicode MS" w:hAnsi="Calibri" w:cs="Calibri"/>
                <w:color w:val="auto"/>
                <w:lang w:val="en-AU"/>
              </w:rPr>
              <w:fldChar w:fldCharType="separate"/>
            </w:r>
            <w:r w:rsidR="00C34C2B">
              <w:rPr>
                <w:rFonts w:ascii="Calibri" w:eastAsia="Arial Unicode MS" w:hAnsi="Calibri" w:cs="Calibri"/>
                <w:color w:val="auto"/>
                <w:lang w:val="en-AU"/>
              </w:rPr>
              <w:fldChar w:fldCharType="end"/>
            </w:r>
            <w:r w:rsidR="00C34C2B" w:rsidRPr="007613B3">
              <w:rPr>
                <w:rFonts w:ascii="Calibri" w:eastAsia="Arial Unicode MS" w:hAnsi="Calibri" w:cs="Calibri"/>
                <w:color w:val="auto"/>
                <w:lang w:val="en-AU"/>
              </w:rPr>
              <w:t xml:space="preserve"> </w:t>
            </w:r>
            <w:r w:rsidR="003C0559">
              <w:rPr>
                <w:rFonts w:ascii="Calibri" w:eastAsia="Arial Unicode MS" w:hAnsi="Calibri" w:cs="Calibri"/>
                <w:color w:val="auto"/>
                <w:lang w:val="en-AU"/>
              </w:rPr>
              <w:t>Roster</w:t>
            </w:r>
            <w:r w:rsidR="004C2C7B">
              <w:rPr>
                <w:rFonts w:ascii="Calibri" w:eastAsia="Arial Unicode MS" w:hAnsi="Calibri" w:cs="Calibri"/>
                <w:color w:val="auto"/>
                <w:lang w:val="en-AU"/>
              </w:rPr>
              <w:t xml:space="preserve">                      </w:t>
            </w:r>
          </w:p>
          <w:p w14:paraId="1F484342" w14:textId="77777777" w:rsidR="004C2C7B" w:rsidRDefault="004C2C7B" w:rsidP="00C34C2B">
            <w:pPr>
              <w:spacing w:before="120" w:after="60" w:line="240" w:lineRule="auto"/>
              <w:rPr>
                <w:rFonts w:ascii="Calibri" w:eastAsia="Arial Unicode MS" w:hAnsi="Calibri" w:cs="Calibri"/>
                <w:color w:val="auto"/>
                <w:lang w:val="en-AU"/>
              </w:rPr>
            </w:pPr>
          </w:p>
          <w:p w14:paraId="674FB102" w14:textId="48FB5CE7" w:rsidR="00C34C2B" w:rsidRDefault="004C2C7B" w:rsidP="00C34C2B">
            <w:pPr>
              <w:spacing w:before="120" w:after="60" w:line="240" w:lineRule="auto"/>
              <w:rPr>
                <w:rFonts w:ascii="Calibri" w:eastAsia="Arial Unicode MS" w:hAnsi="Calibri" w:cs="Calibri"/>
                <w:color w:val="auto"/>
                <w:lang w:val="en-AU"/>
              </w:rPr>
            </w:pPr>
            <w:r w:rsidRPr="00214E11">
              <w:rPr>
                <w:rFonts w:ascii="Calibri" w:eastAsia="Arial Unicode MS" w:hAnsi="Calibri" w:cs="Calibri"/>
                <w:b/>
                <w:bCs/>
                <w:color w:val="auto"/>
                <w:lang w:val="en-AU"/>
              </w:rPr>
              <w:t>Single Source</w:t>
            </w:r>
            <w:r w:rsidR="00214E11">
              <w:rPr>
                <w:rFonts w:ascii="Calibri" w:eastAsia="Arial Unicode MS" w:hAnsi="Calibri" w:cs="Calibri"/>
                <w:b/>
                <w:bCs/>
                <w:color w:val="auto"/>
                <w:lang w:val="en-AU"/>
              </w:rPr>
              <w:t xml:space="preserve"> Selection</w:t>
            </w:r>
            <w:r>
              <w:rPr>
                <w:rFonts w:ascii="Calibri" w:eastAsia="Arial Unicode MS" w:hAnsi="Calibri" w:cs="Calibri"/>
                <w:color w:val="auto"/>
                <w:lang w:val="en-AU"/>
              </w:rPr>
              <w:t xml:space="preserve">  </w:t>
            </w:r>
            <w:r w:rsidRPr="007613B3">
              <w:rPr>
                <w:rFonts w:ascii="Calibri" w:eastAsia="Arial Unicode MS" w:hAnsi="Calibri" w:cs="Calibri"/>
                <w:color w:val="auto"/>
                <w:lang w:val="en-AU"/>
              </w:rPr>
              <w:fldChar w:fldCharType="begin">
                <w:ffData>
                  <w:name w:val="Check10"/>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Pr="007613B3">
              <w:rPr>
                <w:rFonts w:ascii="Calibri" w:eastAsia="Arial Unicode MS" w:hAnsi="Calibri" w:cs="Calibri"/>
                <w:color w:val="auto"/>
                <w:lang w:val="en-AU"/>
              </w:rPr>
            </w:r>
            <w:r w:rsidRPr="007613B3">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r>
              <w:rPr>
                <w:rFonts w:ascii="Calibri" w:eastAsia="Arial Unicode MS" w:hAnsi="Calibri" w:cs="Calibri"/>
                <w:color w:val="auto"/>
                <w:lang w:val="en-AU"/>
              </w:rPr>
              <w:t xml:space="preserve"> </w:t>
            </w:r>
            <w:r w:rsidR="2C6B5EB4">
              <w:rPr>
                <w:rFonts w:ascii="Calibri" w:eastAsia="Arial Unicode MS" w:hAnsi="Calibri" w:cs="Calibri"/>
                <w:color w:val="auto"/>
                <w:lang w:val="en-AU"/>
              </w:rPr>
              <w:t>(Emergency - Director’s approval)</w:t>
            </w:r>
          </w:p>
          <w:p w14:paraId="685C7190" w14:textId="631CEA26" w:rsidR="005C103A" w:rsidRPr="007613B3" w:rsidRDefault="005C103A" w:rsidP="00C34C2B">
            <w:pPr>
              <w:spacing w:before="120" w:after="60" w:line="240" w:lineRule="auto"/>
              <w:rPr>
                <w:rFonts w:ascii="Calibri" w:eastAsia="Arial Unicode MS" w:hAnsi="Calibri" w:cs="Calibri"/>
                <w:color w:val="auto"/>
                <w:lang w:val="en-AU"/>
              </w:rPr>
            </w:pPr>
          </w:p>
        </w:tc>
        <w:tc>
          <w:tcPr>
            <w:tcW w:w="3244" w:type="dxa"/>
            <w:tcBorders>
              <w:bottom w:val="nil"/>
            </w:tcBorders>
          </w:tcPr>
          <w:p w14:paraId="3D7D7FB9" w14:textId="77777777" w:rsidR="00C34C2B" w:rsidRPr="007613B3" w:rsidRDefault="00C34C2B" w:rsidP="00C34C2B">
            <w:pPr>
              <w:spacing w:before="120" w:after="60"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Request for:</w:t>
            </w:r>
          </w:p>
          <w:p w14:paraId="1299B0F4" w14:textId="2F749EB3" w:rsidR="00C34C2B" w:rsidRPr="007613B3" w:rsidRDefault="00F16569" w:rsidP="00C34C2B">
            <w:pPr>
              <w:spacing w:before="120" w:after="60" w:line="240" w:lineRule="auto"/>
              <w:rPr>
                <w:rFonts w:ascii="Calibri" w:eastAsia="Arial Unicode MS" w:hAnsi="Calibri" w:cs="Calibri"/>
                <w:color w:val="auto"/>
                <w:lang w:val="en-AU"/>
              </w:rPr>
            </w:pPr>
            <w:r>
              <w:rPr>
                <w:rFonts w:ascii="Calibri" w:eastAsia="Arial Unicode MS" w:hAnsi="Calibri" w:cs="Calibri"/>
                <w:color w:val="auto"/>
                <w:lang w:val="en-AU"/>
              </w:rPr>
              <w:fldChar w:fldCharType="begin">
                <w:ffData>
                  <w:name w:val=""/>
                  <w:enabled/>
                  <w:calcOnExit w:val="0"/>
                  <w:checkBox>
                    <w:sizeAuto/>
                    <w:default w:val="1"/>
                  </w:checkBox>
                </w:ffData>
              </w:fldChar>
            </w:r>
            <w:r>
              <w:rPr>
                <w:rFonts w:ascii="Calibri" w:eastAsia="Arial Unicode MS" w:hAnsi="Calibri" w:cs="Calibri"/>
                <w:color w:val="auto"/>
                <w:lang w:val="en-AU"/>
              </w:rPr>
              <w:instrText xml:space="preserve"> FORMCHECKBOX </w:instrText>
            </w:r>
            <w:r>
              <w:rPr>
                <w:rFonts w:ascii="Calibri" w:eastAsia="Arial Unicode MS" w:hAnsi="Calibri" w:cs="Calibri"/>
                <w:color w:val="auto"/>
                <w:lang w:val="en-AU"/>
              </w:rPr>
            </w:r>
            <w:r>
              <w:rPr>
                <w:rFonts w:ascii="Calibri" w:eastAsia="Arial Unicode MS" w:hAnsi="Calibri" w:cs="Calibri"/>
                <w:color w:val="auto"/>
                <w:lang w:val="en-AU"/>
              </w:rPr>
              <w:fldChar w:fldCharType="separate"/>
            </w:r>
            <w:r>
              <w:rPr>
                <w:rFonts w:ascii="Calibri" w:eastAsia="Arial Unicode MS" w:hAnsi="Calibri" w:cs="Calibri"/>
                <w:color w:val="auto"/>
                <w:lang w:val="en-AU"/>
              </w:rPr>
              <w:fldChar w:fldCharType="end"/>
            </w:r>
            <w:r w:rsidR="00C34C2B" w:rsidRPr="007613B3">
              <w:rPr>
                <w:rFonts w:ascii="Calibri" w:eastAsia="Arial Unicode MS" w:hAnsi="Calibri" w:cs="Calibri"/>
                <w:color w:val="auto"/>
                <w:lang w:val="en-AU"/>
              </w:rPr>
              <w:t xml:space="preserve">   New SSA</w:t>
            </w:r>
            <w:r w:rsidR="001B5D66">
              <w:rPr>
                <w:rFonts w:ascii="Calibri" w:eastAsia="Arial Unicode MS" w:hAnsi="Calibri" w:cs="Calibri"/>
                <w:color w:val="auto"/>
                <w:lang w:val="en-AU"/>
              </w:rPr>
              <w:t xml:space="preserve"> – Individual Contract</w:t>
            </w:r>
          </w:p>
          <w:p w14:paraId="2D2644D4" w14:textId="77777777" w:rsidR="00C34C2B" w:rsidRPr="007613B3" w:rsidRDefault="00C34C2B" w:rsidP="00C34C2B">
            <w:pPr>
              <w:spacing w:before="100" w:beforeAutospacing="1" w:after="100" w:afterAutospacing="1" w:line="240" w:lineRule="auto"/>
              <w:rPr>
                <w:rFonts w:ascii="Calibri" w:eastAsia="Arial Unicode MS" w:hAnsi="Calibri" w:cs="Calibri"/>
                <w:color w:val="auto"/>
                <w:lang w:val="en-AU"/>
              </w:rPr>
            </w:pPr>
            <w:r w:rsidRPr="007613B3">
              <w:rPr>
                <w:rFonts w:ascii="Calibri" w:eastAsia="Arial Unicode MS" w:hAnsi="Calibri" w:cs="Calibri"/>
                <w:color w:val="auto"/>
                <w:lang w:val="en-AU"/>
              </w:rPr>
              <w:fldChar w:fldCharType="begin">
                <w:ffData>
                  <w:name w:val="Check10"/>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Pr="007613B3">
              <w:rPr>
                <w:rFonts w:ascii="Calibri" w:eastAsia="Arial Unicode MS" w:hAnsi="Calibri" w:cs="Calibri"/>
                <w:color w:val="auto"/>
                <w:lang w:val="en-AU"/>
              </w:rPr>
            </w:r>
            <w:r w:rsidRPr="007613B3">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r w:rsidRPr="007613B3">
              <w:rPr>
                <w:rFonts w:ascii="Calibri" w:eastAsia="Arial Unicode MS" w:hAnsi="Calibri" w:cs="Calibri"/>
                <w:color w:val="auto"/>
                <w:lang w:val="en-AU"/>
              </w:rPr>
              <w:t xml:space="preserve">   Extension/ Amendment</w:t>
            </w:r>
          </w:p>
        </w:tc>
      </w:tr>
      <w:tr w:rsidR="00F13F95" w:rsidRPr="007613B3" w14:paraId="518FE19E" w14:textId="77777777" w:rsidTr="00484084">
        <w:tc>
          <w:tcPr>
            <w:tcW w:w="9634" w:type="dxa"/>
            <w:gridSpan w:val="6"/>
            <w:tcBorders>
              <w:bottom w:val="nil"/>
            </w:tcBorders>
          </w:tcPr>
          <w:p w14:paraId="4617ECC0" w14:textId="77777777" w:rsidR="00F13F95" w:rsidRDefault="00F13F95" w:rsidP="00C34C2B">
            <w:pPr>
              <w:spacing w:before="100" w:beforeAutospacing="1" w:after="100" w:afterAutospacing="1" w:line="240" w:lineRule="auto"/>
              <w:rPr>
                <w:rFonts w:ascii="Calibri" w:eastAsia="Arial Unicode MS" w:hAnsi="Calibri" w:cs="Calibri"/>
                <w:b/>
                <w:color w:val="auto"/>
              </w:rPr>
            </w:pPr>
            <w:r>
              <w:rPr>
                <w:rFonts w:ascii="Calibri" w:eastAsia="Arial Unicode MS" w:hAnsi="Calibri" w:cs="Calibri"/>
                <w:b/>
                <w:color w:val="auto"/>
              </w:rPr>
              <w:t>If Extension, Justification for extension:</w:t>
            </w:r>
          </w:p>
          <w:p w14:paraId="537884EA" w14:textId="77777777" w:rsidR="00F13F95" w:rsidRPr="007613B3" w:rsidRDefault="00F13F95" w:rsidP="00C34C2B">
            <w:pPr>
              <w:spacing w:before="120" w:after="60" w:line="240" w:lineRule="auto"/>
              <w:rPr>
                <w:rFonts w:ascii="Calibri" w:eastAsia="Arial Unicode MS" w:hAnsi="Calibri" w:cs="Calibri"/>
                <w:b/>
                <w:color w:val="auto"/>
                <w:lang w:val="en-AU"/>
              </w:rPr>
            </w:pPr>
          </w:p>
        </w:tc>
      </w:tr>
      <w:tr w:rsidR="00C34C2B" w:rsidRPr="007613B3" w14:paraId="0E7A4B71" w14:textId="77777777" w:rsidTr="00484084">
        <w:tc>
          <w:tcPr>
            <w:tcW w:w="4138" w:type="dxa"/>
            <w:gridSpan w:val="2"/>
            <w:tcBorders>
              <w:bottom w:val="nil"/>
            </w:tcBorders>
            <w:noWrap/>
            <w:hideMark/>
          </w:tcPr>
          <w:p w14:paraId="17CF57B9" w14:textId="4323B32A" w:rsidR="006C47DD" w:rsidRPr="007613B3" w:rsidRDefault="00C34C2B" w:rsidP="00900912">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Supervisor:</w:t>
            </w:r>
          </w:p>
        </w:tc>
        <w:tc>
          <w:tcPr>
            <w:tcW w:w="1903" w:type="dxa"/>
            <w:gridSpan w:val="2"/>
            <w:tcBorders>
              <w:bottom w:val="nil"/>
            </w:tcBorders>
            <w:noWrap/>
            <w:hideMark/>
          </w:tcPr>
          <w:p w14:paraId="08650836" w14:textId="77777777" w:rsidR="00C34C2B" w:rsidRPr="007613B3" w:rsidRDefault="00C34C2B" w:rsidP="00C34C2B">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Start Date:</w:t>
            </w:r>
          </w:p>
        </w:tc>
        <w:tc>
          <w:tcPr>
            <w:tcW w:w="3593" w:type="dxa"/>
            <w:gridSpan w:val="2"/>
            <w:tcBorders>
              <w:bottom w:val="nil"/>
            </w:tcBorders>
          </w:tcPr>
          <w:p w14:paraId="26F8B558" w14:textId="77777777" w:rsidR="00C34C2B" w:rsidRPr="007613B3" w:rsidRDefault="00C34C2B" w:rsidP="00C34C2B">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End Date:</w:t>
            </w:r>
          </w:p>
        </w:tc>
      </w:tr>
      <w:tr w:rsidR="00C34C2B" w:rsidRPr="007613B3" w14:paraId="7B718A10" w14:textId="77777777" w:rsidTr="00484084">
        <w:tc>
          <w:tcPr>
            <w:tcW w:w="4138" w:type="dxa"/>
            <w:gridSpan w:val="2"/>
            <w:tcBorders>
              <w:top w:val="nil"/>
            </w:tcBorders>
            <w:noWrap/>
          </w:tcPr>
          <w:p w14:paraId="04ACE128" w14:textId="76B76315" w:rsidR="00C34C2B" w:rsidRPr="007613B3" w:rsidRDefault="00F16569" w:rsidP="00C34C2B">
            <w:pPr>
              <w:spacing w:before="60" w:after="60" w:line="240" w:lineRule="auto"/>
              <w:rPr>
                <w:rFonts w:ascii="Calibri" w:eastAsia="Arial Unicode MS" w:hAnsi="Calibri" w:cs="Calibri"/>
                <w:i/>
                <w:color w:val="auto"/>
                <w:lang w:val="en-AU"/>
              </w:rPr>
            </w:pPr>
            <w:r>
              <w:rPr>
                <w:rFonts w:ascii="Calibri" w:eastAsia="Arial Unicode MS" w:hAnsi="Calibri" w:cs="Calibri"/>
                <w:i/>
                <w:color w:val="auto"/>
                <w:lang w:val="en-AU"/>
              </w:rPr>
              <w:t>Chief of WASH</w:t>
            </w:r>
          </w:p>
        </w:tc>
        <w:tc>
          <w:tcPr>
            <w:tcW w:w="1903" w:type="dxa"/>
            <w:gridSpan w:val="2"/>
            <w:tcBorders>
              <w:top w:val="nil"/>
            </w:tcBorders>
            <w:noWrap/>
          </w:tcPr>
          <w:p w14:paraId="77466A5C" w14:textId="44ADE8F0" w:rsidR="00C34C2B" w:rsidRPr="007613B3" w:rsidRDefault="00D2789E" w:rsidP="00C34C2B">
            <w:pPr>
              <w:spacing w:before="60" w:after="60" w:line="240" w:lineRule="auto"/>
              <w:rPr>
                <w:rFonts w:ascii="Calibri" w:eastAsia="Arial Unicode MS" w:hAnsi="Calibri" w:cs="Calibri"/>
                <w:i/>
                <w:color w:val="auto"/>
                <w:lang w:val="en-AU"/>
              </w:rPr>
            </w:pPr>
            <w:r>
              <w:rPr>
                <w:rFonts w:ascii="Calibri" w:eastAsia="Arial Unicode MS" w:hAnsi="Calibri" w:cs="Calibri"/>
                <w:i/>
                <w:color w:val="auto"/>
                <w:lang w:val="en-AU"/>
              </w:rPr>
              <w:t>24</w:t>
            </w:r>
            <w:r w:rsidR="00F16569">
              <w:rPr>
                <w:rFonts w:ascii="Calibri" w:eastAsia="Arial Unicode MS" w:hAnsi="Calibri" w:cs="Calibri"/>
                <w:i/>
                <w:color w:val="auto"/>
                <w:lang w:val="en-AU"/>
              </w:rPr>
              <w:t>.</w:t>
            </w:r>
            <w:r>
              <w:rPr>
                <w:rFonts w:ascii="Calibri" w:eastAsia="Arial Unicode MS" w:hAnsi="Calibri" w:cs="Calibri"/>
                <w:i/>
                <w:color w:val="auto"/>
                <w:lang w:val="en-AU"/>
              </w:rPr>
              <w:t>11</w:t>
            </w:r>
            <w:r w:rsidR="00F16569">
              <w:rPr>
                <w:rFonts w:ascii="Calibri" w:eastAsia="Arial Unicode MS" w:hAnsi="Calibri" w:cs="Calibri"/>
                <w:i/>
                <w:color w:val="auto"/>
                <w:lang w:val="en-AU"/>
              </w:rPr>
              <w:t>.2025</w:t>
            </w:r>
          </w:p>
        </w:tc>
        <w:tc>
          <w:tcPr>
            <w:tcW w:w="3593" w:type="dxa"/>
            <w:gridSpan w:val="2"/>
            <w:tcBorders>
              <w:top w:val="nil"/>
            </w:tcBorders>
          </w:tcPr>
          <w:p w14:paraId="636B396A" w14:textId="70FC93F4" w:rsidR="00C34C2B" w:rsidRPr="007613B3" w:rsidRDefault="00D2789E" w:rsidP="00C34C2B">
            <w:pPr>
              <w:spacing w:before="60" w:after="60" w:line="240" w:lineRule="auto"/>
              <w:rPr>
                <w:rFonts w:ascii="Calibri" w:eastAsia="Arial Unicode MS" w:hAnsi="Calibri" w:cs="Calibri"/>
                <w:i/>
                <w:color w:val="auto"/>
                <w:lang w:val="en-AU"/>
              </w:rPr>
            </w:pPr>
            <w:r>
              <w:rPr>
                <w:rFonts w:ascii="Calibri" w:eastAsia="Arial Unicode MS" w:hAnsi="Calibri" w:cs="Calibri"/>
                <w:i/>
                <w:color w:val="auto"/>
                <w:lang w:val="en-AU"/>
              </w:rPr>
              <w:t>15</w:t>
            </w:r>
            <w:r w:rsidR="00F16569">
              <w:rPr>
                <w:rFonts w:ascii="Calibri" w:eastAsia="Arial Unicode MS" w:hAnsi="Calibri" w:cs="Calibri"/>
                <w:i/>
                <w:color w:val="auto"/>
                <w:lang w:val="en-AU"/>
              </w:rPr>
              <w:t>.</w:t>
            </w:r>
            <w:r>
              <w:rPr>
                <w:rFonts w:ascii="Calibri" w:eastAsia="Arial Unicode MS" w:hAnsi="Calibri" w:cs="Calibri"/>
                <w:i/>
                <w:color w:val="auto"/>
                <w:lang w:val="en-AU"/>
              </w:rPr>
              <w:t>1</w:t>
            </w:r>
            <w:r w:rsidR="00F16569">
              <w:rPr>
                <w:rFonts w:ascii="Calibri" w:eastAsia="Arial Unicode MS" w:hAnsi="Calibri" w:cs="Calibri"/>
                <w:i/>
                <w:color w:val="auto"/>
                <w:lang w:val="en-AU"/>
              </w:rPr>
              <w:t>2.202</w:t>
            </w:r>
            <w:r>
              <w:rPr>
                <w:rFonts w:ascii="Calibri" w:eastAsia="Arial Unicode MS" w:hAnsi="Calibri" w:cs="Calibri"/>
                <w:i/>
                <w:color w:val="auto"/>
                <w:lang w:val="en-AU"/>
              </w:rPr>
              <w:t>5</w:t>
            </w:r>
          </w:p>
        </w:tc>
      </w:tr>
    </w:tbl>
    <w:p w14:paraId="33D6FA81" w14:textId="3EFBEB8B" w:rsidR="00B14BE6" w:rsidRDefault="00B14BE6">
      <w:pPr>
        <w:jc w:val="center"/>
        <w:rPr>
          <w:rFonts w:ascii="Calibri" w:hAnsi="Calibri" w:cs="Calibri"/>
          <w:b/>
          <w:bCs/>
          <w:sz w:val="24"/>
          <w:szCs w:val="24"/>
          <w:u w:val="single"/>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320"/>
        <w:gridCol w:w="2900"/>
        <w:gridCol w:w="1134"/>
        <w:gridCol w:w="1275"/>
      </w:tblGrid>
      <w:tr w:rsidR="00484084" w:rsidRPr="007613B3" w14:paraId="326C505A" w14:textId="77777777" w:rsidTr="00484084">
        <w:trPr>
          <w:trHeight w:val="368"/>
        </w:trPr>
        <w:tc>
          <w:tcPr>
            <w:tcW w:w="4320" w:type="dxa"/>
            <w:tcBorders>
              <w:top w:val="single" w:sz="8" w:space="0" w:color="6D6D6D"/>
              <w:left w:val="single" w:sz="8" w:space="0" w:color="6D6D6D"/>
              <w:bottom w:val="single" w:sz="8" w:space="0" w:color="6D6D6D"/>
              <w:right w:val="single" w:sz="8" w:space="0" w:color="6D6D6D"/>
            </w:tcBorders>
            <w:shd w:val="clear" w:color="auto" w:fill="E7E6E6" w:themeFill="background2"/>
            <w:noWrap/>
          </w:tcPr>
          <w:p w14:paraId="55A4BE65" w14:textId="77777777" w:rsidR="00484084" w:rsidRPr="007613B3" w:rsidRDefault="00484084" w:rsidP="00996CB1">
            <w:pPr>
              <w:ind w:left="12" w:hanging="12"/>
              <w:rPr>
                <w:rFonts w:ascii="Calibri" w:eastAsia="Arial Unicode MS" w:hAnsi="Calibri" w:cs="Calibri"/>
                <w:color w:val="auto"/>
                <w:lang w:val="en-AU"/>
              </w:rPr>
            </w:pPr>
            <w:r>
              <w:rPr>
                <w:rFonts w:ascii="Calibri" w:eastAsia="Arial Unicode MS" w:hAnsi="Calibri" w:cs="Calibri"/>
                <w:color w:val="auto"/>
                <w:lang w:val="en-AU"/>
              </w:rPr>
              <w:t>Work Assignments Overview</w:t>
            </w:r>
          </w:p>
        </w:tc>
        <w:tc>
          <w:tcPr>
            <w:tcW w:w="2900" w:type="dxa"/>
            <w:tcBorders>
              <w:top w:val="single" w:sz="8" w:space="0" w:color="6D6D6D"/>
              <w:left w:val="single" w:sz="8" w:space="0" w:color="6D6D6D"/>
              <w:bottom w:val="single" w:sz="8" w:space="0" w:color="6D6D6D"/>
              <w:right w:val="single" w:sz="8" w:space="0" w:color="6D6D6D"/>
            </w:tcBorders>
            <w:shd w:val="clear" w:color="auto" w:fill="E7E6E6" w:themeFill="background2"/>
          </w:tcPr>
          <w:p w14:paraId="2C28FF9C" w14:textId="77777777" w:rsidR="00484084" w:rsidRPr="007613B3" w:rsidRDefault="00484084" w:rsidP="00996CB1">
            <w:pPr>
              <w:ind w:left="12" w:hanging="12"/>
              <w:rPr>
                <w:rFonts w:ascii="Calibri" w:eastAsia="Arial Unicode MS" w:hAnsi="Calibri" w:cs="Calibri"/>
                <w:color w:val="auto"/>
                <w:lang w:val="en-AU"/>
              </w:rPr>
            </w:pPr>
            <w:r>
              <w:rPr>
                <w:rFonts w:ascii="Calibri" w:eastAsia="Arial Unicode MS" w:hAnsi="Calibri" w:cs="Calibri"/>
                <w:color w:val="auto"/>
                <w:lang w:val="en-AU"/>
              </w:rPr>
              <w:t>Deliverables/Outputs</w:t>
            </w:r>
          </w:p>
        </w:tc>
        <w:tc>
          <w:tcPr>
            <w:tcW w:w="1134" w:type="dxa"/>
            <w:tcBorders>
              <w:top w:val="single" w:sz="8" w:space="0" w:color="6D6D6D"/>
              <w:left w:val="single" w:sz="8" w:space="0" w:color="6D6D6D"/>
              <w:bottom w:val="single" w:sz="8" w:space="0" w:color="6D6D6D"/>
              <w:right w:val="single" w:sz="8" w:space="0" w:color="6D6D6D"/>
            </w:tcBorders>
            <w:shd w:val="clear" w:color="auto" w:fill="E7E6E6" w:themeFill="background2"/>
          </w:tcPr>
          <w:p w14:paraId="3BE2D21F" w14:textId="5ACC0CFA" w:rsidR="00484084" w:rsidRPr="007613B3" w:rsidRDefault="00484084" w:rsidP="00996CB1">
            <w:pPr>
              <w:spacing w:before="60" w:after="60" w:line="240" w:lineRule="auto"/>
              <w:rPr>
                <w:rFonts w:ascii="Calibri" w:eastAsia="Arial Unicode MS" w:hAnsi="Calibri" w:cs="Calibri"/>
                <w:color w:val="auto"/>
                <w:lang w:val="en-AU"/>
              </w:rPr>
            </w:pPr>
            <w:r w:rsidRPr="42903527">
              <w:rPr>
                <w:rFonts w:ascii="Calibri" w:eastAsia="Arial Unicode MS" w:hAnsi="Calibri" w:cs="Calibri"/>
                <w:color w:val="auto"/>
                <w:lang w:val="en-AU"/>
              </w:rPr>
              <w:t>Delivery deadline</w:t>
            </w:r>
          </w:p>
        </w:tc>
        <w:tc>
          <w:tcPr>
            <w:tcW w:w="1275" w:type="dxa"/>
            <w:tcBorders>
              <w:top w:val="single" w:sz="8" w:space="0" w:color="6D6D6D"/>
              <w:left w:val="single" w:sz="8" w:space="0" w:color="6D6D6D"/>
              <w:bottom w:val="single" w:sz="8" w:space="0" w:color="6D6D6D"/>
              <w:right w:val="single" w:sz="8" w:space="0" w:color="6D6D6D"/>
            </w:tcBorders>
            <w:shd w:val="clear" w:color="auto" w:fill="E7E6E6" w:themeFill="background2"/>
          </w:tcPr>
          <w:p w14:paraId="07A3CFEC" w14:textId="77777777" w:rsidR="00484084" w:rsidRPr="007613B3" w:rsidRDefault="00484084" w:rsidP="00996CB1">
            <w:pPr>
              <w:spacing w:before="60" w:after="60"/>
              <w:rPr>
                <w:rFonts w:ascii="Calibri" w:eastAsia="Arial Unicode MS" w:hAnsi="Calibri" w:cs="Calibri"/>
                <w:color w:val="auto"/>
                <w:lang w:val="en-AU"/>
              </w:rPr>
            </w:pPr>
            <w:r w:rsidRPr="42903527">
              <w:rPr>
                <w:rFonts w:ascii="Calibri" w:eastAsia="Arial Unicode MS" w:hAnsi="Calibri" w:cs="Calibri"/>
                <w:color w:val="auto"/>
                <w:lang w:val="en-AU"/>
              </w:rPr>
              <w:t>Estimated Budget</w:t>
            </w:r>
          </w:p>
        </w:tc>
      </w:tr>
      <w:tr w:rsidR="00484084" w:rsidRPr="007613B3" w14:paraId="3B724819" w14:textId="77777777" w:rsidTr="00484084">
        <w:trPr>
          <w:trHeight w:val="343"/>
        </w:trPr>
        <w:tc>
          <w:tcPr>
            <w:tcW w:w="4320" w:type="dxa"/>
            <w:tcBorders>
              <w:top w:val="single" w:sz="8" w:space="0" w:color="6D6D6D"/>
              <w:left w:val="single" w:sz="8" w:space="0" w:color="6D6D6D"/>
              <w:bottom w:val="single" w:sz="8" w:space="0" w:color="6D6D6D"/>
              <w:right w:val="single" w:sz="8" w:space="0" w:color="6D6D6D"/>
            </w:tcBorders>
            <w:noWrap/>
          </w:tcPr>
          <w:p w14:paraId="00534858" w14:textId="67C780E3" w:rsidR="00484084" w:rsidRPr="00484084" w:rsidRDefault="00484084" w:rsidP="00996CB1">
            <w:pPr>
              <w:tabs>
                <w:tab w:val="left" w:pos="312"/>
              </w:tabs>
              <w:ind w:left="12" w:hanging="12"/>
              <w:rPr>
                <w:rFonts w:ascii="Calibri" w:eastAsia="Arial Unicode MS" w:hAnsi="Calibri" w:cs="Calibri"/>
                <w:b/>
                <w:bCs/>
                <w:color w:val="auto"/>
              </w:rPr>
            </w:pPr>
            <w:r w:rsidRPr="00484084">
              <w:rPr>
                <w:rFonts w:ascii="Calibri" w:eastAsia="Arial Unicode MS" w:hAnsi="Calibri" w:cs="Calibri"/>
                <w:b/>
                <w:bCs/>
                <w:color w:val="auto"/>
              </w:rPr>
              <w:t>1</w:t>
            </w:r>
            <w:r w:rsidRPr="00484084">
              <w:rPr>
                <w:rFonts w:ascii="Calibri" w:eastAsia="Arial Unicode MS" w:hAnsi="Calibri" w:cs="Calibri"/>
                <w:b/>
                <w:bCs/>
                <w:color w:val="auto"/>
              </w:rPr>
              <w:tab/>
              <w:t>Scoping – Inception Meeting</w:t>
            </w:r>
          </w:p>
          <w:p w14:paraId="3E618181" w14:textId="71231E10" w:rsidR="00484084" w:rsidRPr="00484084" w:rsidRDefault="00484084" w:rsidP="00DA723D">
            <w:pPr>
              <w:ind w:left="308"/>
              <w:rPr>
                <w:rFonts w:ascii="Calibri" w:eastAsia="Arial Unicode MS" w:hAnsi="Calibri" w:cs="Calibri"/>
                <w:color w:val="auto"/>
              </w:rPr>
            </w:pPr>
            <w:r w:rsidRPr="00484084">
              <w:rPr>
                <w:rFonts w:ascii="Calibri" w:eastAsia="Arial Unicode MS" w:hAnsi="Calibri" w:cs="Calibri"/>
                <w:color w:val="auto"/>
              </w:rPr>
              <w:t>The inception meeting shall serve to agree on the modalities and methodologies used in carrying out the tasks. These include:</w:t>
            </w:r>
          </w:p>
          <w:p w14:paraId="2A70EC04" w14:textId="77777777" w:rsidR="00DA723D" w:rsidRDefault="00484084" w:rsidP="00DA723D">
            <w:pPr>
              <w:pStyle w:val="Lijstalinea"/>
              <w:numPr>
                <w:ilvl w:val="0"/>
                <w:numId w:val="30"/>
              </w:numPr>
              <w:rPr>
                <w:rFonts w:ascii="Calibri" w:eastAsia="Arial Unicode MS" w:hAnsi="Calibri" w:cs="Calibri"/>
                <w:color w:val="auto"/>
              </w:rPr>
            </w:pPr>
            <w:r w:rsidRPr="00A84088">
              <w:rPr>
                <w:rFonts w:ascii="Calibri" w:eastAsia="Arial Unicode MS" w:hAnsi="Calibri" w:cs="Calibri"/>
                <w:color w:val="auto"/>
              </w:rPr>
              <w:t>Identification of the key individuals of UNICEF to be involved in the different tasks and how they have to be involved.</w:t>
            </w:r>
            <w:r w:rsidR="00DA723D" w:rsidRPr="00A84088">
              <w:rPr>
                <w:rFonts w:ascii="Calibri" w:eastAsia="Arial Unicode MS" w:hAnsi="Calibri" w:cs="Calibri"/>
                <w:color w:val="auto"/>
              </w:rPr>
              <w:t xml:space="preserve"> </w:t>
            </w:r>
          </w:p>
          <w:p w14:paraId="3DB210EE" w14:textId="605C2B6E" w:rsidR="00484084" w:rsidRPr="00A84088" w:rsidRDefault="00DA723D" w:rsidP="00DA723D">
            <w:pPr>
              <w:pStyle w:val="Lijstalinea"/>
              <w:numPr>
                <w:ilvl w:val="0"/>
                <w:numId w:val="30"/>
              </w:numPr>
              <w:rPr>
                <w:rFonts w:ascii="Calibri" w:eastAsia="Arial Unicode MS" w:hAnsi="Calibri" w:cs="Calibri"/>
                <w:color w:val="auto"/>
              </w:rPr>
            </w:pPr>
            <w:r w:rsidRPr="00A84088">
              <w:rPr>
                <w:rFonts w:ascii="Calibri" w:eastAsia="Arial Unicode MS" w:hAnsi="Calibri" w:cs="Calibri"/>
                <w:color w:val="auto"/>
              </w:rPr>
              <w:t xml:space="preserve">Handover of available (GIS/Well) datasets, reports, etc. </w:t>
            </w:r>
          </w:p>
          <w:p w14:paraId="5D3CDEB8" w14:textId="62C6A8FC" w:rsidR="00DA723D" w:rsidRPr="00DA723D" w:rsidRDefault="00484084" w:rsidP="00DA723D">
            <w:pPr>
              <w:pStyle w:val="Lijstalinea"/>
              <w:numPr>
                <w:ilvl w:val="0"/>
                <w:numId w:val="30"/>
              </w:numPr>
              <w:rPr>
                <w:rFonts w:ascii="Calibri" w:eastAsia="Arial Unicode MS" w:hAnsi="Calibri" w:cs="Calibri"/>
                <w:color w:val="auto"/>
              </w:rPr>
            </w:pPr>
            <w:r w:rsidRPr="00DA723D">
              <w:rPr>
                <w:rFonts w:ascii="Calibri" w:eastAsia="Arial Unicode MS" w:hAnsi="Calibri" w:cs="Calibri"/>
                <w:color w:val="auto"/>
              </w:rPr>
              <w:t>Discussion and agreement on details of the methodology that will be used to carry out the assessments.</w:t>
            </w:r>
          </w:p>
          <w:p w14:paraId="043FB30C" w14:textId="096AA8F3" w:rsidR="00484084" w:rsidRPr="00DA723D" w:rsidRDefault="00484084" w:rsidP="00DA723D">
            <w:pPr>
              <w:pStyle w:val="Lijstalinea"/>
              <w:numPr>
                <w:ilvl w:val="0"/>
                <w:numId w:val="30"/>
              </w:numPr>
              <w:rPr>
                <w:rFonts w:ascii="Calibri" w:eastAsia="Arial Unicode MS" w:hAnsi="Calibri" w:cs="Calibri"/>
                <w:b/>
                <w:bCs/>
                <w:color w:val="auto"/>
              </w:rPr>
            </w:pPr>
            <w:r w:rsidRPr="00DA723D">
              <w:rPr>
                <w:rFonts w:ascii="Calibri" w:eastAsia="Arial Unicode MS" w:hAnsi="Calibri" w:cs="Calibri"/>
                <w:color w:val="auto"/>
              </w:rPr>
              <w:t>Discussion and agreement on workplan, that outlines key activities, timelines, responsibilities, and deliverables, ensuring alignment with the study's objectives and methodologies.</w:t>
            </w:r>
          </w:p>
        </w:tc>
        <w:tc>
          <w:tcPr>
            <w:tcW w:w="2900" w:type="dxa"/>
            <w:tcBorders>
              <w:top w:val="single" w:sz="8" w:space="0" w:color="6D6D6D"/>
              <w:left w:val="single" w:sz="8" w:space="0" w:color="6D6D6D"/>
              <w:bottom w:val="single" w:sz="8" w:space="0" w:color="6D6D6D"/>
              <w:right w:val="single" w:sz="8" w:space="0" w:color="6D6D6D"/>
            </w:tcBorders>
          </w:tcPr>
          <w:p w14:paraId="1AC48ABC" w14:textId="6BA8674B" w:rsidR="00484084" w:rsidRPr="00484084" w:rsidRDefault="00484084" w:rsidP="00996CB1">
            <w:pPr>
              <w:rPr>
                <w:rFonts w:ascii="Calibri" w:eastAsia="Arial Unicode MS" w:hAnsi="Calibri" w:cs="Calibri"/>
                <w:b/>
                <w:bCs/>
                <w:color w:val="auto"/>
                <w:lang w:val="en-AU"/>
              </w:rPr>
            </w:pPr>
            <w:r w:rsidRPr="00484084">
              <w:rPr>
                <w:rFonts w:ascii="Calibri" w:eastAsia="Arial Unicode MS" w:hAnsi="Calibri" w:cs="Calibri"/>
                <w:b/>
                <w:bCs/>
                <w:color w:val="auto"/>
                <w:lang w:val="en-AU"/>
              </w:rPr>
              <w:t>Inception Meeting Minutes</w:t>
            </w:r>
          </w:p>
          <w:p w14:paraId="010B0AB1" w14:textId="77777777" w:rsidR="00484084" w:rsidRPr="007613B3" w:rsidRDefault="00484084" w:rsidP="00996CB1">
            <w:pPr>
              <w:rPr>
                <w:rFonts w:ascii="Calibri" w:eastAsia="Arial Unicode MS" w:hAnsi="Calibri" w:cs="Calibri"/>
                <w:color w:val="auto"/>
                <w:lang w:val="en-AU"/>
              </w:rPr>
            </w:pPr>
            <w:r>
              <w:rPr>
                <w:rFonts w:asciiTheme="minorHAnsi" w:hAnsiTheme="minorHAnsi" w:cstheme="minorHAnsi"/>
                <w:iCs/>
                <w:color w:val="262626" w:themeColor="text1" w:themeTint="D9"/>
              </w:rPr>
              <w:t>Detailed minutes of the Inception Meeting including decisions taken and action points agreed.</w:t>
            </w:r>
          </w:p>
        </w:tc>
        <w:tc>
          <w:tcPr>
            <w:tcW w:w="1134" w:type="dxa"/>
            <w:tcBorders>
              <w:top w:val="single" w:sz="8" w:space="0" w:color="6D6D6D"/>
              <w:left w:val="single" w:sz="8" w:space="0" w:color="6D6D6D"/>
              <w:bottom w:val="single" w:sz="8" w:space="0" w:color="6D6D6D"/>
              <w:right w:val="single" w:sz="8" w:space="0" w:color="6D6D6D"/>
            </w:tcBorders>
          </w:tcPr>
          <w:p w14:paraId="1FA5EB37" w14:textId="77777777" w:rsidR="00484084" w:rsidRPr="007613B3" w:rsidRDefault="00484084" w:rsidP="00996CB1">
            <w:pPr>
              <w:spacing w:before="60" w:after="60" w:line="240" w:lineRule="auto"/>
              <w:rPr>
                <w:rFonts w:ascii="Calibri" w:eastAsia="Arial Unicode MS" w:hAnsi="Calibri" w:cs="Calibri"/>
                <w:color w:val="auto"/>
                <w:lang w:val="en-AU"/>
              </w:rPr>
            </w:pPr>
            <w:r>
              <w:rPr>
                <w:rFonts w:ascii="Calibri" w:eastAsia="Arial Unicode MS" w:hAnsi="Calibri" w:cs="Calibri"/>
                <w:color w:val="auto"/>
                <w:lang w:val="en-AU"/>
              </w:rPr>
              <w:t>1 week after Inception Meeting</w:t>
            </w:r>
          </w:p>
        </w:tc>
        <w:tc>
          <w:tcPr>
            <w:tcW w:w="1275" w:type="dxa"/>
            <w:tcBorders>
              <w:top w:val="single" w:sz="8" w:space="0" w:color="6D6D6D"/>
              <w:left w:val="single" w:sz="8" w:space="0" w:color="6D6D6D"/>
              <w:bottom w:val="single" w:sz="8" w:space="0" w:color="6D6D6D"/>
              <w:right w:val="single" w:sz="8" w:space="0" w:color="6D6D6D"/>
            </w:tcBorders>
          </w:tcPr>
          <w:p w14:paraId="3B3D5853" w14:textId="5D40B6B9" w:rsidR="00484084" w:rsidRPr="007613B3" w:rsidRDefault="00484084" w:rsidP="00996CB1">
            <w:pPr>
              <w:spacing w:before="60" w:after="60"/>
              <w:rPr>
                <w:rFonts w:ascii="Calibri" w:eastAsia="Arial Unicode MS" w:hAnsi="Calibri" w:cs="Calibri"/>
                <w:color w:val="auto"/>
                <w:lang w:val="en-AU"/>
              </w:rPr>
            </w:pPr>
          </w:p>
        </w:tc>
      </w:tr>
      <w:tr w:rsidR="00484084" w:rsidRPr="007613B3" w14:paraId="6883C6EB" w14:textId="77777777" w:rsidTr="00484084">
        <w:trPr>
          <w:trHeight w:val="368"/>
        </w:trPr>
        <w:tc>
          <w:tcPr>
            <w:tcW w:w="4320" w:type="dxa"/>
            <w:tcBorders>
              <w:top w:val="single" w:sz="8" w:space="0" w:color="6D6D6D"/>
              <w:left w:val="single" w:sz="8" w:space="0" w:color="6D6D6D"/>
              <w:bottom w:val="single" w:sz="8" w:space="0" w:color="6D6D6D"/>
              <w:right w:val="single" w:sz="8" w:space="0" w:color="6D6D6D"/>
            </w:tcBorders>
            <w:noWrap/>
          </w:tcPr>
          <w:p w14:paraId="2A44C472" w14:textId="666B82B1" w:rsidR="00484084" w:rsidRPr="00484084" w:rsidRDefault="00484084" w:rsidP="00484084">
            <w:pPr>
              <w:ind w:left="308" w:hanging="284"/>
              <w:rPr>
                <w:rFonts w:ascii="Calibri" w:eastAsia="Arial Unicode MS" w:hAnsi="Calibri" w:cs="Calibri"/>
                <w:b/>
                <w:bCs/>
                <w:color w:val="auto"/>
                <w:lang w:val="en-AU"/>
              </w:rPr>
            </w:pPr>
            <w:r w:rsidRPr="00484084">
              <w:rPr>
                <w:rFonts w:ascii="Calibri" w:eastAsia="Arial Unicode MS" w:hAnsi="Calibri" w:cs="Calibri"/>
                <w:b/>
                <w:bCs/>
                <w:color w:val="auto"/>
                <w:lang w:val="en-AU"/>
              </w:rPr>
              <w:t>2</w:t>
            </w:r>
            <w:r w:rsidRPr="00484084">
              <w:rPr>
                <w:rFonts w:ascii="Calibri" w:eastAsia="Arial Unicode MS" w:hAnsi="Calibri" w:cs="Calibri"/>
                <w:b/>
                <w:bCs/>
                <w:color w:val="auto"/>
                <w:lang w:val="en-AU"/>
              </w:rPr>
              <w:tab/>
              <w:t xml:space="preserve">Assessment </w:t>
            </w:r>
            <w:r>
              <w:rPr>
                <w:rFonts w:ascii="Calibri" w:eastAsia="Arial Unicode MS" w:hAnsi="Calibri" w:cs="Calibri"/>
                <w:b/>
                <w:bCs/>
                <w:color w:val="auto"/>
                <w:lang w:val="en-AU"/>
              </w:rPr>
              <w:t>of Water Resources</w:t>
            </w:r>
          </w:p>
          <w:p w14:paraId="0DC419BE" w14:textId="37E213D3" w:rsidR="00484084" w:rsidRPr="00484084" w:rsidRDefault="00484084" w:rsidP="00484084">
            <w:pPr>
              <w:ind w:left="591" w:hanging="283"/>
              <w:rPr>
                <w:rFonts w:ascii="Calibri" w:eastAsia="Arial Unicode MS" w:hAnsi="Calibri" w:cs="Calibri"/>
                <w:color w:val="auto"/>
                <w:lang w:val="en-AU"/>
              </w:rPr>
            </w:pPr>
            <w:r w:rsidRPr="00484084">
              <w:rPr>
                <w:rFonts w:ascii="Calibri" w:eastAsia="Arial Unicode MS" w:hAnsi="Calibri" w:cs="Calibri"/>
                <w:color w:val="auto"/>
                <w:lang w:val="en-AU"/>
              </w:rPr>
              <w:lastRenderedPageBreak/>
              <w:t>•</w:t>
            </w:r>
            <w:r w:rsidRPr="00484084">
              <w:rPr>
                <w:rFonts w:ascii="Calibri" w:eastAsia="Arial Unicode MS" w:hAnsi="Calibri" w:cs="Calibri"/>
                <w:color w:val="auto"/>
                <w:lang w:val="en-AU"/>
              </w:rPr>
              <w:tab/>
              <w:t xml:space="preserve">Using </w:t>
            </w:r>
            <w:r w:rsidR="00D2789E">
              <w:rPr>
                <w:rFonts w:ascii="Calibri" w:eastAsia="Arial Unicode MS" w:hAnsi="Calibri" w:cs="Calibri"/>
                <w:color w:val="auto"/>
                <w:lang w:val="en-AU"/>
              </w:rPr>
              <w:t xml:space="preserve">GIS analysis of available datasets </w:t>
            </w:r>
            <w:r w:rsidRPr="00484084">
              <w:rPr>
                <w:rFonts w:ascii="Calibri" w:eastAsia="Arial Unicode MS" w:hAnsi="Calibri" w:cs="Calibri"/>
                <w:color w:val="auto"/>
                <w:lang w:val="en-AU"/>
              </w:rPr>
              <w:t xml:space="preserve">and remote sensing, assess the available surface and groundwater resources in the Upper Wadi </w:t>
            </w:r>
            <w:proofErr w:type="spellStart"/>
            <w:r w:rsidRPr="00484084">
              <w:rPr>
                <w:rFonts w:ascii="Calibri" w:eastAsia="Arial Unicode MS" w:hAnsi="Calibri" w:cs="Calibri"/>
                <w:color w:val="auto"/>
                <w:lang w:val="en-AU"/>
              </w:rPr>
              <w:t>Rasyan</w:t>
            </w:r>
            <w:proofErr w:type="spellEnd"/>
            <w:r w:rsidRPr="00484084">
              <w:rPr>
                <w:rFonts w:ascii="Calibri" w:eastAsia="Arial Unicode MS" w:hAnsi="Calibri" w:cs="Calibri"/>
                <w:color w:val="auto"/>
                <w:lang w:val="en-AU"/>
              </w:rPr>
              <w:t xml:space="preserve"> watershed and produce groundwater potential maps</w:t>
            </w:r>
            <w:r w:rsidR="00D2789E">
              <w:rPr>
                <w:rFonts w:ascii="Calibri" w:eastAsia="Arial Unicode MS" w:hAnsi="Calibri" w:cs="Calibri"/>
                <w:color w:val="auto"/>
                <w:lang w:val="en-AU"/>
              </w:rPr>
              <w:t xml:space="preserve"> including groundwater pollution proxies</w:t>
            </w:r>
            <w:r w:rsidRPr="00484084">
              <w:rPr>
                <w:rFonts w:ascii="Calibri" w:eastAsia="Arial Unicode MS" w:hAnsi="Calibri" w:cs="Calibri"/>
                <w:color w:val="auto"/>
                <w:lang w:val="en-AU"/>
              </w:rPr>
              <w:t>, as well as a GIS database containing all data used.</w:t>
            </w:r>
          </w:p>
          <w:p w14:paraId="0CB4E68E" w14:textId="52815991" w:rsidR="00484084" w:rsidRPr="00484084" w:rsidRDefault="00484084" w:rsidP="00484084">
            <w:pPr>
              <w:ind w:left="591" w:hanging="283"/>
              <w:rPr>
                <w:rFonts w:ascii="Calibri" w:eastAsia="Arial Unicode MS" w:hAnsi="Calibri" w:cs="Calibri"/>
                <w:b/>
                <w:bCs/>
                <w:color w:val="auto"/>
                <w:lang w:val="en-AU"/>
              </w:rPr>
            </w:pPr>
            <w:r w:rsidRPr="00484084">
              <w:rPr>
                <w:rFonts w:ascii="Calibri" w:eastAsia="Arial Unicode MS" w:hAnsi="Calibri" w:cs="Calibri"/>
                <w:color w:val="auto"/>
                <w:lang w:val="en-AU"/>
              </w:rPr>
              <w:t>•</w:t>
            </w:r>
            <w:r w:rsidRPr="00484084">
              <w:rPr>
                <w:rFonts w:ascii="Calibri" w:eastAsia="Arial Unicode MS" w:hAnsi="Calibri" w:cs="Calibri"/>
                <w:color w:val="auto"/>
                <w:lang w:val="en-AU"/>
              </w:rPr>
              <w:tab/>
              <w:t>Identify high potential areas for further groundwater investigations and suggest appropriate and realistic methods to carry out these investigations</w:t>
            </w:r>
            <w:r w:rsidR="008B0786">
              <w:rPr>
                <w:rFonts w:ascii="Calibri" w:eastAsia="Arial Unicode MS" w:hAnsi="Calibri" w:cs="Calibri"/>
                <w:color w:val="auto"/>
                <w:lang w:val="en-AU"/>
              </w:rPr>
              <w:t>, with a focus on potential fieldwork operations.</w:t>
            </w:r>
          </w:p>
        </w:tc>
        <w:tc>
          <w:tcPr>
            <w:tcW w:w="2900" w:type="dxa"/>
            <w:tcBorders>
              <w:top w:val="single" w:sz="8" w:space="0" w:color="6D6D6D"/>
              <w:left w:val="single" w:sz="8" w:space="0" w:color="6D6D6D"/>
              <w:bottom w:val="single" w:sz="8" w:space="0" w:color="6D6D6D"/>
              <w:right w:val="single" w:sz="8" w:space="0" w:color="6D6D6D"/>
            </w:tcBorders>
          </w:tcPr>
          <w:p w14:paraId="5EC3B55F" w14:textId="478D0BDF" w:rsidR="00D2789E" w:rsidRDefault="00CC4693" w:rsidP="00484084">
            <w:pPr>
              <w:spacing w:after="80"/>
              <w:rPr>
                <w:rFonts w:asciiTheme="minorHAnsi" w:hAnsiTheme="minorHAnsi" w:cstheme="minorHAnsi"/>
                <w:b/>
                <w:iCs/>
                <w:snapToGrid w:val="0"/>
                <w:color w:val="262626" w:themeColor="text1" w:themeTint="D9"/>
              </w:rPr>
            </w:pPr>
            <w:r>
              <w:rPr>
                <w:rFonts w:asciiTheme="minorHAnsi" w:hAnsiTheme="minorHAnsi" w:cstheme="minorHAnsi"/>
                <w:b/>
                <w:iCs/>
                <w:snapToGrid w:val="0"/>
                <w:color w:val="262626" w:themeColor="text1" w:themeTint="D9"/>
              </w:rPr>
              <w:lastRenderedPageBreak/>
              <w:t xml:space="preserve">Final Groundwater Assessment </w:t>
            </w:r>
            <w:r w:rsidR="00484084" w:rsidRPr="00484084">
              <w:rPr>
                <w:rFonts w:asciiTheme="minorHAnsi" w:hAnsiTheme="minorHAnsi" w:cstheme="minorHAnsi"/>
                <w:b/>
                <w:iCs/>
                <w:snapToGrid w:val="0"/>
                <w:color w:val="262626" w:themeColor="text1" w:themeTint="D9"/>
              </w:rPr>
              <w:t>Report</w:t>
            </w:r>
          </w:p>
          <w:p w14:paraId="76B19B72" w14:textId="02060BF9" w:rsidR="00484084" w:rsidRPr="00484084" w:rsidRDefault="00484084" w:rsidP="00484084">
            <w:pPr>
              <w:spacing w:after="80"/>
              <w:rPr>
                <w:rFonts w:asciiTheme="minorHAnsi" w:hAnsiTheme="minorHAnsi" w:cstheme="minorHAnsi"/>
                <w:bCs/>
                <w:iCs/>
                <w:snapToGrid w:val="0"/>
                <w:color w:val="262626" w:themeColor="text1" w:themeTint="D9"/>
              </w:rPr>
            </w:pPr>
            <w:r w:rsidRPr="00484084">
              <w:rPr>
                <w:rFonts w:asciiTheme="minorHAnsi" w:hAnsiTheme="minorHAnsi" w:cstheme="minorHAnsi"/>
                <w:bCs/>
                <w:iCs/>
                <w:snapToGrid w:val="0"/>
                <w:color w:val="262626" w:themeColor="text1" w:themeTint="D9"/>
              </w:rPr>
              <w:lastRenderedPageBreak/>
              <w:t xml:space="preserve"> </w:t>
            </w:r>
            <w:r w:rsidR="00D2789E">
              <w:rPr>
                <w:rFonts w:asciiTheme="minorHAnsi" w:hAnsiTheme="minorHAnsi" w:cstheme="minorHAnsi"/>
                <w:bCs/>
                <w:iCs/>
                <w:snapToGrid w:val="0"/>
                <w:color w:val="262626" w:themeColor="text1" w:themeTint="D9"/>
              </w:rPr>
              <w:t>D</w:t>
            </w:r>
            <w:r w:rsidRPr="00484084">
              <w:rPr>
                <w:rFonts w:asciiTheme="minorHAnsi" w:hAnsiTheme="minorHAnsi" w:cstheme="minorHAnsi"/>
                <w:bCs/>
                <w:iCs/>
                <w:snapToGrid w:val="0"/>
                <w:color w:val="262626" w:themeColor="text1" w:themeTint="D9"/>
              </w:rPr>
              <w:t>ocumenting findings and recommendations as outlined in the scope The</w:t>
            </w:r>
            <w:r w:rsidR="00CC4693">
              <w:rPr>
                <w:rFonts w:asciiTheme="minorHAnsi" w:hAnsiTheme="minorHAnsi" w:cstheme="minorHAnsi"/>
                <w:bCs/>
                <w:iCs/>
                <w:snapToGrid w:val="0"/>
                <w:color w:val="262626" w:themeColor="text1" w:themeTint="D9"/>
              </w:rPr>
              <w:t xml:space="preserve"> scoping</w:t>
            </w:r>
            <w:r w:rsidRPr="00484084">
              <w:rPr>
                <w:rFonts w:asciiTheme="minorHAnsi" w:hAnsiTheme="minorHAnsi" w:cstheme="minorHAnsi"/>
                <w:bCs/>
                <w:iCs/>
                <w:snapToGrid w:val="0"/>
                <w:color w:val="262626" w:themeColor="text1" w:themeTint="D9"/>
              </w:rPr>
              <w:t xml:space="preserve"> report shall include both technical and geospatial analysis:</w:t>
            </w:r>
          </w:p>
          <w:p w14:paraId="16A55CC0" w14:textId="4AFAF540" w:rsidR="00484084" w:rsidRDefault="00484084" w:rsidP="00484084">
            <w:pPr>
              <w:pStyle w:val="Lijstalinea"/>
              <w:numPr>
                <w:ilvl w:val="0"/>
                <w:numId w:val="26"/>
              </w:numPr>
              <w:spacing w:after="80"/>
              <w:ind w:left="383" w:hanging="284"/>
              <w:rPr>
                <w:rFonts w:asciiTheme="minorHAnsi" w:hAnsiTheme="minorHAnsi" w:cstheme="minorHAnsi"/>
                <w:iCs/>
                <w:color w:val="262626" w:themeColor="text1" w:themeTint="D9"/>
              </w:rPr>
            </w:pPr>
            <w:r>
              <w:rPr>
                <w:rFonts w:asciiTheme="minorHAnsi" w:hAnsiTheme="minorHAnsi" w:cstheme="minorHAnsi"/>
                <w:iCs/>
                <w:color w:val="262626" w:themeColor="text1" w:themeTint="D9"/>
              </w:rPr>
              <w:t xml:space="preserve">Groundwater potential maps for Upper Wadi </w:t>
            </w:r>
            <w:proofErr w:type="spellStart"/>
            <w:r>
              <w:rPr>
                <w:rFonts w:asciiTheme="minorHAnsi" w:hAnsiTheme="minorHAnsi" w:cstheme="minorHAnsi"/>
                <w:iCs/>
                <w:color w:val="262626" w:themeColor="text1" w:themeTint="D9"/>
              </w:rPr>
              <w:t>Rasyan</w:t>
            </w:r>
            <w:proofErr w:type="spellEnd"/>
            <w:r>
              <w:rPr>
                <w:rFonts w:asciiTheme="minorHAnsi" w:hAnsiTheme="minorHAnsi" w:cstheme="minorHAnsi"/>
                <w:iCs/>
                <w:color w:val="262626" w:themeColor="text1" w:themeTint="D9"/>
              </w:rPr>
              <w:t xml:space="preserve"> watershed, </w:t>
            </w:r>
            <w:r w:rsidRPr="00E37B1E">
              <w:rPr>
                <w:rFonts w:asciiTheme="minorHAnsi" w:hAnsiTheme="minorHAnsi" w:cstheme="minorHAnsi"/>
                <w:iCs/>
                <w:color w:val="262626" w:themeColor="text1" w:themeTint="D9"/>
              </w:rPr>
              <w:t xml:space="preserve">including all geospatial GIS data, models and maps developed by the </w:t>
            </w:r>
            <w:r w:rsidR="00DA723D">
              <w:rPr>
                <w:rFonts w:asciiTheme="minorHAnsi" w:hAnsiTheme="minorHAnsi" w:cstheme="minorHAnsi"/>
                <w:iCs/>
                <w:color w:val="262626" w:themeColor="text1" w:themeTint="D9"/>
              </w:rPr>
              <w:t>expert</w:t>
            </w:r>
            <w:r>
              <w:rPr>
                <w:rFonts w:asciiTheme="minorHAnsi" w:hAnsiTheme="minorHAnsi" w:cstheme="minorHAnsi"/>
                <w:iCs/>
                <w:color w:val="262626" w:themeColor="text1" w:themeTint="D9"/>
              </w:rPr>
              <w:t>.</w:t>
            </w:r>
          </w:p>
          <w:p w14:paraId="5506EC7A" w14:textId="77777777" w:rsidR="00484084" w:rsidRPr="007249C8" w:rsidRDefault="00484084" w:rsidP="007D0F5B">
            <w:pPr>
              <w:pStyle w:val="Lijstalinea"/>
              <w:numPr>
                <w:ilvl w:val="0"/>
                <w:numId w:val="26"/>
              </w:numPr>
              <w:spacing w:after="80"/>
              <w:ind w:left="383" w:hanging="284"/>
              <w:rPr>
                <w:rFonts w:ascii="Calibri" w:eastAsia="Arial Unicode MS" w:hAnsi="Calibri" w:cs="Calibri"/>
                <w:color w:val="auto"/>
              </w:rPr>
            </w:pPr>
            <w:r>
              <w:rPr>
                <w:rFonts w:asciiTheme="minorHAnsi" w:hAnsiTheme="minorHAnsi" w:cstheme="minorHAnsi"/>
                <w:iCs/>
                <w:color w:val="262626" w:themeColor="text1" w:themeTint="D9"/>
              </w:rPr>
              <w:t xml:space="preserve">Map (GIS Layer) with </w:t>
            </w:r>
            <w:r>
              <w:rPr>
                <w:rFonts w:asciiTheme="minorHAnsi" w:hAnsiTheme="minorHAnsi"/>
              </w:rPr>
              <w:t>high potential areas for further groundwater investigations as well as suggestions of appropriate and realistic methods to carry out these investigations.</w:t>
            </w:r>
          </w:p>
          <w:p w14:paraId="629F6966" w14:textId="0471C40F" w:rsidR="00D908FB" w:rsidRPr="007D0F5B" w:rsidRDefault="00E86662" w:rsidP="007D0F5B">
            <w:pPr>
              <w:pStyle w:val="Lijstalinea"/>
              <w:numPr>
                <w:ilvl w:val="0"/>
                <w:numId w:val="26"/>
              </w:numPr>
              <w:spacing w:after="80"/>
              <w:ind w:left="383" w:hanging="284"/>
              <w:rPr>
                <w:rFonts w:ascii="Calibri" w:eastAsia="Arial Unicode MS" w:hAnsi="Calibri" w:cs="Calibri"/>
                <w:color w:val="auto"/>
              </w:rPr>
            </w:pPr>
            <w:r>
              <w:rPr>
                <w:rFonts w:asciiTheme="minorHAnsi" w:hAnsiTheme="minorHAnsi" w:cstheme="minorHAnsi"/>
                <w:iCs/>
                <w:color w:val="262626" w:themeColor="text1" w:themeTint="D9"/>
              </w:rPr>
              <w:t>Written d</w:t>
            </w:r>
            <w:r w:rsidR="00D908FB">
              <w:rPr>
                <w:rFonts w:asciiTheme="minorHAnsi" w:hAnsiTheme="minorHAnsi" w:cstheme="minorHAnsi"/>
                <w:iCs/>
                <w:color w:val="262626" w:themeColor="text1" w:themeTint="D9"/>
              </w:rPr>
              <w:t xml:space="preserve">etails of </w:t>
            </w:r>
            <w:r w:rsidR="007F4A13">
              <w:rPr>
                <w:rFonts w:asciiTheme="minorHAnsi" w:hAnsiTheme="minorHAnsi" w:cstheme="minorHAnsi"/>
                <w:iCs/>
                <w:color w:val="262626" w:themeColor="text1" w:themeTint="D9"/>
              </w:rPr>
              <w:t xml:space="preserve">the </w:t>
            </w:r>
            <w:r w:rsidR="00D908FB">
              <w:rPr>
                <w:rFonts w:asciiTheme="minorHAnsi" w:hAnsiTheme="minorHAnsi" w:cstheme="minorHAnsi"/>
                <w:iCs/>
                <w:color w:val="262626" w:themeColor="text1" w:themeTint="D9"/>
              </w:rPr>
              <w:t xml:space="preserve">methodology </w:t>
            </w:r>
            <w:r w:rsidR="007F4A13">
              <w:rPr>
                <w:rFonts w:asciiTheme="minorHAnsi" w:hAnsiTheme="minorHAnsi" w:cstheme="minorHAnsi"/>
                <w:iCs/>
                <w:color w:val="262626" w:themeColor="text1" w:themeTint="D9"/>
              </w:rPr>
              <w:t>used for the</w:t>
            </w:r>
            <w:r w:rsidR="00D908FB">
              <w:rPr>
                <w:rFonts w:asciiTheme="minorHAnsi" w:hAnsiTheme="minorHAnsi" w:cstheme="minorHAnsi"/>
                <w:iCs/>
                <w:color w:val="262626" w:themeColor="text1" w:themeTint="D9"/>
              </w:rPr>
              <w:t xml:space="preserve"> development of </w:t>
            </w:r>
            <w:r w:rsidR="00EB323B">
              <w:rPr>
                <w:rFonts w:asciiTheme="minorHAnsi" w:hAnsiTheme="minorHAnsi" w:cstheme="minorHAnsi"/>
                <w:iCs/>
                <w:color w:val="262626" w:themeColor="text1" w:themeTint="D9"/>
              </w:rPr>
              <w:t xml:space="preserve">the </w:t>
            </w:r>
            <w:r w:rsidR="00D908FB">
              <w:rPr>
                <w:rFonts w:asciiTheme="minorHAnsi" w:hAnsiTheme="minorHAnsi" w:cstheme="minorHAnsi"/>
                <w:iCs/>
                <w:color w:val="262626" w:themeColor="text1" w:themeTint="D9"/>
              </w:rPr>
              <w:t xml:space="preserve">maps and </w:t>
            </w:r>
            <w:r w:rsidR="00EB323B">
              <w:rPr>
                <w:rFonts w:asciiTheme="minorHAnsi" w:hAnsiTheme="minorHAnsi" w:cstheme="minorHAnsi"/>
                <w:iCs/>
                <w:color w:val="262626" w:themeColor="text1" w:themeTint="D9"/>
              </w:rPr>
              <w:t xml:space="preserve">the </w:t>
            </w:r>
            <w:r w:rsidR="00D908FB">
              <w:rPr>
                <w:rFonts w:asciiTheme="minorHAnsi" w:hAnsiTheme="minorHAnsi" w:cstheme="minorHAnsi"/>
                <w:iCs/>
                <w:color w:val="262626" w:themeColor="text1" w:themeTint="D9"/>
              </w:rPr>
              <w:t>analysis of these.</w:t>
            </w:r>
          </w:p>
          <w:p w14:paraId="12FD9427" w14:textId="24466539" w:rsidR="007D0F5B" w:rsidRPr="007D0F5B" w:rsidRDefault="007D0F5B" w:rsidP="007D0F5B">
            <w:pPr>
              <w:spacing w:after="80"/>
              <w:ind w:left="99"/>
              <w:rPr>
                <w:rFonts w:ascii="Calibri" w:eastAsia="Arial Unicode MS" w:hAnsi="Calibri" w:cs="Calibri"/>
                <w:color w:val="auto"/>
              </w:rPr>
            </w:pPr>
          </w:p>
        </w:tc>
        <w:tc>
          <w:tcPr>
            <w:tcW w:w="1134" w:type="dxa"/>
            <w:tcBorders>
              <w:top w:val="single" w:sz="8" w:space="0" w:color="6D6D6D"/>
              <w:left w:val="single" w:sz="8" w:space="0" w:color="6D6D6D"/>
              <w:bottom w:val="single" w:sz="8" w:space="0" w:color="6D6D6D"/>
              <w:right w:val="single" w:sz="8" w:space="0" w:color="6D6D6D"/>
            </w:tcBorders>
          </w:tcPr>
          <w:p w14:paraId="25296959" w14:textId="7823944E" w:rsidR="00CC4693" w:rsidRPr="007613B3" w:rsidRDefault="00CC4693" w:rsidP="00996CB1">
            <w:pPr>
              <w:spacing w:before="60" w:after="60" w:line="240" w:lineRule="auto"/>
              <w:rPr>
                <w:rFonts w:ascii="Calibri" w:eastAsia="Arial Unicode MS" w:hAnsi="Calibri" w:cs="Calibri"/>
                <w:color w:val="auto"/>
                <w:lang w:val="en-AU"/>
              </w:rPr>
            </w:pPr>
            <w:r>
              <w:rPr>
                <w:rFonts w:ascii="Calibri" w:eastAsia="Arial Unicode MS" w:hAnsi="Calibri" w:cs="Calibri"/>
                <w:color w:val="auto"/>
                <w:lang w:val="en-AU"/>
              </w:rPr>
              <w:lastRenderedPageBreak/>
              <w:t>1 mont</w:t>
            </w:r>
            <w:r w:rsidR="00D2789E">
              <w:rPr>
                <w:rFonts w:ascii="Calibri" w:eastAsia="Arial Unicode MS" w:hAnsi="Calibri" w:cs="Calibri"/>
                <w:color w:val="auto"/>
                <w:lang w:val="en-AU"/>
              </w:rPr>
              <w:t xml:space="preserve">h after </w:t>
            </w:r>
            <w:r w:rsidR="00D2789E">
              <w:rPr>
                <w:rFonts w:ascii="Calibri" w:eastAsia="Arial Unicode MS" w:hAnsi="Calibri" w:cs="Calibri"/>
                <w:color w:val="auto"/>
                <w:lang w:val="en-AU"/>
              </w:rPr>
              <w:lastRenderedPageBreak/>
              <w:t xml:space="preserve">signing of contract. </w:t>
            </w:r>
          </w:p>
        </w:tc>
        <w:tc>
          <w:tcPr>
            <w:tcW w:w="1275" w:type="dxa"/>
            <w:tcBorders>
              <w:top w:val="single" w:sz="8" w:space="0" w:color="6D6D6D"/>
              <w:left w:val="single" w:sz="8" w:space="0" w:color="6D6D6D"/>
              <w:bottom w:val="single" w:sz="8" w:space="0" w:color="6D6D6D"/>
              <w:right w:val="single" w:sz="8" w:space="0" w:color="6D6D6D"/>
            </w:tcBorders>
          </w:tcPr>
          <w:p w14:paraId="40BB3241" w14:textId="23D38639" w:rsidR="00484084" w:rsidRPr="007613B3" w:rsidRDefault="00CF47E8" w:rsidP="00996CB1">
            <w:pPr>
              <w:spacing w:before="60" w:after="60"/>
              <w:rPr>
                <w:rFonts w:ascii="Calibri" w:eastAsia="Arial Unicode MS" w:hAnsi="Calibri" w:cs="Calibri"/>
                <w:color w:val="auto"/>
                <w:lang w:val="en-AU"/>
              </w:rPr>
            </w:pPr>
            <w:r>
              <w:rPr>
                <w:rFonts w:ascii="Calibri" w:eastAsia="Arial Unicode MS" w:hAnsi="Calibri" w:cs="Calibri"/>
                <w:color w:val="auto"/>
                <w:lang w:val="en-AU"/>
              </w:rPr>
              <w:lastRenderedPageBreak/>
              <w:t>15 working days</w:t>
            </w:r>
          </w:p>
        </w:tc>
      </w:tr>
    </w:tbl>
    <w:p w14:paraId="6187F97A" w14:textId="47632856" w:rsidR="00B14BE6" w:rsidRDefault="00B14BE6">
      <w:pPr>
        <w:jc w:val="center"/>
        <w:rPr>
          <w:rFonts w:ascii="Calibri" w:hAnsi="Calibri" w:cs="Calibri"/>
          <w:b/>
          <w:bCs/>
          <w:sz w:val="24"/>
          <w:szCs w:val="24"/>
          <w:u w:val="single"/>
        </w:rPr>
      </w:pPr>
    </w:p>
    <w:p w14:paraId="420F4A2D" w14:textId="5F9D7F81" w:rsidR="00C34C2B" w:rsidRDefault="00C34C2B">
      <w:pPr>
        <w:jc w:val="center"/>
        <w:rPr>
          <w:rFonts w:ascii="Calibri" w:hAnsi="Calibri" w:cs="Calibri"/>
          <w:b/>
          <w:bCs/>
          <w:sz w:val="24"/>
          <w:szCs w:val="24"/>
          <w:u w:val="single"/>
        </w:rPr>
      </w:pPr>
    </w:p>
    <w:p w14:paraId="38316BEE" w14:textId="77777777" w:rsidR="00C34C2B" w:rsidRPr="00B63E76" w:rsidRDefault="00C34C2B">
      <w:pPr>
        <w:jc w:val="center"/>
        <w:rPr>
          <w:rFonts w:ascii="Calibri" w:hAnsi="Calibri" w:cs="Calibri"/>
          <w:b/>
          <w:bCs/>
          <w:sz w:val="24"/>
          <w:szCs w:val="24"/>
          <w:u w:val="single"/>
        </w:rPr>
      </w:pPr>
    </w:p>
    <w:tbl>
      <w:tblPr>
        <w:tblpPr w:leftFromText="180" w:rightFromText="180" w:vertAnchor="page" w:horzAnchor="margin" w:tblpY="1531"/>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657"/>
        <w:gridCol w:w="2873"/>
        <w:gridCol w:w="1385"/>
        <w:gridCol w:w="948"/>
        <w:gridCol w:w="351"/>
      </w:tblGrid>
      <w:tr w:rsidR="007613B3" w:rsidRPr="007613B3" w14:paraId="76B706C3" w14:textId="77777777" w:rsidTr="42903527">
        <w:trPr>
          <w:gridAfter w:val="1"/>
          <w:wAfter w:w="351" w:type="dxa"/>
          <w:trHeight w:val="406"/>
        </w:trPr>
        <w:tc>
          <w:tcPr>
            <w:tcW w:w="4657" w:type="dxa"/>
            <w:tcBorders>
              <w:top w:val="single" w:sz="8" w:space="0" w:color="6D6D6D"/>
              <w:left w:val="single" w:sz="8" w:space="0" w:color="6D6D6D"/>
              <w:bottom w:val="single" w:sz="8" w:space="0" w:color="6D6D6D"/>
              <w:right w:val="single" w:sz="8" w:space="0" w:color="6D6D6D"/>
            </w:tcBorders>
            <w:shd w:val="clear" w:color="auto" w:fill="F2F2F2" w:themeFill="background1" w:themeFillShade="F2"/>
            <w:noWrap/>
          </w:tcPr>
          <w:p w14:paraId="68830DE7" w14:textId="77777777" w:rsidR="007613B3" w:rsidRPr="007613B3" w:rsidRDefault="007613B3" w:rsidP="007613B3">
            <w:pPr>
              <w:spacing w:before="60" w:after="60" w:line="240" w:lineRule="auto"/>
              <w:rPr>
                <w:rFonts w:ascii="Calibri" w:eastAsia="Arial Unicode MS" w:hAnsi="Calibri" w:cs="Calibri"/>
                <w:b/>
                <w:color w:val="auto"/>
                <w:lang w:val="en-AU"/>
              </w:rPr>
            </w:pPr>
            <w:bookmarkStart w:id="2" w:name="_Hlk527733739"/>
            <w:r w:rsidRPr="007613B3">
              <w:rPr>
                <w:rFonts w:ascii="Calibri" w:eastAsia="Arial Unicode MS" w:hAnsi="Calibri" w:cs="Calibri"/>
                <w:b/>
                <w:color w:val="auto"/>
                <w:lang w:val="en-AU"/>
              </w:rPr>
              <w:lastRenderedPageBreak/>
              <w:t>Estimated Consultancy fee</w:t>
            </w:r>
          </w:p>
        </w:tc>
        <w:tc>
          <w:tcPr>
            <w:tcW w:w="2873" w:type="dxa"/>
            <w:tcBorders>
              <w:top w:val="single" w:sz="8" w:space="0" w:color="6D6D6D"/>
              <w:left w:val="single" w:sz="8" w:space="0" w:color="6D6D6D"/>
              <w:bottom w:val="single" w:sz="8" w:space="0" w:color="6D6D6D"/>
              <w:right w:val="single" w:sz="8" w:space="0" w:color="6D6D6D"/>
            </w:tcBorders>
            <w:shd w:val="clear" w:color="auto" w:fill="F2F2F2" w:themeFill="background1" w:themeFillShade="F2"/>
          </w:tcPr>
          <w:p w14:paraId="06B94B23" w14:textId="77777777" w:rsidR="007613B3" w:rsidRPr="007613B3" w:rsidRDefault="007613B3" w:rsidP="007613B3">
            <w:pPr>
              <w:ind w:left="12" w:hanging="12"/>
              <w:rPr>
                <w:rFonts w:ascii="Calibri" w:eastAsia="Arial Unicode MS" w:hAnsi="Calibri" w:cs="Calibri"/>
                <w:b/>
                <w:color w:val="auto"/>
                <w:lang w:val="en-AU"/>
              </w:rPr>
            </w:pPr>
          </w:p>
        </w:tc>
        <w:tc>
          <w:tcPr>
            <w:tcW w:w="1385" w:type="dxa"/>
            <w:tcBorders>
              <w:top w:val="single" w:sz="8" w:space="0" w:color="6D6D6D"/>
              <w:left w:val="single" w:sz="8" w:space="0" w:color="6D6D6D"/>
              <w:bottom w:val="single" w:sz="8" w:space="0" w:color="6D6D6D"/>
              <w:right w:val="single" w:sz="8" w:space="0" w:color="6D6D6D"/>
            </w:tcBorders>
            <w:shd w:val="clear" w:color="auto" w:fill="F2F2F2" w:themeFill="background1" w:themeFillShade="F2"/>
          </w:tcPr>
          <w:p w14:paraId="0D8426A1" w14:textId="77777777" w:rsidR="007613B3" w:rsidRPr="007613B3" w:rsidRDefault="007613B3" w:rsidP="007613B3">
            <w:pPr>
              <w:spacing w:before="60" w:after="60" w:line="240" w:lineRule="auto"/>
              <w:jc w:val="center"/>
              <w:rPr>
                <w:rFonts w:ascii="Calibri" w:eastAsia="Arial Unicode MS" w:hAnsi="Calibri" w:cs="Calibri"/>
                <w:b/>
                <w:color w:val="auto"/>
                <w:lang w:val="en-AU"/>
              </w:rPr>
            </w:pPr>
          </w:p>
        </w:tc>
        <w:tc>
          <w:tcPr>
            <w:tcW w:w="948" w:type="dxa"/>
            <w:tcBorders>
              <w:top w:val="single" w:sz="8" w:space="0" w:color="6D6D6D"/>
              <w:left w:val="single" w:sz="8" w:space="0" w:color="6D6D6D"/>
              <w:bottom w:val="single" w:sz="8" w:space="0" w:color="6D6D6D"/>
              <w:right w:val="single" w:sz="8" w:space="0" w:color="6D6D6D"/>
            </w:tcBorders>
            <w:shd w:val="clear" w:color="auto" w:fill="F2F2F2" w:themeFill="background1" w:themeFillShade="F2"/>
          </w:tcPr>
          <w:p w14:paraId="21CAA8B6" w14:textId="77777777" w:rsidR="007613B3" w:rsidRPr="007613B3" w:rsidRDefault="007613B3" w:rsidP="007613B3">
            <w:pPr>
              <w:spacing w:before="60" w:after="60"/>
              <w:jc w:val="center"/>
              <w:rPr>
                <w:rFonts w:ascii="Calibri" w:eastAsia="Arial Unicode MS" w:hAnsi="Calibri" w:cs="Calibri"/>
                <w:b/>
                <w:color w:val="auto"/>
                <w:lang w:val="en-AU"/>
              </w:rPr>
            </w:pPr>
          </w:p>
        </w:tc>
      </w:tr>
      <w:tr w:rsidR="007613B3" w:rsidRPr="007613B3" w14:paraId="5E20678B" w14:textId="77777777" w:rsidTr="42903527">
        <w:trPr>
          <w:gridAfter w:val="1"/>
          <w:wAfter w:w="351" w:type="dxa"/>
          <w:trHeight w:val="677"/>
        </w:trPr>
        <w:tc>
          <w:tcPr>
            <w:tcW w:w="4657" w:type="dxa"/>
            <w:tcBorders>
              <w:top w:val="single" w:sz="8" w:space="0" w:color="6D6D6D"/>
              <w:left w:val="single" w:sz="8" w:space="0" w:color="6D6D6D"/>
              <w:bottom w:val="single" w:sz="8" w:space="0" w:color="6D6D6D"/>
              <w:right w:val="single" w:sz="8" w:space="0" w:color="6D6D6D"/>
            </w:tcBorders>
            <w:noWrap/>
          </w:tcPr>
          <w:p w14:paraId="70A8038E" w14:textId="77777777" w:rsidR="007613B3" w:rsidRDefault="007613B3" w:rsidP="007613B3">
            <w:pPr>
              <w:spacing w:before="60" w:after="60" w:line="240" w:lineRule="auto"/>
              <w:rPr>
                <w:rFonts w:ascii="Calibri" w:eastAsia="Arial Unicode MS" w:hAnsi="Calibri" w:cs="Calibri"/>
                <w:color w:val="auto"/>
                <w:lang w:val="en-AU"/>
              </w:rPr>
            </w:pPr>
            <w:r w:rsidRPr="007613B3">
              <w:rPr>
                <w:rFonts w:ascii="Calibri" w:eastAsia="Arial Unicode MS" w:hAnsi="Calibri" w:cs="Calibri"/>
                <w:color w:val="auto"/>
                <w:lang w:val="en-AU"/>
              </w:rPr>
              <w:t>Travel International (if applicable)</w:t>
            </w:r>
          </w:p>
          <w:p w14:paraId="668B4CF7" w14:textId="78259B09" w:rsidR="00353547" w:rsidRPr="007613B3" w:rsidRDefault="00353547" w:rsidP="007613B3">
            <w:pPr>
              <w:spacing w:before="60" w:after="60" w:line="240" w:lineRule="auto"/>
              <w:rPr>
                <w:rFonts w:ascii="Calibri" w:eastAsia="Arial Unicode MS" w:hAnsi="Calibri" w:cs="Calibri"/>
                <w:color w:val="auto"/>
                <w:lang w:val="en-AU"/>
              </w:rPr>
            </w:pPr>
          </w:p>
        </w:tc>
        <w:tc>
          <w:tcPr>
            <w:tcW w:w="2873" w:type="dxa"/>
            <w:tcBorders>
              <w:top w:val="single" w:sz="8" w:space="0" w:color="6D6D6D"/>
              <w:left w:val="single" w:sz="8" w:space="0" w:color="6D6D6D"/>
              <w:bottom w:val="single" w:sz="8" w:space="0" w:color="6D6D6D"/>
              <w:right w:val="single" w:sz="8" w:space="0" w:color="6D6D6D"/>
            </w:tcBorders>
          </w:tcPr>
          <w:p w14:paraId="09148FC0" w14:textId="0C3FBEEE" w:rsidR="007613B3" w:rsidRPr="007613B3" w:rsidRDefault="00F16569" w:rsidP="007613B3">
            <w:pPr>
              <w:ind w:left="12" w:hanging="12"/>
              <w:rPr>
                <w:rFonts w:ascii="Calibri" w:eastAsia="Arial Unicode MS" w:hAnsi="Calibri" w:cs="Calibri"/>
                <w:color w:val="auto"/>
                <w:lang w:val="en-AU"/>
              </w:rPr>
            </w:pPr>
            <w:r>
              <w:rPr>
                <w:rFonts w:ascii="Calibri" w:eastAsia="Arial Unicode MS" w:hAnsi="Calibri" w:cs="Calibri"/>
                <w:color w:val="auto"/>
                <w:lang w:val="en-AU"/>
              </w:rPr>
              <w:t>n/a</w:t>
            </w:r>
          </w:p>
        </w:tc>
        <w:tc>
          <w:tcPr>
            <w:tcW w:w="1385" w:type="dxa"/>
            <w:tcBorders>
              <w:top w:val="single" w:sz="8" w:space="0" w:color="6D6D6D"/>
              <w:left w:val="single" w:sz="8" w:space="0" w:color="6D6D6D"/>
              <w:bottom w:val="single" w:sz="8" w:space="0" w:color="6D6D6D"/>
              <w:right w:val="single" w:sz="8" w:space="0" w:color="6D6D6D"/>
            </w:tcBorders>
          </w:tcPr>
          <w:p w14:paraId="74DB816D" w14:textId="77777777" w:rsidR="007613B3" w:rsidRPr="007613B3" w:rsidRDefault="007613B3" w:rsidP="007613B3">
            <w:pPr>
              <w:spacing w:before="60" w:after="60" w:line="240" w:lineRule="auto"/>
              <w:rPr>
                <w:rFonts w:ascii="Calibri" w:eastAsia="Arial Unicode MS" w:hAnsi="Calibri" w:cs="Calibri"/>
                <w:color w:val="auto"/>
                <w:lang w:val="en-AU"/>
              </w:rPr>
            </w:pPr>
          </w:p>
        </w:tc>
        <w:tc>
          <w:tcPr>
            <w:tcW w:w="948" w:type="dxa"/>
            <w:tcBorders>
              <w:top w:val="single" w:sz="8" w:space="0" w:color="6D6D6D"/>
              <w:left w:val="single" w:sz="8" w:space="0" w:color="6D6D6D"/>
              <w:bottom w:val="single" w:sz="8" w:space="0" w:color="6D6D6D"/>
              <w:right w:val="single" w:sz="8" w:space="0" w:color="6D6D6D"/>
            </w:tcBorders>
          </w:tcPr>
          <w:p w14:paraId="24013A25" w14:textId="77777777" w:rsidR="007613B3" w:rsidRPr="007613B3" w:rsidRDefault="007613B3" w:rsidP="007613B3">
            <w:pPr>
              <w:spacing w:before="60" w:after="60"/>
              <w:jc w:val="center"/>
              <w:rPr>
                <w:rFonts w:ascii="Calibri" w:eastAsia="Arial Unicode MS" w:hAnsi="Calibri" w:cs="Calibri"/>
                <w:color w:val="auto"/>
                <w:lang w:val="en-AU"/>
              </w:rPr>
            </w:pPr>
          </w:p>
        </w:tc>
      </w:tr>
      <w:tr w:rsidR="007613B3" w:rsidRPr="007613B3" w14:paraId="5010604F" w14:textId="77777777" w:rsidTr="42903527">
        <w:trPr>
          <w:gridAfter w:val="1"/>
          <w:wAfter w:w="351" w:type="dxa"/>
          <w:trHeight w:val="406"/>
        </w:trPr>
        <w:tc>
          <w:tcPr>
            <w:tcW w:w="4657" w:type="dxa"/>
            <w:tcBorders>
              <w:top w:val="single" w:sz="8" w:space="0" w:color="6D6D6D"/>
              <w:left w:val="single" w:sz="8" w:space="0" w:color="6D6D6D"/>
              <w:bottom w:val="single" w:sz="8" w:space="0" w:color="6D6D6D"/>
              <w:right w:val="single" w:sz="8" w:space="0" w:color="6D6D6D"/>
            </w:tcBorders>
            <w:noWrap/>
          </w:tcPr>
          <w:p w14:paraId="1C3131FD" w14:textId="77777777" w:rsidR="007613B3" w:rsidRPr="007613B3" w:rsidRDefault="007613B3" w:rsidP="007613B3">
            <w:pPr>
              <w:spacing w:before="60" w:after="60" w:line="240" w:lineRule="auto"/>
              <w:rPr>
                <w:rFonts w:ascii="Calibri" w:eastAsia="Arial Unicode MS" w:hAnsi="Calibri" w:cs="Calibri"/>
                <w:color w:val="auto"/>
                <w:lang w:val="en-AU"/>
              </w:rPr>
            </w:pPr>
            <w:r w:rsidRPr="007613B3">
              <w:rPr>
                <w:rFonts w:ascii="Calibri" w:eastAsia="Arial Unicode MS" w:hAnsi="Calibri" w:cs="Calibri"/>
                <w:color w:val="auto"/>
                <w:lang w:val="en-AU"/>
              </w:rPr>
              <w:t>Travel Local (please include travel plan)</w:t>
            </w:r>
          </w:p>
        </w:tc>
        <w:tc>
          <w:tcPr>
            <w:tcW w:w="2873" w:type="dxa"/>
            <w:tcBorders>
              <w:top w:val="single" w:sz="8" w:space="0" w:color="6D6D6D"/>
              <w:left w:val="single" w:sz="8" w:space="0" w:color="6D6D6D"/>
              <w:bottom w:val="single" w:sz="8" w:space="0" w:color="6D6D6D"/>
              <w:right w:val="single" w:sz="8" w:space="0" w:color="6D6D6D"/>
            </w:tcBorders>
          </w:tcPr>
          <w:p w14:paraId="26577F5E" w14:textId="3E1865E8" w:rsidR="007613B3" w:rsidRPr="007613B3" w:rsidRDefault="00F16569" w:rsidP="007613B3">
            <w:pPr>
              <w:ind w:left="12" w:hanging="12"/>
              <w:rPr>
                <w:rFonts w:ascii="Calibri" w:eastAsia="Arial Unicode MS" w:hAnsi="Calibri" w:cs="Calibri"/>
                <w:color w:val="auto"/>
                <w:lang w:val="en-AU"/>
              </w:rPr>
            </w:pPr>
            <w:r>
              <w:rPr>
                <w:rFonts w:ascii="Calibri" w:eastAsia="Arial Unicode MS" w:hAnsi="Calibri" w:cs="Calibri"/>
                <w:color w:val="auto"/>
                <w:lang w:val="en-AU"/>
              </w:rPr>
              <w:t>n/a</w:t>
            </w:r>
          </w:p>
        </w:tc>
        <w:tc>
          <w:tcPr>
            <w:tcW w:w="1385" w:type="dxa"/>
            <w:tcBorders>
              <w:top w:val="single" w:sz="8" w:space="0" w:color="6D6D6D"/>
              <w:left w:val="single" w:sz="8" w:space="0" w:color="6D6D6D"/>
              <w:bottom w:val="single" w:sz="8" w:space="0" w:color="6D6D6D"/>
              <w:right w:val="single" w:sz="8" w:space="0" w:color="6D6D6D"/>
            </w:tcBorders>
          </w:tcPr>
          <w:p w14:paraId="05BE056E" w14:textId="77777777" w:rsidR="007613B3" w:rsidRPr="007613B3" w:rsidRDefault="007613B3" w:rsidP="007613B3">
            <w:pPr>
              <w:spacing w:before="60" w:after="60" w:line="240" w:lineRule="auto"/>
              <w:rPr>
                <w:rFonts w:ascii="Calibri" w:eastAsia="Arial Unicode MS" w:hAnsi="Calibri" w:cs="Calibri"/>
                <w:color w:val="auto"/>
                <w:lang w:val="en-AU"/>
              </w:rPr>
            </w:pPr>
          </w:p>
        </w:tc>
        <w:tc>
          <w:tcPr>
            <w:tcW w:w="948" w:type="dxa"/>
            <w:tcBorders>
              <w:top w:val="single" w:sz="8" w:space="0" w:color="6D6D6D"/>
              <w:left w:val="single" w:sz="8" w:space="0" w:color="6D6D6D"/>
              <w:bottom w:val="single" w:sz="8" w:space="0" w:color="6D6D6D"/>
              <w:right w:val="single" w:sz="8" w:space="0" w:color="6D6D6D"/>
            </w:tcBorders>
          </w:tcPr>
          <w:p w14:paraId="65E2FCFD" w14:textId="77777777" w:rsidR="007613B3" w:rsidRPr="007613B3" w:rsidRDefault="007613B3" w:rsidP="007613B3">
            <w:pPr>
              <w:spacing w:before="60" w:after="60"/>
              <w:jc w:val="center"/>
              <w:rPr>
                <w:rFonts w:ascii="Calibri" w:eastAsia="Arial Unicode MS" w:hAnsi="Calibri" w:cs="Calibri"/>
                <w:color w:val="auto"/>
                <w:lang w:val="en-AU"/>
              </w:rPr>
            </w:pPr>
          </w:p>
        </w:tc>
      </w:tr>
      <w:tr w:rsidR="007613B3" w:rsidRPr="007613B3" w14:paraId="6BCE8C13" w14:textId="77777777" w:rsidTr="42903527">
        <w:trPr>
          <w:gridAfter w:val="1"/>
          <w:wAfter w:w="351" w:type="dxa"/>
          <w:trHeight w:val="406"/>
        </w:trPr>
        <w:tc>
          <w:tcPr>
            <w:tcW w:w="4657" w:type="dxa"/>
            <w:tcBorders>
              <w:top w:val="single" w:sz="8" w:space="0" w:color="6D6D6D"/>
              <w:left w:val="single" w:sz="8" w:space="0" w:color="6D6D6D"/>
              <w:bottom w:val="single" w:sz="8" w:space="0" w:color="6D6D6D"/>
              <w:right w:val="single" w:sz="8" w:space="0" w:color="6D6D6D"/>
            </w:tcBorders>
            <w:noWrap/>
          </w:tcPr>
          <w:p w14:paraId="1F4B8DD8" w14:textId="77777777" w:rsidR="007613B3" w:rsidRPr="007613B3" w:rsidRDefault="007613B3" w:rsidP="007613B3">
            <w:pPr>
              <w:spacing w:before="60" w:after="60" w:line="240" w:lineRule="auto"/>
              <w:rPr>
                <w:rFonts w:ascii="Calibri" w:eastAsia="Arial Unicode MS" w:hAnsi="Calibri" w:cs="Calibri"/>
                <w:color w:val="auto"/>
                <w:lang w:val="en-AU"/>
              </w:rPr>
            </w:pPr>
            <w:r w:rsidRPr="007613B3">
              <w:rPr>
                <w:rFonts w:ascii="Calibri" w:eastAsia="Arial Unicode MS" w:hAnsi="Calibri" w:cs="Calibri"/>
                <w:color w:val="auto"/>
                <w:lang w:val="en-AU"/>
              </w:rPr>
              <w:t>DSA (if applicable)</w:t>
            </w:r>
          </w:p>
        </w:tc>
        <w:tc>
          <w:tcPr>
            <w:tcW w:w="2873" w:type="dxa"/>
            <w:tcBorders>
              <w:top w:val="single" w:sz="8" w:space="0" w:color="6D6D6D"/>
              <w:left w:val="single" w:sz="8" w:space="0" w:color="6D6D6D"/>
              <w:bottom w:val="single" w:sz="8" w:space="0" w:color="6D6D6D"/>
              <w:right w:val="single" w:sz="8" w:space="0" w:color="6D6D6D"/>
            </w:tcBorders>
          </w:tcPr>
          <w:p w14:paraId="308D5476" w14:textId="222BC34A" w:rsidR="007613B3" w:rsidRPr="007613B3" w:rsidRDefault="00F16569" w:rsidP="007613B3">
            <w:pPr>
              <w:ind w:left="12" w:hanging="12"/>
              <w:rPr>
                <w:rFonts w:ascii="Calibri" w:eastAsia="Arial Unicode MS" w:hAnsi="Calibri" w:cs="Calibri"/>
                <w:color w:val="auto"/>
                <w:lang w:val="en-AU"/>
              </w:rPr>
            </w:pPr>
            <w:r>
              <w:rPr>
                <w:rFonts w:ascii="Calibri" w:eastAsia="Arial Unicode MS" w:hAnsi="Calibri" w:cs="Calibri"/>
                <w:color w:val="auto"/>
                <w:lang w:val="en-AU"/>
              </w:rPr>
              <w:t>n/a</w:t>
            </w:r>
          </w:p>
        </w:tc>
        <w:tc>
          <w:tcPr>
            <w:tcW w:w="1385" w:type="dxa"/>
            <w:tcBorders>
              <w:top w:val="single" w:sz="8" w:space="0" w:color="6D6D6D"/>
              <w:left w:val="single" w:sz="8" w:space="0" w:color="6D6D6D"/>
              <w:bottom w:val="single" w:sz="8" w:space="0" w:color="6D6D6D"/>
              <w:right w:val="single" w:sz="8" w:space="0" w:color="6D6D6D"/>
            </w:tcBorders>
          </w:tcPr>
          <w:p w14:paraId="38EE072A" w14:textId="77777777" w:rsidR="007613B3" w:rsidRPr="007613B3" w:rsidRDefault="007613B3" w:rsidP="007613B3">
            <w:pPr>
              <w:spacing w:before="60" w:after="60" w:line="240" w:lineRule="auto"/>
              <w:jc w:val="center"/>
              <w:rPr>
                <w:rFonts w:ascii="Calibri" w:eastAsia="Arial Unicode MS" w:hAnsi="Calibri" w:cs="Calibri"/>
                <w:color w:val="auto"/>
                <w:lang w:val="en-AU"/>
              </w:rPr>
            </w:pPr>
          </w:p>
        </w:tc>
        <w:tc>
          <w:tcPr>
            <w:tcW w:w="948" w:type="dxa"/>
            <w:tcBorders>
              <w:top w:val="single" w:sz="8" w:space="0" w:color="6D6D6D"/>
              <w:left w:val="single" w:sz="8" w:space="0" w:color="6D6D6D"/>
              <w:bottom w:val="single" w:sz="8" w:space="0" w:color="6D6D6D"/>
              <w:right w:val="single" w:sz="8" w:space="0" w:color="6D6D6D"/>
            </w:tcBorders>
          </w:tcPr>
          <w:p w14:paraId="1E959700" w14:textId="77777777" w:rsidR="007613B3" w:rsidRPr="007613B3" w:rsidRDefault="007613B3" w:rsidP="007613B3">
            <w:pPr>
              <w:spacing w:before="60" w:after="60"/>
              <w:jc w:val="center"/>
              <w:rPr>
                <w:rFonts w:ascii="Calibri" w:eastAsia="Arial Unicode MS" w:hAnsi="Calibri" w:cs="Calibri"/>
                <w:color w:val="auto"/>
                <w:lang w:val="en-AU"/>
              </w:rPr>
            </w:pPr>
          </w:p>
        </w:tc>
      </w:tr>
      <w:tr w:rsidR="007613B3" w:rsidRPr="007613B3" w14:paraId="153A213E" w14:textId="77777777" w:rsidTr="42903527">
        <w:trPr>
          <w:gridAfter w:val="1"/>
          <w:wAfter w:w="351" w:type="dxa"/>
          <w:trHeight w:val="406"/>
        </w:trPr>
        <w:tc>
          <w:tcPr>
            <w:tcW w:w="4657" w:type="dxa"/>
            <w:tcBorders>
              <w:top w:val="single" w:sz="8" w:space="0" w:color="6D6D6D"/>
              <w:left w:val="single" w:sz="8" w:space="0" w:color="6D6D6D"/>
              <w:bottom w:val="single" w:sz="8" w:space="0" w:color="6D6D6D"/>
              <w:right w:val="single" w:sz="8" w:space="0" w:color="6D6D6D"/>
            </w:tcBorders>
            <w:shd w:val="clear" w:color="auto" w:fill="F2F2F2" w:themeFill="background1" w:themeFillShade="F2"/>
            <w:noWrap/>
          </w:tcPr>
          <w:p w14:paraId="6DE0B421" w14:textId="6479081A" w:rsidR="0054592E" w:rsidRPr="0054592E" w:rsidRDefault="007613B3" w:rsidP="0054592E">
            <w:pPr>
              <w:spacing w:before="60" w:after="60" w:line="240" w:lineRule="auto"/>
              <w:rPr>
                <w:rFonts w:ascii="Calibri" w:eastAsia="Arial Unicode MS" w:hAnsi="Calibri" w:cs="Calibri"/>
                <w:i/>
                <w:color w:val="auto"/>
                <w:lang w:val="en-AU"/>
              </w:rPr>
            </w:pPr>
            <w:r w:rsidRPr="007613B3">
              <w:rPr>
                <w:rFonts w:ascii="Calibri" w:eastAsia="Arial Unicode MS" w:hAnsi="Calibri" w:cs="Calibri"/>
                <w:b/>
                <w:color w:val="auto"/>
                <w:lang w:val="en-AU"/>
              </w:rPr>
              <w:t>Total estimated consultancy costs</w:t>
            </w:r>
            <w:r w:rsidR="0054592E">
              <w:rPr>
                <w:rStyle w:val="Eindnootmarkering"/>
                <w:rFonts w:ascii="Calibri" w:eastAsia="Arial Unicode MS" w:hAnsi="Calibri" w:cs="Calibri"/>
                <w:b/>
                <w:color w:val="auto"/>
                <w:lang w:val="en-AU"/>
              </w:rPr>
              <w:endnoteReference w:id="1"/>
            </w:r>
          </w:p>
        </w:tc>
        <w:tc>
          <w:tcPr>
            <w:tcW w:w="2873" w:type="dxa"/>
            <w:tcBorders>
              <w:top w:val="single" w:sz="8" w:space="0" w:color="6D6D6D"/>
              <w:left w:val="single" w:sz="8" w:space="0" w:color="6D6D6D"/>
              <w:bottom w:val="single" w:sz="8" w:space="0" w:color="6D6D6D"/>
              <w:right w:val="single" w:sz="8" w:space="0" w:color="6D6D6D"/>
            </w:tcBorders>
            <w:shd w:val="clear" w:color="auto" w:fill="F2F2F2" w:themeFill="background1" w:themeFillShade="F2"/>
          </w:tcPr>
          <w:p w14:paraId="606B404F" w14:textId="77777777" w:rsidR="007613B3" w:rsidRPr="007613B3" w:rsidRDefault="007613B3" w:rsidP="007613B3">
            <w:pPr>
              <w:ind w:left="12" w:hanging="12"/>
              <w:rPr>
                <w:rFonts w:ascii="Calibri" w:eastAsia="Arial Unicode MS" w:hAnsi="Calibri" w:cs="Calibri"/>
                <w:color w:val="auto"/>
                <w:lang w:val="en-AU"/>
              </w:rPr>
            </w:pPr>
          </w:p>
        </w:tc>
        <w:tc>
          <w:tcPr>
            <w:tcW w:w="1385" w:type="dxa"/>
            <w:tcBorders>
              <w:top w:val="single" w:sz="8" w:space="0" w:color="6D6D6D"/>
              <w:left w:val="single" w:sz="8" w:space="0" w:color="6D6D6D"/>
              <w:bottom w:val="single" w:sz="8" w:space="0" w:color="6D6D6D"/>
              <w:right w:val="single" w:sz="8" w:space="0" w:color="6D6D6D"/>
            </w:tcBorders>
            <w:shd w:val="clear" w:color="auto" w:fill="F2F2F2" w:themeFill="background1" w:themeFillShade="F2"/>
          </w:tcPr>
          <w:p w14:paraId="0D8F0D50" w14:textId="77777777" w:rsidR="007613B3" w:rsidRPr="007613B3" w:rsidRDefault="007613B3" w:rsidP="007613B3">
            <w:pPr>
              <w:spacing w:before="60" w:after="60" w:line="240" w:lineRule="auto"/>
              <w:jc w:val="center"/>
              <w:rPr>
                <w:rFonts w:ascii="Calibri" w:eastAsia="Arial Unicode MS" w:hAnsi="Calibri" w:cs="Calibri"/>
                <w:color w:val="auto"/>
                <w:lang w:val="en-AU"/>
              </w:rPr>
            </w:pPr>
          </w:p>
        </w:tc>
        <w:tc>
          <w:tcPr>
            <w:tcW w:w="948" w:type="dxa"/>
            <w:tcBorders>
              <w:top w:val="single" w:sz="8" w:space="0" w:color="6D6D6D"/>
              <w:left w:val="single" w:sz="8" w:space="0" w:color="6D6D6D"/>
              <w:bottom w:val="single" w:sz="8" w:space="0" w:color="6D6D6D"/>
              <w:right w:val="single" w:sz="8" w:space="0" w:color="6D6D6D"/>
            </w:tcBorders>
            <w:shd w:val="clear" w:color="auto" w:fill="F2F2F2" w:themeFill="background1" w:themeFillShade="F2"/>
          </w:tcPr>
          <w:p w14:paraId="43FE7E25" w14:textId="77777777" w:rsidR="007613B3" w:rsidRPr="007613B3" w:rsidRDefault="007613B3" w:rsidP="007613B3">
            <w:pPr>
              <w:spacing w:before="60" w:after="60"/>
              <w:jc w:val="center"/>
              <w:rPr>
                <w:rFonts w:ascii="Calibri" w:eastAsia="Arial Unicode MS" w:hAnsi="Calibri" w:cs="Calibri"/>
                <w:color w:val="auto"/>
                <w:lang w:val="en-AU"/>
              </w:rPr>
            </w:pPr>
          </w:p>
        </w:tc>
      </w:tr>
      <w:bookmarkEnd w:id="2"/>
      <w:tr w:rsidR="007613B3" w:rsidRPr="007613B3" w14:paraId="048658EA" w14:textId="77777777" w:rsidTr="42903527">
        <w:trPr>
          <w:gridAfter w:val="1"/>
          <w:wAfter w:w="351" w:type="dxa"/>
          <w:trHeight w:val="401"/>
        </w:trPr>
        <w:tc>
          <w:tcPr>
            <w:tcW w:w="4657" w:type="dxa"/>
            <w:tcBorders>
              <w:top w:val="single" w:sz="4" w:space="0" w:color="auto"/>
              <w:left w:val="single" w:sz="4" w:space="0" w:color="auto"/>
              <w:bottom w:val="nil"/>
              <w:right w:val="single" w:sz="4" w:space="0" w:color="auto"/>
            </w:tcBorders>
            <w:noWrap/>
            <w:hideMark/>
          </w:tcPr>
          <w:p w14:paraId="721A0C28" w14:textId="54F32195" w:rsidR="007613B3" w:rsidRPr="007613B3" w:rsidRDefault="007613B3" w:rsidP="42903527">
            <w:pPr>
              <w:spacing w:before="60" w:line="240" w:lineRule="auto"/>
              <w:rPr>
                <w:rFonts w:ascii="Calibri" w:eastAsia="Arial Unicode MS" w:hAnsi="Calibri" w:cs="Calibri"/>
                <w:b/>
                <w:bCs/>
                <w:color w:val="auto"/>
                <w:lang w:val="en-AU"/>
              </w:rPr>
            </w:pPr>
            <w:r w:rsidRPr="006625C2">
              <w:rPr>
                <w:rFonts w:ascii="Calibri" w:eastAsia="Arial Unicode MS" w:hAnsi="Calibri" w:cs="Calibri"/>
                <w:b/>
                <w:bCs/>
                <w:color w:val="auto"/>
                <w:lang w:val="en-AU"/>
              </w:rPr>
              <w:t>Minimum Qualifications required</w:t>
            </w:r>
            <w:r w:rsidR="35C2D311" w:rsidRPr="006625C2">
              <w:rPr>
                <w:rFonts w:ascii="Calibri" w:eastAsia="Arial Unicode MS" w:hAnsi="Calibri" w:cs="Calibri"/>
                <w:b/>
                <w:bCs/>
                <w:color w:val="FF0000"/>
                <w:lang w:val="en-AU"/>
              </w:rPr>
              <w:t>*</w:t>
            </w:r>
            <w:r w:rsidRPr="006625C2">
              <w:rPr>
                <w:rFonts w:ascii="Calibri" w:eastAsia="Arial Unicode MS" w:hAnsi="Calibri" w:cs="Calibri"/>
                <w:b/>
                <w:bCs/>
                <w:color w:val="auto"/>
                <w:lang w:val="en-AU"/>
              </w:rPr>
              <w:t>:</w:t>
            </w:r>
          </w:p>
        </w:tc>
        <w:tc>
          <w:tcPr>
            <w:tcW w:w="5206" w:type="dxa"/>
            <w:gridSpan w:val="3"/>
            <w:tcBorders>
              <w:top w:val="single" w:sz="4" w:space="0" w:color="auto"/>
              <w:left w:val="single" w:sz="4" w:space="0" w:color="auto"/>
              <w:bottom w:val="nil"/>
              <w:right w:val="single" w:sz="4" w:space="0" w:color="auto"/>
            </w:tcBorders>
            <w:noWrap/>
            <w:hideMark/>
          </w:tcPr>
          <w:p w14:paraId="6C51430E" w14:textId="70F23F09" w:rsidR="007613B3" w:rsidRPr="007613B3" w:rsidRDefault="007613B3" w:rsidP="42903527">
            <w:pPr>
              <w:spacing w:before="60" w:line="240" w:lineRule="auto"/>
              <w:rPr>
                <w:rFonts w:ascii="Calibri" w:eastAsia="Arial Unicode MS" w:hAnsi="Calibri" w:cs="Calibri"/>
                <w:b/>
                <w:bCs/>
                <w:color w:val="auto"/>
                <w:lang w:val="en-AU"/>
              </w:rPr>
            </w:pPr>
            <w:r w:rsidRPr="42903527">
              <w:rPr>
                <w:rFonts w:ascii="Calibri" w:eastAsia="Arial Unicode MS" w:hAnsi="Calibri" w:cs="Calibri"/>
                <w:b/>
                <w:bCs/>
                <w:color w:val="auto"/>
                <w:lang w:val="en-AU"/>
              </w:rPr>
              <w:t>Knowledge/Expertise/Skills required</w:t>
            </w:r>
            <w:r w:rsidR="5A20C13F" w:rsidRPr="42903527">
              <w:rPr>
                <w:rFonts w:ascii="Calibri" w:eastAsia="Arial Unicode MS" w:hAnsi="Calibri" w:cs="Calibri"/>
                <w:b/>
                <w:bCs/>
                <w:color w:val="FF0000"/>
                <w:lang w:val="en-AU"/>
              </w:rPr>
              <w:t xml:space="preserve"> *</w:t>
            </w:r>
            <w:r w:rsidRPr="42903527">
              <w:rPr>
                <w:rFonts w:ascii="Calibri" w:eastAsia="Arial Unicode MS" w:hAnsi="Calibri" w:cs="Calibri"/>
                <w:b/>
                <w:bCs/>
                <w:color w:val="auto"/>
                <w:lang w:val="en-AU"/>
              </w:rPr>
              <w:t>:</w:t>
            </w:r>
          </w:p>
        </w:tc>
      </w:tr>
      <w:tr w:rsidR="007613B3" w:rsidRPr="007613B3" w14:paraId="2E966DF2" w14:textId="77777777" w:rsidTr="42903527">
        <w:trPr>
          <w:gridAfter w:val="1"/>
          <w:wAfter w:w="351" w:type="dxa"/>
          <w:trHeight w:val="401"/>
        </w:trPr>
        <w:tc>
          <w:tcPr>
            <w:tcW w:w="4657" w:type="dxa"/>
            <w:tcBorders>
              <w:top w:val="nil"/>
              <w:left w:val="single" w:sz="4" w:space="0" w:color="auto"/>
              <w:bottom w:val="nil"/>
              <w:right w:val="single" w:sz="4" w:space="0" w:color="auto"/>
            </w:tcBorders>
            <w:noWrap/>
          </w:tcPr>
          <w:p w14:paraId="310DC0FB" w14:textId="3FD86B4A" w:rsidR="007613B3" w:rsidRPr="007613B3" w:rsidRDefault="007613B3" w:rsidP="007613B3">
            <w:pPr>
              <w:spacing w:before="60" w:line="240" w:lineRule="auto"/>
              <w:rPr>
                <w:rFonts w:ascii="Calibri" w:eastAsia="Arial Unicode MS" w:hAnsi="Calibri" w:cs="Calibri"/>
                <w:color w:val="auto"/>
                <w:lang w:val="en-AU"/>
              </w:rPr>
            </w:pPr>
            <w:r w:rsidRPr="007613B3">
              <w:rPr>
                <w:rFonts w:ascii="Calibri" w:eastAsia="Arial Unicode MS" w:hAnsi="Calibri" w:cs="Calibri"/>
                <w:color w:val="auto"/>
                <w:lang w:val="en-AU"/>
              </w:rPr>
              <w:fldChar w:fldCharType="begin">
                <w:ffData>
                  <w:name w:val="Check6"/>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Pr="007613B3">
              <w:rPr>
                <w:rFonts w:ascii="Calibri" w:eastAsia="Arial Unicode MS" w:hAnsi="Calibri" w:cs="Calibri"/>
                <w:color w:val="auto"/>
                <w:lang w:val="en-AU"/>
              </w:rPr>
            </w:r>
            <w:r w:rsidRPr="007613B3">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r w:rsidRPr="007613B3">
              <w:rPr>
                <w:rFonts w:ascii="Calibri" w:eastAsia="Arial Unicode MS" w:hAnsi="Calibri" w:cs="Calibri"/>
                <w:color w:val="auto"/>
                <w:lang w:val="en-AU"/>
              </w:rPr>
              <w:t xml:space="preserve"> Bachelors   </w:t>
            </w:r>
            <w:r w:rsidR="00F16569">
              <w:rPr>
                <w:rFonts w:ascii="Calibri" w:eastAsia="Arial Unicode MS" w:hAnsi="Calibri" w:cs="Calibri"/>
                <w:color w:val="auto"/>
                <w:lang w:val="en-AU"/>
              </w:rPr>
              <w:fldChar w:fldCharType="begin">
                <w:ffData>
                  <w:name w:val="Check7"/>
                  <w:enabled/>
                  <w:calcOnExit w:val="0"/>
                  <w:checkBox>
                    <w:sizeAuto/>
                    <w:default w:val="1"/>
                  </w:checkBox>
                </w:ffData>
              </w:fldChar>
            </w:r>
            <w:bookmarkStart w:id="3" w:name="Check7"/>
            <w:r w:rsidR="00F16569">
              <w:rPr>
                <w:rFonts w:ascii="Calibri" w:eastAsia="Arial Unicode MS" w:hAnsi="Calibri" w:cs="Calibri"/>
                <w:color w:val="auto"/>
                <w:lang w:val="en-AU"/>
              </w:rPr>
              <w:instrText xml:space="preserve"> FORMCHECKBOX </w:instrText>
            </w:r>
            <w:r w:rsidR="00F16569">
              <w:rPr>
                <w:rFonts w:ascii="Calibri" w:eastAsia="Arial Unicode MS" w:hAnsi="Calibri" w:cs="Calibri"/>
                <w:color w:val="auto"/>
                <w:lang w:val="en-AU"/>
              </w:rPr>
            </w:r>
            <w:r w:rsidR="00F16569">
              <w:rPr>
                <w:rFonts w:ascii="Calibri" w:eastAsia="Arial Unicode MS" w:hAnsi="Calibri" w:cs="Calibri"/>
                <w:color w:val="auto"/>
                <w:lang w:val="en-AU"/>
              </w:rPr>
              <w:fldChar w:fldCharType="separate"/>
            </w:r>
            <w:r w:rsidR="00F16569">
              <w:rPr>
                <w:rFonts w:ascii="Calibri" w:eastAsia="Arial Unicode MS" w:hAnsi="Calibri" w:cs="Calibri"/>
                <w:color w:val="auto"/>
                <w:lang w:val="en-AU"/>
              </w:rPr>
              <w:fldChar w:fldCharType="end"/>
            </w:r>
            <w:bookmarkEnd w:id="3"/>
            <w:r w:rsidRPr="007613B3">
              <w:rPr>
                <w:rFonts w:ascii="Calibri" w:eastAsia="Arial Unicode MS" w:hAnsi="Calibri" w:cs="Calibri"/>
                <w:color w:val="auto"/>
                <w:lang w:val="en-AU"/>
              </w:rPr>
              <w:t xml:space="preserve"> Masters   </w:t>
            </w:r>
            <w:r w:rsidRPr="007613B3">
              <w:rPr>
                <w:rFonts w:ascii="Calibri" w:eastAsia="Arial Unicode MS" w:hAnsi="Calibri" w:cs="Calibri"/>
                <w:color w:val="auto"/>
                <w:lang w:val="en-AU"/>
              </w:rPr>
              <w:fldChar w:fldCharType="begin">
                <w:ffData>
                  <w:name w:val="Check8"/>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Pr="007613B3">
              <w:rPr>
                <w:rFonts w:ascii="Calibri" w:eastAsia="Arial Unicode MS" w:hAnsi="Calibri" w:cs="Calibri"/>
                <w:color w:val="auto"/>
                <w:lang w:val="en-AU"/>
              </w:rPr>
            </w:r>
            <w:r w:rsidRPr="007613B3">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r w:rsidRPr="007613B3">
              <w:rPr>
                <w:rFonts w:ascii="Calibri" w:eastAsia="Arial Unicode MS" w:hAnsi="Calibri" w:cs="Calibri"/>
                <w:color w:val="auto"/>
                <w:lang w:val="en-AU"/>
              </w:rPr>
              <w:t xml:space="preserve"> PhD   </w:t>
            </w:r>
            <w:r w:rsidRPr="007613B3">
              <w:rPr>
                <w:rFonts w:ascii="Calibri" w:eastAsia="Arial Unicode MS" w:hAnsi="Calibri" w:cs="Calibri"/>
                <w:color w:val="auto"/>
                <w:lang w:val="en-AU"/>
              </w:rPr>
              <w:fldChar w:fldCharType="begin">
                <w:ffData>
                  <w:name w:val="Check9"/>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Pr="007613B3">
              <w:rPr>
                <w:rFonts w:ascii="Calibri" w:eastAsia="Arial Unicode MS" w:hAnsi="Calibri" w:cs="Calibri"/>
                <w:color w:val="auto"/>
                <w:lang w:val="en-AU"/>
              </w:rPr>
            </w:r>
            <w:r w:rsidRPr="007613B3">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r w:rsidRPr="007613B3">
              <w:rPr>
                <w:rFonts w:ascii="Calibri" w:eastAsia="Arial Unicode MS" w:hAnsi="Calibri" w:cs="Calibri"/>
                <w:color w:val="auto"/>
                <w:lang w:val="en-AU"/>
              </w:rPr>
              <w:t xml:space="preserve"> Other  </w:t>
            </w:r>
          </w:p>
          <w:p w14:paraId="77B12AF5" w14:textId="77777777" w:rsidR="007613B3" w:rsidRPr="007613B3" w:rsidRDefault="007613B3" w:rsidP="007613B3">
            <w:pPr>
              <w:spacing w:before="60" w:line="240" w:lineRule="auto"/>
              <w:rPr>
                <w:rFonts w:ascii="Calibri" w:eastAsia="Arial Unicode MS" w:hAnsi="Calibri" w:cs="Calibri"/>
                <w:color w:val="auto"/>
                <w:lang w:val="en-AU"/>
              </w:rPr>
            </w:pPr>
          </w:p>
          <w:p w14:paraId="3FCFC805" w14:textId="77777777" w:rsidR="007613B3" w:rsidRDefault="007613B3" w:rsidP="007613B3">
            <w:pPr>
              <w:spacing w:before="60" w:line="240" w:lineRule="auto"/>
              <w:rPr>
                <w:rFonts w:ascii="Calibri" w:eastAsia="Arial Unicode MS" w:hAnsi="Calibri" w:cs="Calibri"/>
                <w:color w:val="auto"/>
                <w:lang w:val="en-AU"/>
              </w:rPr>
            </w:pPr>
            <w:r w:rsidRPr="007613B3">
              <w:rPr>
                <w:rFonts w:ascii="Calibri" w:eastAsia="Arial Unicode MS" w:hAnsi="Calibri" w:cs="Calibri"/>
                <w:color w:val="auto"/>
                <w:lang w:val="en-AU"/>
              </w:rPr>
              <w:t>Enter Disciplines</w:t>
            </w:r>
          </w:p>
          <w:p w14:paraId="499606CE" w14:textId="5458369C" w:rsidR="00F16B86" w:rsidRPr="00BB220F" w:rsidRDefault="007953EB" w:rsidP="006625C2">
            <w:pPr>
              <w:pStyle w:val="Lijstalinea"/>
              <w:numPr>
                <w:ilvl w:val="0"/>
                <w:numId w:val="26"/>
              </w:numPr>
              <w:spacing w:after="80"/>
              <w:ind w:left="333" w:hanging="283"/>
              <w:rPr>
                <w:rFonts w:asciiTheme="minorHAnsi" w:hAnsiTheme="minorHAnsi" w:cstheme="minorHAnsi"/>
                <w:iCs/>
                <w:color w:val="262626" w:themeColor="text1" w:themeTint="D9"/>
              </w:rPr>
            </w:pPr>
            <w:r w:rsidRPr="00BB220F">
              <w:rPr>
                <w:rFonts w:asciiTheme="minorHAnsi" w:hAnsiTheme="minorHAnsi" w:cstheme="minorHAnsi"/>
                <w:iCs/>
                <w:color w:val="262626" w:themeColor="text1" w:themeTint="D9"/>
              </w:rPr>
              <w:t>I</w:t>
            </w:r>
            <w:r w:rsidR="00F16B86" w:rsidRPr="00BB220F">
              <w:rPr>
                <w:rFonts w:asciiTheme="minorHAnsi" w:hAnsiTheme="minorHAnsi" w:cstheme="minorHAnsi"/>
                <w:iCs/>
                <w:color w:val="262626" w:themeColor="text1" w:themeTint="D9"/>
              </w:rPr>
              <w:t>ntegrated Water Resources Management (I</w:t>
            </w:r>
            <w:r w:rsidRPr="00BB220F">
              <w:rPr>
                <w:rFonts w:asciiTheme="minorHAnsi" w:hAnsiTheme="minorHAnsi" w:cstheme="minorHAnsi"/>
                <w:iCs/>
                <w:color w:val="262626" w:themeColor="text1" w:themeTint="D9"/>
              </w:rPr>
              <w:t>WRM</w:t>
            </w:r>
            <w:r w:rsidR="00F16B86" w:rsidRPr="00BB220F">
              <w:rPr>
                <w:rFonts w:asciiTheme="minorHAnsi" w:hAnsiTheme="minorHAnsi" w:cstheme="minorHAnsi"/>
                <w:iCs/>
                <w:color w:val="262626" w:themeColor="text1" w:themeTint="D9"/>
              </w:rPr>
              <w:t>)</w:t>
            </w:r>
          </w:p>
          <w:p w14:paraId="357A82BE" w14:textId="374E7E78" w:rsidR="000574F6" w:rsidRPr="00BB220F" w:rsidRDefault="00D971E8" w:rsidP="006625C2">
            <w:pPr>
              <w:pStyle w:val="Lijstalinea"/>
              <w:numPr>
                <w:ilvl w:val="0"/>
                <w:numId w:val="26"/>
              </w:numPr>
              <w:spacing w:after="80"/>
              <w:ind w:left="333" w:hanging="283"/>
              <w:rPr>
                <w:rFonts w:ascii="Calibri" w:eastAsia="Arial Unicode MS" w:hAnsi="Calibri" w:cs="Calibri"/>
                <w:color w:val="auto"/>
                <w:lang w:val="en-AU"/>
              </w:rPr>
            </w:pPr>
            <w:r>
              <w:rPr>
                <w:rFonts w:asciiTheme="minorHAnsi" w:hAnsiTheme="minorHAnsi" w:cstheme="minorHAnsi"/>
                <w:iCs/>
                <w:color w:val="262626" w:themeColor="text1" w:themeTint="D9"/>
              </w:rPr>
              <w:t>GIS</w:t>
            </w:r>
            <w:r w:rsidR="00F16B86" w:rsidRPr="00BB220F">
              <w:rPr>
                <w:rFonts w:asciiTheme="minorHAnsi" w:hAnsiTheme="minorHAnsi" w:cstheme="minorHAnsi"/>
                <w:iCs/>
                <w:color w:val="262626" w:themeColor="text1" w:themeTint="D9"/>
              </w:rPr>
              <w:t xml:space="preserve"> and </w:t>
            </w:r>
            <w:r w:rsidR="00CD041B" w:rsidRPr="00BB220F">
              <w:rPr>
                <w:rFonts w:asciiTheme="minorHAnsi" w:hAnsiTheme="minorHAnsi" w:cstheme="minorHAnsi"/>
                <w:iCs/>
                <w:color w:val="262626" w:themeColor="text1" w:themeTint="D9"/>
              </w:rPr>
              <w:t>Remote Sensing</w:t>
            </w:r>
          </w:p>
          <w:p w14:paraId="20C06F58" w14:textId="49A2EACC" w:rsidR="00BB220F" w:rsidRDefault="00033EF3" w:rsidP="006625C2">
            <w:pPr>
              <w:pStyle w:val="Lijstalinea"/>
              <w:numPr>
                <w:ilvl w:val="0"/>
                <w:numId w:val="26"/>
              </w:numPr>
              <w:spacing w:after="80"/>
              <w:ind w:left="333" w:hanging="283"/>
              <w:rPr>
                <w:rFonts w:ascii="Calibri" w:eastAsia="Arial Unicode MS" w:hAnsi="Calibri" w:cs="Calibri"/>
                <w:color w:val="auto"/>
                <w:lang w:val="en-AU"/>
              </w:rPr>
            </w:pPr>
            <w:r w:rsidRPr="00033EF3">
              <w:rPr>
                <w:rFonts w:ascii="Calibri" w:eastAsia="Arial Unicode MS" w:hAnsi="Calibri" w:cs="Calibri"/>
                <w:color w:val="auto"/>
                <w:lang w:val="en-AU"/>
              </w:rPr>
              <w:t>Applied Earth Observation and Geo</w:t>
            </w:r>
            <w:r w:rsidR="00766AEB">
              <w:rPr>
                <w:rFonts w:ascii="Calibri" w:eastAsia="Arial Unicode MS" w:hAnsi="Calibri" w:cs="Calibri"/>
                <w:color w:val="auto"/>
                <w:lang w:val="en-AU"/>
              </w:rPr>
              <w:t>-A</w:t>
            </w:r>
            <w:r w:rsidRPr="00033EF3">
              <w:rPr>
                <w:rFonts w:ascii="Calibri" w:eastAsia="Arial Unicode MS" w:hAnsi="Calibri" w:cs="Calibri"/>
                <w:color w:val="auto"/>
                <w:lang w:val="en-AU"/>
              </w:rPr>
              <w:t>nalysis</w:t>
            </w:r>
          </w:p>
          <w:p w14:paraId="631DB127" w14:textId="77777777" w:rsidR="00ED6766" w:rsidRDefault="007B7985" w:rsidP="006625C2">
            <w:pPr>
              <w:pStyle w:val="Lijstalinea"/>
              <w:numPr>
                <w:ilvl w:val="0"/>
                <w:numId w:val="26"/>
              </w:numPr>
              <w:spacing w:after="80"/>
              <w:ind w:left="333" w:hanging="283"/>
              <w:rPr>
                <w:rFonts w:ascii="Calibri" w:eastAsia="Arial Unicode MS" w:hAnsi="Calibri" w:cs="Calibri"/>
                <w:color w:val="auto"/>
                <w:lang w:val="en-AU"/>
              </w:rPr>
            </w:pPr>
            <w:r>
              <w:rPr>
                <w:rFonts w:ascii="Calibri" w:eastAsia="Arial Unicode MS" w:hAnsi="Calibri" w:cs="Calibri"/>
                <w:color w:val="auto"/>
                <w:lang w:val="en-AU"/>
              </w:rPr>
              <w:t>Hydrogeology / Hydrology</w:t>
            </w:r>
          </w:p>
          <w:p w14:paraId="62C9E7AC" w14:textId="7C4E707A" w:rsidR="006625C2" w:rsidRPr="007613B3" w:rsidRDefault="006625C2" w:rsidP="006625C2">
            <w:pPr>
              <w:pStyle w:val="Lijstalinea"/>
              <w:numPr>
                <w:ilvl w:val="0"/>
                <w:numId w:val="26"/>
              </w:numPr>
              <w:spacing w:after="80"/>
              <w:ind w:left="333" w:hanging="283"/>
              <w:rPr>
                <w:rFonts w:ascii="Calibri" w:eastAsia="Arial Unicode MS" w:hAnsi="Calibri" w:cs="Calibri"/>
                <w:color w:val="auto"/>
                <w:lang w:val="en-AU"/>
              </w:rPr>
            </w:pPr>
            <w:r>
              <w:rPr>
                <w:rFonts w:ascii="Calibri" w:eastAsia="Arial Unicode MS" w:hAnsi="Calibri" w:cs="Calibri"/>
                <w:color w:val="auto"/>
                <w:lang w:val="en-AU"/>
              </w:rPr>
              <w:t>or equivalent</w:t>
            </w:r>
          </w:p>
        </w:tc>
        <w:tc>
          <w:tcPr>
            <w:tcW w:w="5206" w:type="dxa"/>
            <w:gridSpan w:val="3"/>
            <w:tcBorders>
              <w:top w:val="nil"/>
              <w:left w:val="single" w:sz="4" w:space="0" w:color="auto"/>
              <w:bottom w:val="nil"/>
              <w:right w:val="single" w:sz="4" w:space="0" w:color="auto"/>
            </w:tcBorders>
            <w:noWrap/>
          </w:tcPr>
          <w:p w14:paraId="6D9B1DBE" w14:textId="3A5D3698" w:rsidR="007D0F5B" w:rsidRPr="00627C33" w:rsidRDefault="007D0F5B" w:rsidP="007D0F5B">
            <w:pPr>
              <w:pStyle w:val="Lijstalinea"/>
              <w:numPr>
                <w:ilvl w:val="0"/>
                <w:numId w:val="26"/>
              </w:numPr>
              <w:spacing w:after="80"/>
              <w:ind w:left="333" w:hanging="283"/>
              <w:jc w:val="both"/>
              <w:rPr>
                <w:rFonts w:asciiTheme="minorHAnsi" w:hAnsiTheme="minorHAnsi" w:cstheme="minorHAnsi"/>
                <w:iCs/>
                <w:color w:val="262626" w:themeColor="text1" w:themeTint="D9"/>
              </w:rPr>
            </w:pPr>
            <w:r>
              <w:rPr>
                <w:rFonts w:asciiTheme="minorHAnsi" w:hAnsiTheme="minorHAnsi" w:cstheme="minorHAnsi"/>
                <w:iCs/>
                <w:color w:val="262626" w:themeColor="text1" w:themeTint="D9"/>
              </w:rPr>
              <w:t>E</w:t>
            </w:r>
            <w:r w:rsidRPr="00627C33">
              <w:rPr>
                <w:rFonts w:asciiTheme="minorHAnsi" w:hAnsiTheme="minorHAnsi" w:cstheme="minorHAnsi"/>
                <w:iCs/>
                <w:color w:val="262626" w:themeColor="text1" w:themeTint="D9"/>
              </w:rPr>
              <w:t xml:space="preserve">xperience of at least </w:t>
            </w:r>
            <w:r w:rsidR="00BF21BD">
              <w:rPr>
                <w:rFonts w:asciiTheme="minorHAnsi" w:hAnsiTheme="minorHAnsi" w:cstheme="minorHAnsi"/>
                <w:iCs/>
                <w:color w:val="262626" w:themeColor="text1" w:themeTint="D9"/>
              </w:rPr>
              <w:t>7</w:t>
            </w:r>
            <w:r w:rsidRPr="00627C33">
              <w:rPr>
                <w:rFonts w:asciiTheme="minorHAnsi" w:hAnsiTheme="minorHAnsi" w:cstheme="minorHAnsi"/>
                <w:iCs/>
                <w:color w:val="262626" w:themeColor="text1" w:themeTint="D9"/>
              </w:rPr>
              <w:t xml:space="preserve"> years’ in </w:t>
            </w:r>
            <w:r>
              <w:rPr>
                <w:rFonts w:asciiTheme="minorHAnsi" w:hAnsiTheme="minorHAnsi" w:cstheme="minorHAnsi"/>
                <w:iCs/>
                <w:color w:val="262626" w:themeColor="text1" w:themeTint="D9"/>
              </w:rPr>
              <w:t xml:space="preserve">remote sensing for </w:t>
            </w:r>
            <w:r w:rsidRPr="00627C33">
              <w:rPr>
                <w:rFonts w:asciiTheme="minorHAnsi" w:hAnsiTheme="minorHAnsi" w:cstheme="minorHAnsi"/>
                <w:iCs/>
                <w:color w:val="262626" w:themeColor="text1" w:themeTint="D9"/>
              </w:rPr>
              <w:t>water resources or similar tasks.</w:t>
            </w:r>
          </w:p>
          <w:p w14:paraId="72D0F76F" w14:textId="77777777" w:rsidR="007D0F5B" w:rsidRPr="00627C33" w:rsidRDefault="007D0F5B" w:rsidP="007D0F5B">
            <w:pPr>
              <w:pStyle w:val="Lijstalinea"/>
              <w:numPr>
                <w:ilvl w:val="0"/>
                <w:numId w:val="26"/>
              </w:numPr>
              <w:spacing w:after="80"/>
              <w:ind w:left="333" w:hanging="283"/>
              <w:jc w:val="both"/>
              <w:rPr>
                <w:rFonts w:asciiTheme="minorHAnsi" w:hAnsiTheme="minorHAnsi" w:cstheme="minorHAnsi"/>
                <w:iCs/>
                <w:color w:val="262626" w:themeColor="text1" w:themeTint="D9"/>
              </w:rPr>
            </w:pPr>
            <w:r w:rsidRPr="00627C33">
              <w:rPr>
                <w:rFonts w:asciiTheme="minorHAnsi" w:hAnsiTheme="minorHAnsi" w:cstheme="minorHAnsi"/>
                <w:iCs/>
                <w:color w:val="262626" w:themeColor="text1" w:themeTint="D9"/>
              </w:rPr>
              <w:t>Experience in report writing and analytical skills.</w:t>
            </w:r>
          </w:p>
          <w:p w14:paraId="55B14F70" w14:textId="77777777" w:rsidR="007D0F5B" w:rsidRPr="00627C33" w:rsidRDefault="007D0F5B" w:rsidP="007D0F5B">
            <w:pPr>
              <w:pStyle w:val="Lijstalinea"/>
              <w:numPr>
                <w:ilvl w:val="0"/>
                <w:numId w:val="26"/>
              </w:numPr>
              <w:spacing w:after="80"/>
              <w:ind w:left="333" w:hanging="283"/>
              <w:jc w:val="both"/>
              <w:rPr>
                <w:rFonts w:asciiTheme="minorHAnsi" w:hAnsiTheme="minorHAnsi" w:cstheme="minorHAnsi"/>
                <w:iCs/>
                <w:color w:val="262626" w:themeColor="text1" w:themeTint="D9"/>
              </w:rPr>
            </w:pPr>
            <w:r w:rsidRPr="00627C33">
              <w:rPr>
                <w:rFonts w:asciiTheme="minorHAnsi" w:hAnsiTheme="minorHAnsi" w:cstheme="minorHAnsi"/>
                <w:iCs/>
                <w:color w:val="262626" w:themeColor="text1" w:themeTint="D9"/>
              </w:rPr>
              <w:t>Experience in working on water studies in fragile contexts.</w:t>
            </w:r>
          </w:p>
          <w:p w14:paraId="0E416E1B" w14:textId="77777777" w:rsidR="007D0F5B" w:rsidRPr="00EA6E6D" w:rsidRDefault="007D0F5B" w:rsidP="007D0F5B">
            <w:pPr>
              <w:pStyle w:val="Lijstalinea"/>
              <w:numPr>
                <w:ilvl w:val="0"/>
                <w:numId w:val="26"/>
              </w:numPr>
              <w:spacing w:after="80"/>
              <w:ind w:left="333" w:hanging="283"/>
              <w:jc w:val="both"/>
              <w:rPr>
                <w:rFonts w:asciiTheme="minorHAnsi" w:hAnsiTheme="minorHAnsi" w:cstheme="minorHAnsi"/>
                <w:iCs/>
                <w:color w:val="262626" w:themeColor="text1" w:themeTint="D9"/>
              </w:rPr>
            </w:pPr>
            <w:r w:rsidRPr="00EA6E6D">
              <w:rPr>
                <w:rFonts w:asciiTheme="minorHAnsi" w:hAnsiTheme="minorHAnsi" w:cstheme="minorHAnsi"/>
                <w:iCs/>
                <w:color w:val="262626" w:themeColor="text1" w:themeTint="D9"/>
              </w:rPr>
              <w:t>Other attributes e.g. analytical skills, communication and negotiation skills.</w:t>
            </w:r>
          </w:p>
          <w:p w14:paraId="7F29C34B" w14:textId="77777777" w:rsidR="007D0F5B" w:rsidRPr="00EA6E6D" w:rsidRDefault="007D0F5B" w:rsidP="007D0F5B">
            <w:pPr>
              <w:pStyle w:val="Lijstalinea"/>
              <w:numPr>
                <w:ilvl w:val="0"/>
                <w:numId w:val="26"/>
              </w:numPr>
              <w:spacing w:after="80"/>
              <w:ind w:left="333" w:hanging="283"/>
              <w:jc w:val="both"/>
              <w:rPr>
                <w:rFonts w:asciiTheme="minorHAnsi" w:hAnsiTheme="minorHAnsi" w:cstheme="minorHAnsi"/>
                <w:iCs/>
                <w:color w:val="262626" w:themeColor="text1" w:themeTint="D9"/>
              </w:rPr>
            </w:pPr>
            <w:r w:rsidRPr="00EA6E6D">
              <w:rPr>
                <w:rFonts w:asciiTheme="minorHAnsi" w:hAnsiTheme="minorHAnsi" w:cstheme="minorHAnsi"/>
                <w:iCs/>
                <w:color w:val="262626" w:themeColor="text1" w:themeTint="D9"/>
              </w:rPr>
              <w:t xml:space="preserve">Experience in working with the UN and </w:t>
            </w:r>
            <w:r>
              <w:rPr>
                <w:rFonts w:asciiTheme="minorHAnsi" w:hAnsiTheme="minorHAnsi" w:cstheme="minorHAnsi"/>
                <w:iCs/>
                <w:color w:val="262626" w:themeColor="text1" w:themeTint="D9"/>
              </w:rPr>
              <w:t xml:space="preserve">the </w:t>
            </w:r>
            <w:r w:rsidRPr="00EA6E6D">
              <w:rPr>
                <w:rFonts w:asciiTheme="minorHAnsi" w:hAnsiTheme="minorHAnsi" w:cstheme="minorHAnsi"/>
                <w:iCs/>
                <w:color w:val="262626" w:themeColor="text1" w:themeTint="D9"/>
              </w:rPr>
              <w:t>government in Yemen will be an advantage.</w:t>
            </w:r>
          </w:p>
          <w:p w14:paraId="76C99643" w14:textId="77777777" w:rsidR="007613B3" w:rsidRPr="007D0F5B" w:rsidRDefault="007613B3" w:rsidP="007613B3">
            <w:pPr>
              <w:rPr>
                <w:rFonts w:ascii="Calibri" w:eastAsia="Arial Unicode MS" w:hAnsi="Calibri" w:cs="Calibri"/>
                <w:color w:val="auto"/>
              </w:rPr>
            </w:pPr>
          </w:p>
        </w:tc>
      </w:tr>
      <w:tr w:rsidR="007613B3" w:rsidRPr="007613B3" w14:paraId="55884655" w14:textId="77777777" w:rsidTr="42903527">
        <w:trPr>
          <w:gridAfter w:val="1"/>
          <w:wAfter w:w="351" w:type="dxa"/>
          <w:trHeight w:val="153"/>
        </w:trPr>
        <w:tc>
          <w:tcPr>
            <w:tcW w:w="4657" w:type="dxa"/>
            <w:tcBorders>
              <w:top w:val="nil"/>
              <w:right w:val="single" w:sz="4" w:space="0" w:color="auto"/>
            </w:tcBorders>
            <w:noWrap/>
          </w:tcPr>
          <w:p w14:paraId="105C72FE" w14:textId="2442BE3C" w:rsidR="007613B3" w:rsidRPr="007613B3" w:rsidRDefault="007613B3" w:rsidP="42903527">
            <w:pPr>
              <w:spacing w:before="60" w:line="240" w:lineRule="auto"/>
              <w:rPr>
                <w:rFonts w:ascii="Calibri" w:eastAsia="Arial Unicode MS" w:hAnsi="Calibri" w:cs="Calibri"/>
                <w:color w:val="auto"/>
                <w:lang w:val="en-AU"/>
              </w:rPr>
            </w:pPr>
          </w:p>
          <w:p w14:paraId="5C049C14" w14:textId="2F661AE8" w:rsidR="007613B3" w:rsidRPr="007613B3" w:rsidRDefault="7D0E1F0E" w:rsidP="42903527">
            <w:pPr>
              <w:spacing w:before="60" w:line="240" w:lineRule="auto"/>
              <w:rPr>
                <w:rFonts w:ascii="Calibri" w:eastAsia="Arial Unicode MS" w:hAnsi="Calibri" w:cs="Calibri"/>
                <w:color w:val="FF0000"/>
                <w:lang w:val="en-AU"/>
              </w:rPr>
            </w:pPr>
            <w:r w:rsidRPr="42903527">
              <w:rPr>
                <w:rFonts w:ascii="Calibri" w:eastAsia="Arial Unicode MS" w:hAnsi="Calibri" w:cs="Calibri"/>
                <w:color w:val="FF0000"/>
                <w:lang w:val="en-AU"/>
              </w:rPr>
              <w:t>*Minimum requirement</w:t>
            </w:r>
            <w:r w:rsidR="53BA2ADB" w:rsidRPr="42903527">
              <w:rPr>
                <w:rFonts w:ascii="Calibri" w:eastAsia="Arial Unicode MS" w:hAnsi="Calibri" w:cs="Calibri"/>
                <w:color w:val="FF0000"/>
                <w:lang w:val="en-AU"/>
              </w:rPr>
              <w:t xml:space="preserve">s to consider candidates for competitive process </w:t>
            </w:r>
          </w:p>
        </w:tc>
        <w:tc>
          <w:tcPr>
            <w:tcW w:w="5206" w:type="dxa"/>
            <w:gridSpan w:val="3"/>
            <w:tcBorders>
              <w:top w:val="nil"/>
              <w:left w:val="single" w:sz="4" w:space="0" w:color="auto"/>
            </w:tcBorders>
            <w:noWrap/>
          </w:tcPr>
          <w:p w14:paraId="1B30188A" w14:textId="58D2C724" w:rsidR="007613B3" w:rsidRPr="007613B3" w:rsidRDefault="007613B3" w:rsidP="42903527">
            <w:pPr>
              <w:rPr>
                <w:rFonts w:ascii="Calibri" w:hAnsi="Calibri" w:cs="Calibri"/>
                <w:color w:val="FF0000"/>
              </w:rPr>
            </w:pPr>
          </w:p>
          <w:p w14:paraId="37E489D3" w14:textId="4F2EB389" w:rsidR="007613B3" w:rsidRPr="007613B3" w:rsidRDefault="6F929EEB" w:rsidP="42903527">
            <w:pPr>
              <w:rPr>
                <w:rFonts w:ascii="Calibri" w:hAnsi="Calibri" w:cs="Calibri"/>
                <w:color w:val="FF0000"/>
              </w:rPr>
            </w:pPr>
            <w:r w:rsidRPr="42903527">
              <w:rPr>
                <w:rFonts w:ascii="Calibri" w:hAnsi="Calibri" w:cs="Calibri"/>
                <w:color w:val="FF0000"/>
              </w:rPr>
              <w:t>*Listed requirements will be used for technical evaluation in the compe</w:t>
            </w:r>
            <w:r w:rsidR="2AF10559" w:rsidRPr="42903527">
              <w:rPr>
                <w:rFonts w:ascii="Calibri" w:hAnsi="Calibri" w:cs="Calibri"/>
                <w:color w:val="FF0000"/>
              </w:rPr>
              <w:t>titive process</w:t>
            </w:r>
          </w:p>
        </w:tc>
      </w:tr>
      <w:tr w:rsidR="009A11FE" w:rsidRPr="007613B3" w14:paraId="2D037ECA" w14:textId="77777777" w:rsidTr="42903527">
        <w:trPr>
          <w:gridAfter w:val="1"/>
          <w:wAfter w:w="351" w:type="dxa"/>
          <w:trHeight w:val="153"/>
        </w:trPr>
        <w:tc>
          <w:tcPr>
            <w:tcW w:w="9863" w:type="dxa"/>
            <w:gridSpan w:val="4"/>
            <w:tcBorders>
              <w:top w:val="nil"/>
            </w:tcBorders>
            <w:noWrap/>
          </w:tcPr>
          <w:p w14:paraId="7355A852" w14:textId="7EAAC818" w:rsidR="009A11FE" w:rsidRDefault="1E8229D2" w:rsidP="008A2A60">
            <w:pPr>
              <w:spacing w:before="60" w:line="240" w:lineRule="auto"/>
              <w:rPr>
                <w:rFonts w:ascii="Calibri" w:eastAsia="Arial Unicode MS" w:hAnsi="Calibri" w:cs="Calibri"/>
                <w:b/>
                <w:bCs/>
                <w:color w:val="auto"/>
                <w:lang w:val="en-AU"/>
              </w:rPr>
            </w:pPr>
            <w:r w:rsidRPr="5DA949D3">
              <w:rPr>
                <w:rFonts w:ascii="Calibri" w:eastAsia="Arial Unicode MS" w:hAnsi="Calibri" w:cs="Calibri"/>
                <w:b/>
                <w:bCs/>
                <w:lang w:val="en-AU"/>
              </w:rPr>
              <w:t xml:space="preserve">Evaluation Criteria </w:t>
            </w:r>
            <w:r w:rsidR="69861F26" w:rsidRPr="5DA949D3">
              <w:rPr>
                <w:rFonts w:ascii="Calibri" w:eastAsia="Arial Unicode MS" w:hAnsi="Calibri" w:cs="Calibri"/>
                <w:b/>
                <w:bCs/>
                <w:color w:val="auto"/>
                <w:lang w:val="en-AU"/>
              </w:rPr>
              <w:t>(</w:t>
            </w:r>
            <w:r w:rsidR="548744C6" w:rsidRPr="5DA949D3">
              <w:rPr>
                <w:rFonts w:ascii="Calibri" w:eastAsia="Arial Unicode MS" w:hAnsi="Calibri" w:cs="Calibri"/>
                <w:b/>
                <w:bCs/>
                <w:color w:val="auto"/>
                <w:lang w:val="en-AU"/>
              </w:rPr>
              <w:t xml:space="preserve">This will be used for the </w:t>
            </w:r>
            <w:hyperlink r:id="rId18">
              <w:r w:rsidR="548744C6" w:rsidRPr="5DA949D3">
                <w:rPr>
                  <w:rStyle w:val="Hyperlink"/>
                  <w:rFonts w:ascii="Calibri" w:eastAsia="Arial Unicode MS" w:hAnsi="Calibri" w:cs="Calibri"/>
                  <w:b/>
                  <w:bCs/>
                  <w:lang w:val="en-AU"/>
                </w:rPr>
                <w:t>Selection Report</w:t>
              </w:r>
            </w:hyperlink>
            <w:r w:rsidR="548744C6" w:rsidRPr="5DA949D3">
              <w:rPr>
                <w:rFonts w:ascii="Calibri" w:eastAsia="Arial Unicode MS" w:hAnsi="Calibri" w:cs="Calibri"/>
                <w:b/>
                <w:bCs/>
                <w:color w:val="auto"/>
                <w:lang w:val="en-AU"/>
              </w:rPr>
              <w:t xml:space="preserve"> (</w:t>
            </w:r>
            <w:r w:rsidR="69861F26" w:rsidRPr="5DA949D3">
              <w:rPr>
                <w:rFonts w:ascii="Calibri" w:eastAsia="Arial Unicode MS" w:hAnsi="Calibri" w:cs="Calibri"/>
                <w:b/>
                <w:bCs/>
                <w:color w:val="auto"/>
                <w:lang w:val="en-AU"/>
              </w:rPr>
              <w:t>for clarification see</w:t>
            </w:r>
            <w:r w:rsidR="00332D2A" w:rsidRPr="5DA949D3">
              <w:rPr>
                <w:rFonts w:ascii="Calibri" w:eastAsia="Arial Unicode MS" w:hAnsi="Calibri" w:cs="Calibri"/>
                <w:b/>
                <w:bCs/>
                <w:color w:val="auto"/>
                <w:lang w:val="en-AU"/>
              </w:rPr>
              <w:t xml:space="preserve"> </w:t>
            </w:r>
            <w:hyperlink r:id="rId19">
              <w:r w:rsidR="00332D2A" w:rsidRPr="5DA949D3">
                <w:rPr>
                  <w:rStyle w:val="Hyperlink"/>
                  <w:rFonts w:ascii="Calibri" w:eastAsia="Arial Unicode MS" w:hAnsi="Calibri" w:cs="Calibri"/>
                  <w:b/>
                  <w:bCs/>
                  <w:lang w:val="en-AU"/>
                </w:rPr>
                <w:t>Guidance</w:t>
              </w:r>
              <w:r w:rsidR="35DAE2B0" w:rsidRPr="5DA949D3">
                <w:rPr>
                  <w:rStyle w:val="Hyperlink"/>
                  <w:rFonts w:ascii="Calibri" w:eastAsia="Arial Unicode MS" w:hAnsi="Calibri" w:cs="Calibri"/>
                  <w:b/>
                  <w:bCs/>
                  <w:lang w:val="en-AU"/>
                </w:rPr>
                <w:t>)</w:t>
              </w:r>
            </w:hyperlink>
          </w:p>
          <w:p w14:paraId="7B8B26C6" w14:textId="51CC9F5A" w:rsidR="0077559E" w:rsidRDefault="09CD7EEA" w:rsidP="0077559E">
            <w:pPr>
              <w:spacing w:before="60" w:line="240" w:lineRule="auto"/>
              <w:rPr>
                <w:rFonts w:ascii="Calibri" w:eastAsia="Arial Unicode MS" w:hAnsi="Calibri" w:cs="Calibri"/>
                <w:color w:val="auto"/>
                <w:lang w:val="en-AU"/>
              </w:rPr>
            </w:pPr>
            <w:r w:rsidRPr="42903527">
              <w:rPr>
                <w:rFonts w:ascii="Calibri" w:eastAsia="Arial Unicode MS" w:hAnsi="Calibri" w:cs="Calibri"/>
                <w:color w:val="auto"/>
                <w:lang w:val="en-AU"/>
              </w:rPr>
              <w:t>A) Technical Evaluation (</w:t>
            </w:r>
            <w:r w:rsidR="7899D1D2" w:rsidRPr="42903527">
              <w:rPr>
                <w:rFonts w:ascii="Calibri" w:eastAsia="Arial Unicode MS" w:hAnsi="Calibri" w:cs="Calibri"/>
                <w:color w:val="auto"/>
                <w:lang w:val="en-AU"/>
              </w:rPr>
              <w:t xml:space="preserve">e.g. </w:t>
            </w:r>
            <w:r w:rsidRPr="42903527">
              <w:rPr>
                <w:rFonts w:ascii="Calibri" w:eastAsia="Arial Unicode MS" w:hAnsi="Calibri" w:cs="Calibri"/>
                <w:color w:val="auto"/>
                <w:lang w:val="en-AU"/>
              </w:rPr>
              <w:t>maximum 75 Points</w:t>
            </w:r>
            <w:r w:rsidRPr="00C65F0B">
              <w:rPr>
                <w:rFonts w:ascii="Calibri" w:eastAsia="Arial Unicode MS" w:hAnsi="Calibri" w:cs="Calibri"/>
                <w:color w:val="auto"/>
                <w:lang w:val="en-AU"/>
              </w:rPr>
              <w:t>)                B) Financial Proposal (</w:t>
            </w:r>
            <w:r w:rsidR="7276A85A" w:rsidRPr="00C65F0B">
              <w:rPr>
                <w:rFonts w:ascii="Calibri" w:eastAsia="Arial Unicode MS" w:hAnsi="Calibri" w:cs="Calibri"/>
                <w:color w:val="auto"/>
                <w:lang w:val="en-AU"/>
              </w:rPr>
              <w:t xml:space="preserve">e.g. </w:t>
            </w:r>
            <w:r w:rsidRPr="00C65F0B">
              <w:rPr>
                <w:rFonts w:ascii="Calibri" w:eastAsia="Arial Unicode MS" w:hAnsi="Calibri" w:cs="Calibri"/>
                <w:color w:val="auto"/>
                <w:lang w:val="en-AU"/>
              </w:rPr>
              <w:t>maxim</w:t>
            </w:r>
            <w:r w:rsidR="7CBB35C5" w:rsidRPr="00C65F0B">
              <w:rPr>
                <w:rFonts w:ascii="Calibri" w:eastAsia="Arial Unicode MS" w:hAnsi="Calibri" w:cs="Calibri"/>
                <w:color w:val="auto"/>
                <w:lang w:val="en-AU"/>
              </w:rPr>
              <w:t>um</w:t>
            </w:r>
            <w:r w:rsidRPr="00C65F0B">
              <w:rPr>
                <w:rFonts w:ascii="Calibri" w:eastAsia="Arial Unicode MS" w:hAnsi="Calibri" w:cs="Calibri"/>
                <w:color w:val="auto"/>
                <w:lang w:val="en-AU"/>
              </w:rPr>
              <w:t xml:space="preserve"> of 25 Points)</w:t>
            </w:r>
          </w:p>
          <w:p w14:paraId="604817F5" w14:textId="77777777" w:rsidR="009B2FDE" w:rsidRPr="00802DB2" w:rsidRDefault="009B2FDE" w:rsidP="0077559E">
            <w:pPr>
              <w:spacing w:before="60" w:line="240" w:lineRule="auto"/>
              <w:rPr>
                <w:rFonts w:ascii="Calibri" w:eastAsia="Arial Unicode MS" w:hAnsi="Calibri" w:cs="Calibri"/>
                <w:color w:val="auto"/>
                <w:lang w:val="en-AU"/>
              </w:rPr>
            </w:pPr>
          </w:p>
          <w:p w14:paraId="245B63A8" w14:textId="2A502E62" w:rsidR="0077559E" w:rsidRPr="00C8253D" w:rsidRDefault="00C8253D" w:rsidP="0077559E">
            <w:pPr>
              <w:spacing w:before="60" w:line="240" w:lineRule="auto"/>
              <w:rPr>
                <w:rFonts w:ascii="Calibri" w:eastAsia="Arial Unicode MS" w:hAnsi="Calibri" w:cs="Calibri"/>
                <w:b/>
                <w:bCs/>
                <w:color w:val="auto"/>
              </w:rPr>
            </w:pPr>
            <w:r>
              <w:rPr>
                <w:rFonts w:ascii="Calibri" w:eastAsia="Arial Unicode MS" w:hAnsi="Calibri" w:cs="Calibri"/>
                <w:b/>
                <w:bCs/>
                <w:color w:val="auto"/>
                <w:lang w:val="en-AU"/>
              </w:rPr>
              <w:t>A</w:t>
            </w:r>
            <w:r>
              <w:rPr>
                <w:rFonts w:ascii="Calibri" w:eastAsia="Arial Unicode MS" w:hAnsi="Calibri" w:cs="Calibri"/>
                <w:b/>
                <w:bCs/>
                <w:color w:val="auto"/>
              </w:rPr>
              <w:t>) Technical Evaluation</w:t>
            </w:r>
          </w:p>
          <w:tbl>
            <w:tblPr>
              <w:tblStyle w:val="Tabelraster"/>
              <w:tblW w:w="0" w:type="auto"/>
              <w:tblLook w:val="04A0" w:firstRow="1" w:lastRow="0" w:firstColumn="1" w:lastColumn="0" w:noHBand="0" w:noVBand="1"/>
            </w:tblPr>
            <w:tblGrid>
              <w:gridCol w:w="5102"/>
              <w:gridCol w:w="4248"/>
            </w:tblGrid>
            <w:tr w:rsidR="00F07747" w14:paraId="43A8CC82" w14:textId="77777777" w:rsidTr="003A6F98">
              <w:tc>
                <w:tcPr>
                  <w:tcW w:w="5102" w:type="dxa"/>
                </w:tcPr>
                <w:p w14:paraId="67EEC07C" w14:textId="1E4DDAED" w:rsidR="00F07747" w:rsidRPr="000950F1" w:rsidRDefault="00F07747" w:rsidP="00A84088">
                  <w:pPr>
                    <w:framePr w:hSpace="180" w:wrap="around" w:vAnchor="page" w:hAnchor="margin" w:y="1531"/>
                    <w:spacing w:before="60" w:line="240" w:lineRule="auto"/>
                    <w:rPr>
                      <w:rFonts w:ascii="Calibri" w:eastAsia="Arial Unicode MS" w:hAnsi="Calibri" w:cs="Calibri"/>
                      <w:b/>
                      <w:bCs/>
                      <w:color w:val="auto"/>
                      <w:lang w:val="en-AU"/>
                    </w:rPr>
                  </w:pPr>
                  <w:r w:rsidRPr="000950F1">
                    <w:rPr>
                      <w:rFonts w:ascii="Calibri" w:eastAsia="Arial Unicode MS" w:hAnsi="Calibri" w:cs="Calibri"/>
                      <w:b/>
                      <w:bCs/>
                      <w:color w:val="auto"/>
                      <w:lang w:val="en-AU"/>
                    </w:rPr>
                    <w:t>Category</w:t>
                  </w:r>
                </w:p>
              </w:tc>
              <w:tc>
                <w:tcPr>
                  <w:tcW w:w="4248" w:type="dxa"/>
                  <w:vAlign w:val="center"/>
                </w:tcPr>
                <w:p w14:paraId="4D5B53C0" w14:textId="0336585A" w:rsidR="00F07747" w:rsidRPr="000950F1" w:rsidRDefault="00F07747" w:rsidP="00A84088">
                  <w:pPr>
                    <w:framePr w:hSpace="180" w:wrap="around" w:vAnchor="page" w:hAnchor="margin" w:y="1531"/>
                    <w:spacing w:before="60" w:line="240" w:lineRule="auto"/>
                    <w:jc w:val="center"/>
                    <w:rPr>
                      <w:rFonts w:ascii="Calibri" w:eastAsia="Arial Unicode MS" w:hAnsi="Calibri" w:cs="Calibri"/>
                      <w:b/>
                      <w:bCs/>
                      <w:color w:val="auto"/>
                      <w:lang w:val="en-AU"/>
                    </w:rPr>
                  </w:pPr>
                  <w:r w:rsidRPr="000950F1">
                    <w:rPr>
                      <w:rFonts w:ascii="Calibri" w:eastAsia="Arial Unicode MS" w:hAnsi="Calibri" w:cs="Calibri"/>
                      <w:b/>
                      <w:bCs/>
                      <w:color w:val="auto"/>
                      <w:lang w:val="en-AU"/>
                    </w:rPr>
                    <w:t>Max</w:t>
                  </w:r>
                  <w:r w:rsidR="003A6F98">
                    <w:rPr>
                      <w:rFonts w:ascii="Calibri" w:eastAsia="Arial Unicode MS" w:hAnsi="Calibri" w:cs="Calibri"/>
                      <w:b/>
                      <w:bCs/>
                      <w:color w:val="auto"/>
                      <w:lang w:val="en-AU"/>
                    </w:rPr>
                    <w:t>imum</w:t>
                  </w:r>
                  <w:r w:rsidRPr="000950F1">
                    <w:rPr>
                      <w:rFonts w:ascii="Calibri" w:eastAsia="Arial Unicode MS" w:hAnsi="Calibri" w:cs="Calibri"/>
                      <w:b/>
                      <w:bCs/>
                      <w:color w:val="auto"/>
                      <w:lang w:val="en-AU"/>
                    </w:rPr>
                    <w:t xml:space="preserve"> Points</w:t>
                  </w:r>
                </w:p>
              </w:tc>
            </w:tr>
            <w:tr w:rsidR="00F07747" w14:paraId="4AA0D491" w14:textId="77777777" w:rsidTr="003A6F98">
              <w:tc>
                <w:tcPr>
                  <w:tcW w:w="5102" w:type="dxa"/>
                </w:tcPr>
                <w:p w14:paraId="3DBA7650" w14:textId="6108BC90" w:rsidR="00F07747" w:rsidRDefault="00F07747" w:rsidP="00A84088">
                  <w:pPr>
                    <w:framePr w:hSpace="180" w:wrap="around" w:vAnchor="page" w:hAnchor="margin" w:y="1531"/>
                    <w:spacing w:before="60" w:line="240" w:lineRule="auto"/>
                    <w:rPr>
                      <w:rFonts w:ascii="Calibri" w:eastAsia="Arial Unicode MS" w:hAnsi="Calibri" w:cs="Calibri"/>
                      <w:color w:val="auto"/>
                      <w:lang w:val="en-AU"/>
                    </w:rPr>
                  </w:pPr>
                  <w:r>
                    <w:rPr>
                      <w:rFonts w:ascii="Calibri" w:eastAsia="Arial Unicode MS" w:hAnsi="Calibri" w:cs="Calibri"/>
                      <w:color w:val="auto"/>
                      <w:lang w:val="en-AU"/>
                    </w:rPr>
                    <w:t>Educational background</w:t>
                  </w:r>
                </w:p>
              </w:tc>
              <w:tc>
                <w:tcPr>
                  <w:tcW w:w="4248" w:type="dxa"/>
                  <w:vAlign w:val="center"/>
                </w:tcPr>
                <w:p w14:paraId="3559A1CC" w14:textId="512BE49F" w:rsidR="00F07747" w:rsidRDefault="00675D55" w:rsidP="00A84088">
                  <w:pPr>
                    <w:framePr w:hSpace="180" w:wrap="around" w:vAnchor="page" w:hAnchor="margin" w:y="1531"/>
                    <w:spacing w:before="60" w:line="240" w:lineRule="auto"/>
                    <w:jc w:val="center"/>
                    <w:rPr>
                      <w:rFonts w:ascii="Calibri" w:eastAsia="Arial Unicode MS" w:hAnsi="Calibri" w:cs="Calibri"/>
                      <w:color w:val="auto"/>
                      <w:lang w:val="en-AU"/>
                    </w:rPr>
                  </w:pPr>
                  <w:r>
                    <w:rPr>
                      <w:rFonts w:ascii="Calibri" w:eastAsia="Arial Unicode MS" w:hAnsi="Calibri" w:cs="Calibri"/>
                      <w:color w:val="auto"/>
                      <w:lang w:val="en-AU"/>
                    </w:rPr>
                    <w:t>10</w:t>
                  </w:r>
                </w:p>
              </w:tc>
            </w:tr>
            <w:tr w:rsidR="00F07747" w14:paraId="64836931" w14:textId="77777777" w:rsidTr="003A6F98">
              <w:tc>
                <w:tcPr>
                  <w:tcW w:w="5102" w:type="dxa"/>
                </w:tcPr>
                <w:p w14:paraId="1707A721" w14:textId="39B86A27" w:rsidR="00F07747" w:rsidRDefault="0044491A" w:rsidP="00A84088">
                  <w:pPr>
                    <w:framePr w:hSpace="180" w:wrap="around" w:vAnchor="page" w:hAnchor="margin" w:y="1531"/>
                    <w:spacing w:before="60" w:line="240" w:lineRule="auto"/>
                    <w:rPr>
                      <w:rFonts w:ascii="Calibri" w:eastAsia="Arial Unicode MS" w:hAnsi="Calibri" w:cs="Calibri"/>
                      <w:color w:val="auto"/>
                      <w:lang w:val="en-AU"/>
                    </w:rPr>
                  </w:pPr>
                  <w:r>
                    <w:rPr>
                      <w:rFonts w:ascii="Calibri" w:eastAsia="Arial Unicode MS" w:hAnsi="Calibri" w:cs="Calibri"/>
                      <w:color w:val="auto"/>
                      <w:lang w:val="en-AU"/>
                    </w:rPr>
                    <w:t>Relevant experience in remote sensing</w:t>
                  </w:r>
                  <w:r w:rsidR="00F8727B">
                    <w:rPr>
                      <w:rFonts w:ascii="Calibri" w:eastAsia="Arial Unicode MS" w:hAnsi="Calibri" w:cs="Calibri"/>
                      <w:color w:val="auto"/>
                      <w:lang w:val="en-AU"/>
                    </w:rPr>
                    <w:t xml:space="preserve"> for water resources assessment</w:t>
                  </w:r>
                  <w:r w:rsidR="00281D58">
                    <w:rPr>
                      <w:rFonts w:ascii="Calibri" w:eastAsia="Arial Unicode MS" w:hAnsi="Calibri" w:cs="Calibri"/>
                      <w:color w:val="auto"/>
                      <w:lang w:val="en-AU"/>
                    </w:rPr>
                    <w:t>s</w:t>
                  </w:r>
                </w:p>
              </w:tc>
              <w:tc>
                <w:tcPr>
                  <w:tcW w:w="4248" w:type="dxa"/>
                  <w:vAlign w:val="center"/>
                </w:tcPr>
                <w:p w14:paraId="1BA35869" w14:textId="7C348E2F" w:rsidR="00F07747" w:rsidRDefault="00F93F01" w:rsidP="00A84088">
                  <w:pPr>
                    <w:framePr w:hSpace="180" w:wrap="around" w:vAnchor="page" w:hAnchor="margin" w:y="1531"/>
                    <w:spacing w:before="60" w:line="240" w:lineRule="auto"/>
                    <w:jc w:val="center"/>
                    <w:rPr>
                      <w:rFonts w:ascii="Calibri" w:eastAsia="Arial Unicode MS" w:hAnsi="Calibri" w:cs="Calibri"/>
                      <w:color w:val="auto"/>
                      <w:lang w:val="en-AU"/>
                    </w:rPr>
                  </w:pPr>
                  <w:r>
                    <w:rPr>
                      <w:rFonts w:ascii="Calibri" w:eastAsia="Arial Unicode MS" w:hAnsi="Calibri" w:cs="Calibri"/>
                      <w:color w:val="auto"/>
                      <w:lang w:val="en-AU"/>
                    </w:rPr>
                    <w:t>20</w:t>
                  </w:r>
                </w:p>
              </w:tc>
            </w:tr>
            <w:tr w:rsidR="00F07747" w14:paraId="17020DF7" w14:textId="77777777" w:rsidTr="003A6F98">
              <w:tc>
                <w:tcPr>
                  <w:tcW w:w="5102" w:type="dxa"/>
                </w:tcPr>
                <w:p w14:paraId="20676DB8" w14:textId="647D48E4" w:rsidR="00F07747" w:rsidRDefault="0044491A" w:rsidP="00A84088">
                  <w:pPr>
                    <w:framePr w:hSpace="180" w:wrap="around" w:vAnchor="page" w:hAnchor="margin" w:y="1531"/>
                    <w:spacing w:before="60" w:line="240" w:lineRule="auto"/>
                    <w:rPr>
                      <w:rFonts w:ascii="Calibri" w:eastAsia="Arial Unicode MS" w:hAnsi="Calibri" w:cs="Calibri"/>
                      <w:color w:val="auto"/>
                      <w:lang w:val="en-AU"/>
                    </w:rPr>
                  </w:pPr>
                  <w:r>
                    <w:rPr>
                      <w:rFonts w:ascii="Calibri" w:eastAsia="Arial Unicode MS" w:hAnsi="Calibri" w:cs="Calibri"/>
                      <w:color w:val="auto"/>
                      <w:lang w:val="en-AU"/>
                    </w:rPr>
                    <w:t>Relevant experience in development of groundwater potential map</w:t>
                  </w:r>
                  <w:r w:rsidR="000950F1">
                    <w:rPr>
                      <w:rFonts w:ascii="Calibri" w:eastAsia="Arial Unicode MS" w:hAnsi="Calibri" w:cs="Calibri"/>
                      <w:color w:val="auto"/>
                      <w:lang w:val="en-AU"/>
                    </w:rPr>
                    <w:t>s</w:t>
                  </w:r>
                </w:p>
              </w:tc>
              <w:tc>
                <w:tcPr>
                  <w:tcW w:w="4248" w:type="dxa"/>
                  <w:vAlign w:val="center"/>
                </w:tcPr>
                <w:p w14:paraId="3AE8FB6B" w14:textId="5544C9F9" w:rsidR="00F07747" w:rsidRDefault="00D024D9" w:rsidP="00A84088">
                  <w:pPr>
                    <w:framePr w:hSpace="180" w:wrap="around" w:vAnchor="page" w:hAnchor="margin" w:y="1531"/>
                    <w:spacing w:before="60" w:line="240" w:lineRule="auto"/>
                    <w:jc w:val="center"/>
                    <w:rPr>
                      <w:rFonts w:ascii="Calibri" w:eastAsia="Arial Unicode MS" w:hAnsi="Calibri" w:cs="Calibri"/>
                      <w:color w:val="auto"/>
                      <w:lang w:val="en-AU"/>
                    </w:rPr>
                  </w:pPr>
                  <w:r>
                    <w:rPr>
                      <w:rFonts w:ascii="Calibri" w:eastAsia="Arial Unicode MS" w:hAnsi="Calibri" w:cs="Calibri"/>
                      <w:color w:val="auto"/>
                      <w:lang w:val="en-AU"/>
                    </w:rPr>
                    <w:t>20</w:t>
                  </w:r>
                </w:p>
              </w:tc>
            </w:tr>
            <w:tr w:rsidR="006A1E09" w14:paraId="40195370" w14:textId="77777777" w:rsidTr="003A6F98">
              <w:tc>
                <w:tcPr>
                  <w:tcW w:w="5102" w:type="dxa"/>
                </w:tcPr>
                <w:p w14:paraId="6E766597" w14:textId="0490C6F6" w:rsidR="006A1E09" w:rsidRDefault="006A1E09" w:rsidP="00A84088">
                  <w:pPr>
                    <w:framePr w:hSpace="180" w:wrap="around" w:vAnchor="page" w:hAnchor="margin" w:y="1531"/>
                    <w:spacing w:before="60" w:line="240" w:lineRule="auto"/>
                    <w:rPr>
                      <w:rFonts w:ascii="Calibri" w:eastAsia="Arial Unicode MS" w:hAnsi="Calibri" w:cs="Calibri"/>
                      <w:color w:val="auto"/>
                      <w:lang w:val="en-AU"/>
                    </w:rPr>
                  </w:pPr>
                  <w:r>
                    <w:rPr>
                      <w:rFonts w:ascii="Calibri" w:eastAsia="Arial Unicode MS" w:hAnsi="Calibri" w:cs="Calibri"/>
                      <w:color w:val="auto"/>
                      <w:lang w:val="en-AU"/>
                    </w:rPr>
                    <w:t>Proven high-quality report writing in English</w:t>
                  </w:r>
                </w:p>
              </w:tc>
              <w:tc>
                <w:tcPr>
                  <w:tcW w:w="4248" w:type="dxa"/>
                  <w:vAlign w:val="center"/>
                </w:tcPr>
                <w:p w14:paraId="4F24568E" w14:textId="5A76A218" w:rsidR="006A1E09" w:rsidRDefault="00675D55" w:rsidP="00A84088">
                  <w:pPr>
                    <w:framePr w:hSpace="180" w:wrap="around" w:vAnchor="page" w:hAnchor="margin" w:y="1531"/>
                    <w:spacing w:before="60" w:line="240" w:lineRule="auto"/>
                    <w:jc w:val="center"/>
                    <w:rPr>
                      <w:rFonts w:ascii="Calibri" w:eastAsia="Arial Unicode MS" w:hAnsi="Calibri" w:cs="Calibri"/>
                      <w:color w:val="auto"/>
                      <w:lang w:val="en-AU"/>
                    </w:rPr>
                  </w:pPr>
                  <w:r>
                    <w:rPr>
                      <w:rFonts w:ascii="Calibri" w:eastAsia="Arial Unicode MS" w:hAnsi="Calibri" w:cs="Calibri"/>
                      <w:color w:val="auto"/>
                      <w:lang w:val="en-AU"/>
                    </w:rPr>
                    <w:t>10</w:t>
                  </w:r>
                </w:p>
              </w:tc>
            </w:tr>
            <w:tr w:rsidR="00120EF2" w14:paraId="38F4DEA4" w14:textId="77777777" w:rsidTr="003A6F98">
              <w:tc>
                <w:tcPr>
                  <w:tcW w:w="5102" w:type="dxa"/>
                </w:tcPr>
                <w:p w14:paraId="783AF897" w14:textId="734C7399" w:rsidR="00120EF2" w:rsidRDefault="00120EF2" w:rsidP="00A84088">
                  <w:pPr>
                    <w:framePr w:hSpace="180" w:wrap="around" w:vAnchor="page" w:hAnchor="margin" w:y="1531"/>
                    <w:spacing w:before="60" w:line="240" w:lineRule="auto"/>
                    <w:rPr>
                      <w:rFonts w:ascii="Calibri" w:eastAsia="Arial Unicode MS" w:hAnsi="Calibri" w:cs="Calibri"/>
                      <w:color w:val="auto"/>
                      <w:lang w:val="en-AU"/>
                    </w:rPr>
                  </w:pPr>
                  <w:r>
                    <w:rPr>
                      <w:rFonts w:ascii="Calibri" w:eastAsia="Arial Unicode MS" w:hAnsi="Calibri" w:cs="Calibri"/>
                      <w:color w:val="auto"/>
                      <w:lang w:val="en-AU"/>
                    </w:rPr>
                    <w:t>Quality of proposed methodology</w:t>
                  </w:r>
                </w:p>
              </w:tc>
              <w:tc>
                <w:tcPr>
                  <w:tcW w:w="4248" w:type="dxa"/>
                  <w:vAlign w:val="center"/>
                </w:tcPr>
                <w:p w14:paraId="095FBD7B" w14:textId="2B83B95D" w:rsidR="00120EF2" w:rsidRDefault="00D024D9" w:rsidP="00A84088">
                  <w:pPr>
                    <w:framePr w:hSpace="180" w:wrap="around" w:vAnchor="page" w:hAnchor="margin" w:y="1531"/>
                    <w:spacing w:before="60" w:line="240" w:lineRule="auto"/>
                    <w:jc w:val="center"/>
                    <w:rPr>
                      <w:rFonts w:ascii="Calibri" w:eastAsia="Arial Unicode MS" w:hAnsi="Calibri" w:cs="Calibri"/>
                      <w:color w:val="auto"/>
                      <w:lang w:val="en-AU"/>
                    </w:rPr>
                  </w:pPr>
                  <w:r>
                    <w:rPr>
                      <w:rFonts w:ascii="Calibri" w:eastAsia="Arial Unicode MS" w:hAnsi="Calibri" w:cs="Calibri"/>
                      <w:color w:val="auto"/>
                      <w:lang w:val="en-AU"/>
                    </w:rPr>
                    <w:t>1</w:t>
                  </w:r>
                  <w:r w:rsidR="00675D55">
                    <w:rPr>
                      <w:rFonts w:ascii="Calibri" w:eastAsia="Arial Unicode MS" w:hAnsi="Calibri" w:cs="Calibri"/>
                      <w:color w:val="auto"/>
                      <w:lang w:val="en-AU"/>
                    </w:rPr>
                    <w:t>5</w:t>
                  </w:r>
                </w:p>
              </w:tc>
            </w:tr>
            <w:tr w:rsidR="00F07747" w14:paraId="63281A04" w14:textId="77777777" w:rsidTr="003A6F98">
              <w:tc>
                <w:tcPr>
                  <w:tcW w:w="5102" w:type="dxa"/>
                </w:tcPr>
                <w:p w14:paraId="44DE8B41" w14:textId="53ACBD1C" w:rsidR="00F07747" w:rsidRPr="000950F1" w:rsidRDefault="000950F1" w:rsidP="00A84088">
                  <w:pPr>
                    <w:framePr w:hSpace="180" w:wrap="around" w:vAnchor="page" w:hAnchor="margin" w:y="1531"/>
                    <w:spacing w:before="60" w:line="240" w:lineRule="auto"/>
                    <w:rPr>
                      <w:rFonts w:ascii="Calibri" w:eastAsia="Arial Unicode MS" w:hAnsi="Calibri" w:cs="Calibri"/>
                      <w:b/>
                      <w:bCs/>
                      <w:color w:val="auto"/>
                      <w:lang w:val="en-AU"/>
                    </w:rPr>
                  </w:pPr>
                  <w:r w:rsidRPr="000950F1">
                    <w:rPr>
                      <w:rFonts w:ascii="Calibri" w:eastAsia="Arial Unicode MS" w:hAnsi="Calibri" w:cs="Calibri"/>
                      <w:b/>
                      <w:bCs/>
                      <w:color w:val="auto"/>
                      <w:lang w:val="en-AU"/>
                    </w:rPr>
                    <w:t>Total Technical</w:t>
                  </w:r>
                </w:p>
              </w:tc>
              <w:tc>
                <w:tcPr>
                  <w:tcW w:w="4248" w:type="dxa"/>
                  <w:vAlign w:val="center"/>
                </w:tcPr>
                <w:p w14:paraId="2891243E" w14:textId="0E903495" w:rsidR="00F07747" w:rsidRPr="000950F1" w:rsidRDefault="00120EF2" w:rsidP="00A84088">
                  <w:pPr>
                    <w:framePr w:hSpace="180" w:wrap="around" w:vAnchor="page" w:hAnchor="margin" w:y="1531"/>
                    <w:spacing w:before="60" w:line="240" w:lineRule="auto"/>
                    <w:jc w:val="center"/>
                    <w:rPr>
                      <w:rFonts w:ascii="Calibri" w:eastAsia="Arial Unicode MS" w:hAnsi="Calibri" w:cs="Calibri"/>
                      <w:b/>
                      <w:bCs/>
                      <w:color w:val="auto"/>
                      <w:lang w:val="en-AU"/>
                    </w:rPr>
                  </w:pPr>
                  <w:r>
                    <w:rPr>
                      <w:rFonts w:ascii="Calibri" w:eastAsia="Arial Unicode MS" w:hAnsi="Calibri" w:cs="Calibri"/>
                      <w:b/>
                      <w:bCs/>
                      <w:color w:val="auto"/>
                      <w:lang w:val="en-AU"/>
                    </w:rPr>
                    <w:t>75</w:t>
                  </w:r>
                </w:p>
              </w:tc>
            </w:tr>
          </w:tbl>
          <w:p w14:paraId="610AE2E5" w14:textId="56F6232A" w:rsidR="0077559E" w:rsidRPr="00F07747" w:rsidRDefault="0077559E" w:rsidP="0077559E">
            <w:pPr>
              <w:spacing w:before="60" w:line="240" w:lineRule="auto"/>
              <w:rPr>
                <w:rFonts w:ascii="Calibri" w:eastAsia="Arial Unicode MS" w:hAnsi="Calibri" w:cs="Calibri"/>
                <w:color w:val="auto"/>
                <w:lang w:val="en-AU"/>
              </w:rPr>
            </w:pPr>
          </w:p>
          <w:p w14:paraId="79AF543D" w14:textId="4CA58A61" w:rsidR="0077559E" w:rsidRPr="009A11FE" w:rsidRDefault="003A6F98" w:rsidP="0077559E">
            <w:pPr>
              <w:spacing w:before="60" w:line="240" w:lineRule="auto"/>
              <w:rPr>
                <w:rFonts w:ascii="Calibri" w:eastAsia="Arial Unicode MS" w:hAnsi="Calibri" w:cs="Calibri"/>
                <w:b/>
                <w:bCs/>
                <w:color w:val="auto"/>
                <w:lang w:val="en-AU"/>
              </w:rPr>
            </w:pPr>
            <w:r>
              <w:rPr>
                <w:rFonts w:ascii="Calibri" w:eastAsia="Arial Unicode MS" w:hAnsi="Calibri" w:cs="Calibri"/>
                <w:b/>
                <w:bCs/>
                <w:color w:val="auto"/>
                <w:lang w:val="en-AU"/>
              </w:rPr>
              <w:t>B) Financial Proposal</w:t>
            </w:r>
            <w:r w:rsidR="00C65F0B">
              <w:rPr>
                <w:rFonts w:ascii="Calibri" w:eastAsia="Arial Unicode MS" w:hAnsi="Calibri" w:cs="Calibri"/>
                <w:b/>
                <w:bCs/>
                <w:color w:val="auto"/>
                <w:lang w:val="en-AU"/>
              </w:rPr>
              <w:t xml:space="preserve"> (maximum 25 points)</w:t>
            </w:r>
          </w:p>
          <w:p w14:paraId="50237B34" w14:textId="153042CC" w:rsidR="00064448" w:rsidRDefault="00C65F0B" w:rsidP="008A2A60">
            <w:pPr>
              <w:spacing w:before="60" w:line="240" w:lineRule="auto"/>
              <w:rPr>
                <w:rFonts w:ascii="Calibri" w:eastAsia="Arial Unicode MS" w:hAnsi="Calibri" w:cs="Calibri"/>
                <w:color w:val="auto"/>
                <w:lang w:val="en-AU"/>
              </w:rPr>
            </w:pPr>
            <w:r w:rsidRPr="00C65F0B">
              <w:rPr>
                <w:rFonts w:ascii="Calibri" w:eastAsia="Arial Unicode MS" w:hAnsi="Calibri" w:cs="Calibri"/>
                <w:color w:val="auto"/>
                <w:lang w:val="en-AU"/>
              </w:rPr>
              <w:t>The maximum number of points will be allotted to the lowest fee proposal and compared among those invited /</w:t>
            </w:r>
            <w:r w:rsidR="00FD0779">
              <w:rPr>
                <w:rFonts w:ascii="Calibri" w:eastAsia="Arial Unicode MS" w:hAnsi="Calibri" w:cs="Calibri"/>
                <w:color w:val="auto"/>
                <w:lang w:val="en-AU"/>
              </w:rPr>
              <w:t xml:space="preserve"> </w:t>
            </w:r>
            <w:r w:rsidRPr="00C65F0B">
              <w:rPr>
                <w:rFonts w:ascii="Calibri" w:eastAsia="Arial Unicode MS" w:hAnsi="Calibri" w:cs="Calibri"/>
                <w:color w:val="auto"/>
                <w:lang w:val="en-AU"/>
              </w:rPr>
              <w:t>applicants which obtain the threshold points in the evaluation of the technical component. All other fee proposals will receive points in inverse proportion to the lowest price</w:t>
            </w:r>
            <w:r w:rsidR="00FD0779">
              <w:rPr>
                <w:rFonts w:ascii="Calibri" w:eastAsia="Arial Unicode MS" w:hAnsi="Calibri" w:cs="Calibri"/>
                <w:color w:val="auto"/>
                <w:lang w:val="en-AU"/>
              </w:rPr>
              <w:t>.</w:t>
            </w:r>
          </w:p>
          <w:p w14:paraId="1AF46641" w14:textId="56647300" w:rsidR="00C65F0B" w:rsidRPr="007613B3" w:rsidRDefault="00C65F0B" w:rsidP="008A2A60">
            <w:pPr>
              <w:spacing w:before="60" w:line="240" w:lineRule="auto"/>
              <w:rPr>
                <w:rFonts w:ascii="Calibri" w:hAnsi="Calibri" w:cs="Calibri"/>
              </w:rPr>
            </w:pPr>
          </w:p>
        </w:tc>
      </w:tr>
      <w:tr w:rsidR="007613B3" w:rsidRPr="007613B3" w14:paraId="4E1DFBC7" w14:textId="77777777" w:rsidTr="42903527">
        <w:trPr>
          <w:gridAfter w:val="1"/>
          <w:wAfter w:w="351" w:type="dxa"/>
          <w:trHeight w:val="153"/>
        </w:trPr>
        <w:tc>
          <w:tcPr>
            <w:tcW w:w="4657" w:type="dxa"/>
            <w:tcBorders>
              <w:top w:val="nil"/>
              <w:right w:val="single" w:sz="4" w:space="0" w:color="auto"/>
            </w:tcBorders>
            <w:noWrap/>
          </w:tcPr>
          <w:p w14:paraId="7528DE38" w14:textId="77777777" w:rsidR="007613B3" w:rsidRDefault="007613B3" w:rsidP="007613B3">
            <w:pPr>
              <w:spacing w:before="60"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Administrative details</w:t>
            </w:r>
            <w:r w:rsidR="00353547">
              <w:rPr>
                <w:rFonts w:ascii="Calibri" w:eastAsia="Arial Unicode MS" w:hAnsi="Calibri" w:cs="Calibri"/>
                <w:b/>
                <w:color w:val="auto"/>
                <w:lang w:val="en-AU"/>
              </w:rPr>
              <w:t>:</w:t>
            </w:r>
          </w:p>
          <w:p w14:paraId="3758C8CA" w14:textId="77777777" w:rsidR="00244E25" w:rsidRDefault="00244E25" w:rsidP="007613B3">
            <w:pPr>
              <w:spacing w:before="60" w:line="240" w:lineRule="auto"/>
              <w:rPr>
                <w:rFonts w:ascii="Calibri" w:eastAsia="Arial Unicode MS" w:hAnsi="Calibri" w:cs="Calibri"/>
                <w:b/>
                <w:color w:val="auto"/>
                <w:lang w:val="en-AU"/>
              </w:rPr>
            </w:pPr>
          </w:p>
          <w:p w14:paraId="5A98986D" w14:textId="261F5E74" w:rsidR="00353547" w:rsidRDefault="00353547" w:rsidP="00353547">
            <w:pPr>
              <w:rPr>
                <w:rFonts w:ascii="Calibri" w:eastAsia="Arial Unicode MS" w:hAnsi="Calibri" w:cs="Calibri"/>
                <w:color w:val="auto"/>
                <w:lang w:val="en-AU"/>
              </w:rPr>
            </w:pPr>
            <w:r>
              <w:rPr>
                <w:rFonts w:ascii="Calibri" w:eastAsia="Arial Unicode MS" w:hAnsi="Calibri" w:cs="Calibri"/>
                <w:color w:val="auto"/>
                <w:lang w:val="en-AU"/>
              </w:rPr>
              <w:t>Visa assistance</w:t>
            </w:r>
            <w:r w:rsidRPr="007613B3">
              <w:rPr>
                <w:rFonts w:ascii="Calibri" w:eastAsia="Arial Unicode MS" w:hAnsi="Calibri" w:cs="Calibri"/>
                <w:color w:val="auto"/>
                <w:lang w:val="en-AU"/>
              </w:rPr>
              <w:t xml:space="preserve"> required:       </w:t>
            </w:r>
            <w:r w:rsidRPr="007613B3">
              <w:rPr>
                <w:rFonts w:ascii="Calibri" w:eastAsia="Arial Unicode MS" w:hAnsi="Calibri" w:cs="Calibri"/>
                <w:color w:val="auto"/>
                <w:lang w:val="en-AU"/>
              </w:rPr>
              <w:fldChar w:fldCharType="begin">
                <w:ffData>
                  <w:name w:val="Check9"/>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Pr="007613B3">
              <w:rPr>
                <w:rFonts w:ascii="Calibri" w:eastAsia="Arial Unicode MS" w:hAnsi="Calibri" w:cs="Calibri"/>
                <w:color w:val="auto"/>
                <w:lang w:val="en-AU"/>
              </w:rPr>
            </w:r>
            <w:r w:rsidRPr="007613B3">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p>
          <w:p w14:paraId="1C775864" w14:textId="76ECD940" w:rsidR="00186E13" w:rsidRDefault="00186E13" w:rsidP="00353547">
            <w:pPr>
              <w:rPr>
                <w:rFonts w:ascii="Calibri" w:eastAsia="Arial Unicode MS" w:hAnsi="Calibri" w:cs="Calibri"/>
                <w:color w:val="auto"/>
                <w:lang w:val="en-AU"/>
              </w:rPr>
            </w:pPr>
          </w:p>
          <w:p w14:paraId="0B76E82D" w14:textId="594EEEE0" w:rsidR="00244E25" w:rsidRPr="007613B3" w:rsidRDefault="00F16569" w:rsidP="00244E25">
            <w:pPr>
              <w:rPr>
                <w:rFonts w:ascii="Calibri" w:eastAsia="Arial Unicode MS" w:hAnsi="Calibri" w:cs="Calibri"/>
                <w:color w:val="auto"/>
                <w:lang w:val="en-AU"/>
              </w:rPr>
            </w:pPr>
            <w:r>
              <w:rPr>
                <w:rFonts w:ascii="Calibri" w:eastAsia="Arial Unicode MS" w:hAnsi="Calibri" w:cs="Calibri"/>
                <w:color w:val="auto"/>
                <w:lang w:val="en-AU"/>
              </w:rPr>
              <w:fldChar w:fldCharType="begin">
                <w:ffData>
                  <w:name w:val=""/>
                  <w:enabled/>
                  <w:calcOnExit w:val="0"/>
                  <w:checkBox>
                    <w:sizeAuto/>
                    <w:default w:val="1"/>
                  </w:checkBox>
                </w:ffData>
              </w:fldChar>
            </w:r>
            <w:r>
              <w:rPr>
                <w:rFonts w:ascii="Calibri" w:eastAsia="Arial Unicode MS" w:hAnsi="Calibri" w:cs="Calibri"/>
                <w:color w:val="auto"/>
                <w:lang w:val="en-AU"/>
              </w:rPr>
              <w:instrText xml:space="preserve"> FORMCHECKBOX </w:instrText>
            </w:r>
            <w:r>
              <w:rPr>
                <w:rFonts w:ascii="Calibri" w:eastAsia="Arial Unicode MS" w:hAnsi="Calibri" w:cs="Calibri"/>
                <w:color w:val="auto"/>
                <w:lang w:val="en-AU"/>
              </w:rPr>
            </w:r>
            <w:r>
              <w:rPr>
                <w:rFonts w:ascii="Calibri" w:eastAsia="Arial Unicode MS" w:hAnsi="Calibri" w:cs="Calibri"/>
                <w:color w:val="auto"/>
                <w:lang w:val="en-AU"/>
              </w:rPr>
              <w:fldChar w:fldCharType="separate"/>
            </w:r>
            <w:r>
              <w:rPr>
                <w:rFonts w:ascii="Calibri" w:eastAsia="Arial Unicode MS" w:hAnsi="Calibri" w:cs="Calibri"/>
                <w:color w:val="auto"/>
                <w:lang w:val="en-AU"/>
              </w:rPr>
              <w:fldChar w:fldCharType="end"/>
            </w:r>
            <w:r w:rsidR="00244E25" w:rsidRPr="007613B3">
              <w:rPr>
                <w:rFonts w:ascii="Calibri" w:eastAsia="Arial Unicode MS" w:hAnsi="Calibri" w:cs="Calibri"/>
                <w:color w:val="auto"/>
                <w:lang w:val="en-AU"/>
              </w:rPr>
              <w:t xml:space="preserve"> Home Based  </w:t>
            </w:r>
            <w:r w:rsidR="00244E25" w:rsidRPr="007613B3">
              <w:rPr>
                <w:rFonts w:ascii="Calibri" w:eastAsia="Arial Unicode MS" w:hAnsi="Calibri" w:cs="Calibri"/>
                <w:color w:val="auto"/>
                <w:lang w:val="en-AU"/>
              </w:rPr>
              <w:fldChar w:fldCharType="begin">
                <w:ffData>
                  <w:name w:val="Check9"/>
                  <w:enabled/>
                  <w:calcOnExit w:val="0"/>
                  <w:checkBox>
                    <w:sizeAuto/>
                    <w:default w:val="0"/>
                  </w:checkBox>
                </w:ffData>
              </w:fldChar>
            </w:r>
            <w:r w:rsidR="00244E25" w:rsidRPr="007613B3">
              <w:rPr>
                <w:rFonts w:ascii="Calibri" w:eastAsia="Arial Unicode MS" w:hAnsi="Calibri" w:cs="Calibri"/>
                <w:color w:val="auto"/>
                <w:lang w:val="en-AU"/>
              </w:rPr>
              <w:instrText xml:space="preserve"> FORMCHECKBOX </w:instrText>
            </w:r>
            <w:r w:rsidR="00244E25" w:rsidRPr="007613B3">
              <w:rPr>
                <w:rFonts w:ascii="Calibri" w:eastAsia="Arial Unicode MS" w:hAnsi="Calibri" w:cs="Calibri"/>
                <w:color w:val="auto"/>
                <w:lang w:val="en-AU"/>
              </w:rPr>
            </w:r>
            <w:r w:rsidR="00244E25" w:rsidRPr="007613B3">
              <w:rPr>
                <w:rFonts w:ascii="Calibri" w:eastAsia="Arial Unicode MS" w:hAnsi="Calibri" w:cs="Calibri"/>
                <w:color w:val="auto"/>
                <w:lang w:val="en-AU"/>
              </w:rPr>
              <w:fldChar w:fldCharType="separate"/>
            </w:r>
            <w:r w:rsidR="00244E25" w:rsidRPr="007613B3">
              <w:rPr>
                <w:rFonts w:ascii="Calibri" w:eastAsia="Arial Unicode MS" w:hAnsi="Calibri" w:cs="Calibri"/>
                <w:color w:val="auto"/>
                <w:lang w:val="en-AU"/>
              </w:rPr>
              <w:fldChar w:fldCharType="end"/>
            </w:r>
            <w:r w:rsidR="00244E25" w:rsidRPr="007613B3">
              <w:rPr>
                <w:rFonts w:ascii="Calibri" w:eastAsia="Arial Unicode MS" w:hAnsi="Calibri" w:cs="Calibri"/>
                <w:color w:val="auto"/>
                <w:lang w:val="en-AU"/>
              </w:rPr>
              <w:t xml:space="preserve"> Office Based:</w:t>
            </w:r>
          </w:p>
          <w:p w14:paraId="67FF0D2F" w14:textId="09D20F10" w:rsidR="00353547" w:rsidRPr="007613B3" w:rsidRDefault="00353547" w:rsidP="007613B3">
            <w:pPr>
              <w:spacing w:before="60" w:line="240" w:lineRule="auto"/>
              <w:rPr>
                <w:rFonts w:ascii="Calibri" w:eastAsia="Arial Unicode MS" w:hAnsi="Calibri" w:cs="Calibri"/>
                <w:b/>
                <w:color w:val="auto"/>
                <w:lang w:val="en-AU"/>
              </w:rPr>
            </w:pPr>
          </w:p>
        </w:tc>
        <w:tc>
          <w:tcPr>
            <w:tcW w:w="5206" w:type="dxa"/>
            <w:gridSpan w:val="3"/>
            <w:tcBorders>
              <w:top w:val="nil"/>
              <w:left w:val="single" w:sz="4" w:space="0" w:color="auto"/>
            </w:tcBorders>
            <w:noWrap/>
          </w:tcPr>
          <w:p w14:paraId="3EA9A9E7" w14:textId="1F8684B8" w:rsidR="007613B3" w:rsidRPr="007613B3" w:rsidRDefault="007613B3" w:rsidP="007613B3">
            <w:pPr>
              <w:rPr>
                <w:rFonts w:ascii="Calibri" w:eastAsia="Arial Unicode MS" w:hAnsi="Calibri" w:cs="Calibri"/>
                <w:color w:val="auto"/>
                <w:lang w:val="en-AU"/>
              </w:rPr>
            </w:pPr>
            <w:r w:rsidRPr="007613B3">
              <w:rPr>
                <w:rFonts w:ascii="Calibri" w:eastAsia="Arial Unicode MS" w:hAnsi="Calibri" w:cs="Calibri"/>
                <w:color w:val="auto"/>
                <w:lang w:val="en-AU"/>
              </w:rPr>
              <w:lastRenderedPageBreak/>
              <w:t xml:space="preserve"> </w:t>
            </w:r>
          </w:p>
          <w:p w14:paraId="35588A8D" w14:textId="77777777" w:rsidR="00446F4F" w:rsidRDefault="00446F4F" w:rsidP="007613B3">
            <w:pPr>
              <w:rPr>
                <w:rFonts w:ascii="Calibri" w:eastAsia="Arial Unicode MS" w:hAnsi="Calibri" w:cs="Calibri"/>
                <w:color w:val="auto"/>
                <w:lang w:val="en-AU"/>
              </w:rPr>
            </w:pPr>
          </w:p>
          <w:p w14:paraId="0DE7D6FE" w14:textId="0C2CFFA8" w:rsidR="007613B3" w:rsidRPr="007613B3" w:rsidRDefault="007613B3" w:rsidP="007613B3">
            <w:pPr>
              <w:rPr>
                <w:rFonts w:ascii="Calibri" w:eastAsia="Arial Unicode MS" w:hAnsi="Calibri" w:cs="Calibri"/>
                <w:color w:val="auto"/>
                <w:lang w:val="en-AU"/>
              </w:rPr>
            </w:pPr>
            <w:r w:rsidRPr="00244E25">
              <w:rPr>
                <w:rFonts w:ascii="Calibri" w:eastAsia="Arial Unicode MS" w:hAnsi="Calibri" w:cs="Calibri"/>
                <w:b/>
                <w:bCs/>
                <w:color w:val="auto"/>
                <w:lang w:val="en-AU"/>
              </w:rPr>
              <w:t>If office based,</w:t>
            </w:r>
            <w:r w:rsidRPr="007613B3">
              <w:rPr>
                <w:rFonts w:ascii="Calibri" w:eastAsia="Arial Unicode MS" w:hAnsi="Calibri" w:cs="Calibri"/>
                <w:color w:val="auto"/>
                <w:lang w:val="en-AU"/>
              </w:rPr>
              <w:t xml:space="preserve"> seating arrangement identified:  </w:t>
            </w:r>
            <w:r w:rsidRPr="007613B3">
              <w:rPr>
                <w:rFonts w:ascii="Calibri" w:eastAsia="Arial Unicode MS" w:hAnsi="Calibri" w:cs="Calibri"/>
                <w:color w:val="auto"/>
                <w:lang w:val="en-AU"/>
              </w:rPr>
              <w:fldChar w:fldCharType="begin">
                <w:ffData>
                  <w:name w:val="Check9"/>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Pr="007613B3">
              <w:rPr>
                <w:rFonts w:ascii="Calibri" w:eastAsia="Arial Unicode MS" w:hAnsi="Calibri" w:cs="Calibri"/>
                <w:color w:val="auto"/>
                <w:lang w:val="en-AU"/>
              </w:rPr>
            </w:r>
            <w:r w:rsidRPr="007613B3">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p>
          <w:p w14:paraId="13D6AC84" w14:textId="14EAAF89" w:rsidR="00186E13" w:rsidRDefault="007613B3" w:rsidP="007613B3">
            <w:pPr>
              <w:rPr>
                <w:rFonts w:ascii="Calibri" w:eastAsia="Arial Unicode MS" w:hAnsi="Calibri" w:cs="Calibri"/>
                <w:color w:val="auto"/>
                <w:lang w:val="en-AU"/>
              </w:rPr>
            </w:pPr>
            <w:r w:rsidRPr="007613B3">
              <w:rPr>
                <w:rFonts w:ascii="Calibri" w:eastAsia="Arial Unicode MS" w:hAnsi="Calibri" w:cs="Calibri"/>
                <w:color w:val="auto"/>
                <w:lang w:val="en-AU"/>
              </w:rPr>
              <w:t xml:space="preserve">IT and Communication equipment required:       </w:t>
            </w:r>
            <w:r w:rsidRPr="007613B3">
              <w:rPr>
                <w:rFonts w:ascii="Calibri" w:eastAsia="Arial Unicode MS" w:hAnsi="Calibri" w:cs="Calibri"/>
                <w:color w:val="auto"/>
                <w:lang w:val="en-AU"/>
              </w:rPr>
              <w:fldChar w:fldCharType="begin">
                <w:ffData>
                  <w:name w:val="Check9"/>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Pr="007613B3">
              <w:rPr>
                <w:rFonts w:ascii="Calibri" w:eastAsia="Arial Unicode MS" w:hAnsi="Calibri" w:cs="Calibri"/>
                <w:color w:val="auto"/>
                <w:lang w:val="en-AU"/>
              </w:rPr>
            </w:r>
            <w:r w:rsidRPr="007613B3">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p>
          <w:p w14:paraId="426C419D" w14:textId="39D0D033" w:rsidR="00353547" w:rsidRPr="007613B3" w:rsidRDefault="00353547" w:rsidP="00446F4F">
            <w:pPr>
              <w:rPr>
                <w:rFonts w:ascii="Calibri" w:eastAsia="Arial Unicode MS" w:hAnsi="Calibri" w:cs="Calibri"/>
                <w:color w:val="auto"/>
                <w:lang w:val="en-AU"/>
              </w:rPr>
            </w:pPr>
            <w:r>
              <w:rPr>
                <w:rFonts w:ascii="Calibri" w:eastAsia="Arial Unicode MS" w:hAnsi="Calibri" w:cs="Calibri"/>
                <w:color w:val="auto"/>
                <w:lang w:val="en-AU"/>
              </w:rPr>
              <w:t xml:space="preserve">Internet access required: </w:t>
            </w:r>
            <w:r w:rsidRPr="007613B3">
              <w:rPr>
                <w:rFonts w:ascii="Calibri" w:eastAsia="Arial Unicode MS" w:hAnsi="Calibri" w:cs="Calibri"/>
                <w:color w:val="auto"/>
                <w:lang w:val="en-AU"/>
              </w:rPr>
              <w:t xml:space="preserve"> </w:t>
            </w:r>
            <w:r w:rsidRPr="007613B3">
              <w:rPr>
                <w:rFonts w:ascii="Calibri" w:eastAsia="Arial Unicode MS" w:hAnsi="Calibri" w:cs="Calibri"/>
                <w:color w:val="auto"/>
                <w:lang w:val="en-AU"/>
              </w:rPr>
              <w:fldChar w:fldCharType="begin">
                <w:ffData>
                  <w:name w:val="Check9"/>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Pr="007613B3">
              <w:rPr>
                <w:rFonts w:ascii="Calibri" w:eastAsia="Arial Unicode MS" w:hAnsi="Calibri" w:cs="Calibri"/>
                <w:color w:val="auto"/>
                <w:lang w:val="en-AU"/>
              </w:rPr>
            </w:r>
            <w:r w:rsidRPr="007613B3">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p>
        </w:tc>
      </w:tr>
      <w:tr w:rsidR="007613B3" w:rsidRPr="007613B3" w14:paraId="1D6E1F00" w14:textId="77777777" w:rsidTr="42903527">
        <w:trPr>
          <w:gridAfter w:val="1"/>
          <w:wAfter w:w="351" w:type="dxa"/>
          <w:trHeight w:val="240"/>
        </w:trPr>
        <w:tc>
          <w:tcPr>
            <w:tcW w:w="4657" w:type="dxa"/>
            <w:tcBorders>
              <w:bottom w:val="nil"/>
            </w:tcBorders>
            <w:noWrap/>
            <w:hideMark/>
          </w:tcPr>
          <w:p w14:paraId="6A61041C" w14:textId="4304D0C1" w:rsidR="007613B3" w:rsidRPr="007613B3" w:rsidRDefault="00D86D91" w:rsidP="007613B3">
            <w:pPr>
              <w:spacing w:before="100" w:beforeAutospacing="1" w:after="100" w:afterAutospacing="1" w:line="240" w:lineRule="auto"/>
              <w:rPr>
                <w:rFonts w:ascii="Calibri" w:eastAsia="Arial Unicode MS" w:hAnsi="Calibri" w:cs="Calibri"/>
                <w:b/>
                <w:color w:val="auto"/>
                <w:lang w:val="en-AU"/>
              </w:rPr>
            </w:pPr>
            <w:r>
              <w:rPr>
                <w:rFonts w:ascii="Calibri" w:eastAsia="Arial Unicode MS" w:hAnsi="Calibri" w:cs="Calibri"/>
                <w:b/>
                <w:color w:val="auto"/>
                <w:lang w:val="en-AU"/>
              </w:rPr>
              <w:t>Request Authorised by Section H</w:t>
            </w:r>
            <w:r w:rsidR="007613B3" w:rsidRPr="007613B3">
              <w:rPr>
                <w:rFonts w:ascii="Calibri" w:eastAsia="Arial Unicode MS" w:hAnsi="Calibri" w:cs="Calibri"/>
                <w:b/>
                <w:color w:val="auto"/>
                <w:lang w:val="en-AU"/>
              </w:rPr>
              <w:t>ead</w:t>
            </w:r>
          </w:p>
        </w:tc>
        <w:tc>
          <w:tcPr>
            <w:tcW w:w="5206" w:type="dxa"/>
            <w:gridSpan w:val="3"/>
            <w:tcBorders>
              <w:bottom w:val="nil"/>
            </w:tcBorders>
          </w:tcPr>
          <w:p w14:paraId="26E795E4" w14:textId="77777777" w:rsidR="007613B3" w:rsidRPr="007613B3" w:rsidRDefault="007613B3" w:rsidP="007613B3">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Request Verified by HR:</w:t>
            </w:r>
          </w:p>
        </w:tc>
      </w:tr>
      <w:tr w:rsidR="007613B3" w:rsidRPr="007613B3" w14:paraId="612AADE4" w14:textId="77777777" w:rsidTr="42903527">
        <w:trPr>
          <w:gridAfter w:val="1"/>
          <w:wAfter w:w="351" w:type="dxa"/>
          <w:trHeight w:val="361"/>
        </w:trPr>
        <w:tc>
          <w:tcPr>
            <w:tcW w:w="4657" w:type="dxa"/>
            <w:tcBorders>
              <w:top w:val="nil"/>
            </w:tcBorders>
            <w:noWrap/>
          </w:tcPr>
          <w:p w14:paraId="24A80E4E" w14:textId="77777777" w:rsidR="007613B3" w:rsidRPr="007613B3" w:rsidRDefault="007613B3" w:rsidP="007613B3">
            <w:pPr>
              <w:spacing w:before="60" w:after="60" w:line="240" w:lineRule="auto"/>
              <w:rPr>
                <w:rFonts w:ascii="Calibri" w:eastAsia="Arial Unicode MS" w:hAnsi="Calibri" w:cs="Calibri"/>
                <w:i/>
                <w:color w:val="auto"/>
                <w:lang w:val="en-AU"/>
              </w:rPr>
            </w:pPr>
          </w:p>
        </w:tc>
        <w:tc>
          <w:tcPr>
            <w:tcW w:w="5206" w:type="dxa"/>
            <w:gridSpan w:val="3"/>
            <w:tcBorders>
              <w:top w:val="nil"/>
            </w:tcBorders>
          </w:tcPr>
          <w:p w14:paraId="5E398EDD" w14:textId="77777777" w:rsidR="007613B3" w:rsidRPr="007613B3" w:rsidRDefault="007613B3" w:rsidP="007613B3">
            <w:pPr>
              <w:spacing w:before="60" w:after="60" w:line="240" w:lineRule="auto"/>
              <w:rPr>
                <w:rFonts w:ascii="Calibri" w:eastAsia="Arial Unicode MS" w:hAnsi="Calibri" w:cs="Calibri"/>
                <w:i/>
                <w:color w:val="auto"/>
                <w:lang w:val="es-US"/>
              </w:rPr>
            </w:pPr>
          </w:p>
        </w:tc>
      </w:tr>
      <w:tr w:rsidR="00555615" w:rsidRPr="007613B3" w14:paraId="6DF50EC5" w14:textId="77777777" w:rsidTr="42903527">
        <w:trPr>
          <w:gridAfter w:val="1"/>
          <w:wAfter w:w="351" w:type="dxa"/>
          <w:trHeight w:val="1580"/>
        </w:trPr>
        <w:tc>
          <w:tcPr>
            <w:tcW w:w="9863" w:type="dxa"/>
            <w:gridSpan w:val="4"/>
            <w:tcBorders>
              <w:top w:val="nil"/>
            </w:tcBorders>
            <w:noWrap/>
          </w:tcPr>
          <w:p w14:paraId="1F9A649E" w14:textId="77777777" w:rsidR="00555615" w:rsidRPr="007613B3" w:rsidRDefault="00555615" w:rsidP="00555615">
            <w:pPr>
              <w:spacing w:line="240" w:lineRule="auto"/>
              <w:rPr>
                <w:rFonts w:ascii="Calibri" w:eastAsia="Arial Unicode MS" w:hAnsi="Calibri" w:cs="Calibri"/>
                <w:i/>
                <w:color w:val="auto"/>
                <w:lang w:val="en-AU"/>
              </w:rPr>
            </w:pPr>
            <w:r w:rsidRPr="007613B3">
              <w:rPr>
                <w:rFonts w:ascii="Calibri" w:eastAsia="Arial Unicode MS" w:hAnsi="Calibri" w:cs="Calibri"/>
                <w:i/>
                <w:color w:val="auto"/>
                <w:lang w:val="en-AU"/>
              </w:rPr>
              <w:t xml:space="preserve">Approval of Chief of Operations (if Operations):               </w:t>
            </w:r>
            <w:r>
              <w:rPr>
                <w:rFonts w:ascii="Calibri" w:eastAsia="Arial Unicode MS" w:hAnsi="Calibri" w:cs="Calibri"/>
                <w:i/>
                <w:color w:val="auto"/>
                <w:lang w:val="en-AU"/>
              </w:rPr>
              <w:t xml:space="preserve">        </w:t>
            </w:r>
            <w:r w:rsidRPr="007613B3">
              <w:rPr>
                <w:rFonts w:ascii="Calibri" w:eastAsia="Arial Unicode MS" w:hAnsi="Calibri" w:cs="Calibri"/>
                <w:i/>
                <w:color w:val="auto"/>
                <w:lang w:val="en-AU"/>
              </w:rPr>
              <w:t>Approval of Deputy Representative (if Programme)</w:t>
            </w:r>
          </w:p>
          <w:p w14:paraId="0112D386" w14:textId="77777777" w:rsidR="00555615" w:rsidRPr="007613B3" w:rsidRDefault="00555615" w:rsidP="00555615">
            <w:pPr>
              <w:spacing w:line="240" w:lineRule="auto"/>
              <w:rPr>
                <w:rFonts w:ascii="Calibri" w:eastAsia="Arial Unicode MS" w:hAnsi="Calibri" w:cs="Calibri"/>
                <w:i/>
                <w:color w:val="auto"/>
                <w:lang w:val="en-AU"/>
              </w:rPr>
            </w:pPr>
          </w:p>
          <w:p w14:paraId="4A497227" w14:textId="77777777" w:rsidR="00555615" w:rsidRPr="007613B3" w:rsidRDefault="00555615" w:rsidP="00555615">
            <w:pPr>
              <w:spacing w:line="240" w:lineRule="auto"/>
              <w:rPr>
                <w:rFonts w:ascii="Calibri" w:eastAsia="Arial Unicode MS" w:hAnsi="Calibri" w:cs="Calibri"/>
                <w:i/>
                <w:color w:val="auto"/>
                <w:lang w:val="en-AU"/>
              </w:rPr>
            </w:pPr>
            <w:r w:rsidRPr="007613B3">
              <w:rPr>
                <w:rFonts w:ascii="Calibri" w:eastAsia="Arial Unicode MS" w:hAnsi="Calibri" w:cs="Calibri"/>
                <w:i/>
                <w:color w:val="auto"/>
                <w:lang w:val="en-AU"/>
              </w:rPr>
              <w:t>__________</w:t>
            </w:r>
            <w:r>
              <w:rPr>
                <w:rFonts w:ascii="Calibri" w:eastAsia="Arial Unicode MS" w:hAnsi="Calibri" w:cs="Calibri"/>
                <w:i/>
                <w:color w:val="auto"/>
                <w:lang w:val="en-AU"/>
              </w:rPr>
              <w:t xml:space="preserve">____________________________  </w:t>
            </w:r>
            <w:r w:rsidRPr="007613B3">
              <w:rPr>
                <w:rFonts w:ascii="Calibri" w:eastAsia="Arial Unicode MS" w:hAnsi="Calibri" w:cs="Calibri"/>
                <w:i/>
                <w:color w:val="auto"/>
                <w:lang w:val="en-AU"/>
              </w:rPr>
              <w:t xml:space="preserve">                 </w:t>
            </w:r>
            <w:r>
              <w:rPr>
                <w:rFonts w:ascii="Calibri" w:eastAsia="Arial Unicode MS" w:hAnsi="Calibri" w:cs="Calibri"/>
                <w:i/>
                <w:color w:val="auto"/>
                <w:lang w:val="en-AU"/>
              </w:rPr>
              <w:t xml:space="preserve">     </w:t>
            </w:r>
            <w:r w:rsidRPr="007613B3">
              <w:rPr>
                <w:rFonts w:ascii="Calibri" w:eastAsia="Arial Unicode MS" w:hAnsi="Calibri" w:cs="Calibri"/>
                <w:i/>
                <w:color w:val="auto"/>
                <w:lang w:val="en-AU"/>
              </w:rPr>
              <w:t>___________</w:t>
            </w:r>
            <w:r>
              <w:rPr>
                <w:rFonts w:ascii="Calibri" w:eastAsia="Arial Unicode MS" w:hAnsi="Calibri" w:cs="Calibri"/>
                <w:i/>
                <w:color w:val="auto"/>
                <w:lang w:val="en-AU"/>
              </w:rPr>
              <w:t>_________________________</w:t>
            </w:r>
          </w:p>
          <w:p w14:paraId="7EAD1E07" w14:textId="77777777" w:rsidR="00555615" w:rsidRPr="007613B3" w:rsidRDefault="00555615" w:rsidP="00555615">
            <w:pPr>
              <w:spacing w:line="240" w:lineRule="auto"/>
              <w:rPr>
                <w:rFonts w:ascii="Calibri" w:eastAsia="Arial Unicode MS" w:hAnsi="Calibri" w:cs="Calibri"/>
                <w:i/>
                <w:color w:val="auto"/>
                <w:lang w:val="en-AU"/>
              </w:rPr>
            </w:pPr>
          </w:p>
          <w:p w14:paraId="5265F25F" w14:textId="77777777" w:rsidR="00555615" w:rsidRPr="007613B3" w:rsidRDefault="00555615" w:rsidP="00555615">
            <w:pPr>
              <w:spacing w:line="240" w:lineRule="auto"/>
              <w:rPr>
                <w:rFonts w:ascii="Calibri" w:eastAsia="Arial Unicode MS" w:hAnsi="Calibri" w:cs="Calibri"/>
                <w:i/>
                <w:color w:val="auto"/>
                <w:lang w:val="en-AU"/>
              </w:rPr>
            </w:pPr>
            <w:r w:rsidRPr="007613B3">
              <w:rPr>
                <w:rFonts w:ascii="Calibri" w:eastAsia="Arial Unicode MS" w:hAnsi="Calibri" w:cs="Calibri"/>
                <w:i/>
                <w:color w:val="auto"/>
                <w:lang w:val="en-AU"/>
              </w:rPr>
              <w:t xml:space="preserve">Representative (in case of single sourcing/or if not listed in Annual </w:t>
            </w:r>
            <w:r>
              <w:rPr>
                <w:rFonts w:ascii="Calibri" w:eastAsia="Arial Unicode MS" w:hAnsi="Calibri" w:cs="Calibri"/>
                <w:i/>
                <w:color w:val="auto"/>
                <w:lang w:val="en-AU"/>
              </w:rPr>
              <w:t>Workplan</w:t>
            </w:r>
            <w:r w:rsidRPr="007613B3">
              <w:rPr>
                <w:rFonts w:ascii="Calibri" w:eastAsia="Arial Unicode MS" w:hAnsi="Calibri" w:cs="Calibri"/>
                <w:i/>
                <w:color w:val="auto"/>
                <w:lang w:val="en-AU"/>
              </w:rPr>
              <w:t xml:space="preserve">)             </w:t>
            </w:r>
          </w:p>
          <w:p w14:paraId="3AC5C268" w14:textId="77777777" w:rsidR="00555615" w:rsidRDefault="00555615" w:rsidP="007613B3">
            <w:pPr>
              <w:spacing w:before="60" w:after="60" w:line="240" w:lineRule="auto"/>
              <w:rPr>
                <w:rFonts w:ascii="Calibri" w:eastAsia="Arial Unicode MS" w:hAnsi="Calibri" w:cs="Calibri"/>
                <w:i/>
                <w:color w:val="auto"/>
                <w:lang w:val="en-AU"/>
              </w:rPr>
            </w:pPr>
          </w:p>
          <w:p w14:paraId="4F724605" w14:textId="50933785" w:rsidR="00555615" w:rsidRPr="00555615" w:rsidRDefault="00555615" w:rsidP="007613B3">
            <w:pPr>
              <w:spacing w:before="60" w:after="60" w:line="240" w:lineRule="auto"/>
              <w:rPr>
                <w:rFonts w:ascii="Calibri" w:eastAsia="Arial Unicode MS" w:hAnsi="Calibri" w:cs="Calibri"/>
                <w:i/>
                <w:color w:val="auto"/>
                <w:lang w:val="en-AU"/>
              </w:rPr>
            </w:pPr>
          </w:p>
        </w:tc>
      </w:tr>
      <w:tr w:rsidR="007613B3" w:rsidRPr="007613B3" w14:paraId="7C881194" w14:textId="77777777" w:rsidTr="42903527">
        <w:trPr>
          <w:trHeight w:val="144"/>
        </w:trPr>
        <w:tc>
          <w:tcPr>
            <w:tcW w:w="10214" w:type="dxa"/>
            <w:gridSpan w:val="5"/>
            <w:tcBorders>
              <w:top w:val="nil"/>
              <w:left w:val="nil"/>
              <w:bottom w:val="nil"/>
              <w:right w:val="nil"/>
            </w:tcBorders>
            <w:noWrap/>
            <w:hideMark/>
          </w:tcPr>
          <w:p w14:paraId="558F7BAA" w14:textId="77777777" w:rsidR="007613B3" w:rsidRPr="007613B3" w:rsidRDefault="007613B3" w:rsidP="007613B3">
            <w:pPr>
              <w:spacing w:line="240" w:lineRule="auto"/>
              <w:ind w:left="342" w:hanging="342"/>
              <w:rPr>
                <w:rFonts w:ascii="Calibri" w:eastAsia="Arial Unicode MS" w:hAnsi="Calibri" w:cs="Calibri"/>
                <w:color w:val="auto"/>
                <w:sz w:val="16"/>
                <w:szCs w:val="16"/>
                <w:lang w:val="en-AU"/>
              </w:rPr>
            </w:pPr>
          </w:p>
        </w:tc>
      </w:tr>
      <w:tr w:rsidR="007613B3" w:rsidRPr="007613B3" w14:paraId="1AB3464A" w14:textId="77777777" w:rsidTr="42903527">
        <w:trPr>
          <w:trHeight w:val="391"/>
        </w:trPr>
        <w:tc>
          <w:tcPr>
            <w:tcW w:w="10214" w:type="dxa"/>
            <w:gridSpan w:val="5"/>
            <w:tcBorders>
              <w:top w:val="nil"/>
              <w:left w:val="nil"/>
              <w:bottom w:val="nil"/>
              <w:right w:val="nil"/>
            </w:tcBorders>
            <w:noWrap/>
          </w:tcPr>
          <w:p w14:paraId="1EE3CD3A" w14:textId="77777777" w:rsidR="007613B3" w:rsidRDefault="007613B3" w:rsidP="00A934E9">
            <w:pPr>
              <w:spacing w:line="240" w:lineRule="auto"/>
              <w:rPr>
                <w:rFonts w:ascii="Calibri" w:eastAsia="Arial Unicode MS" w:hAnsi="Calibri" w:cs="Calibri"/>
                <w:color w:val="auto"/>
                <w:sz w:val="16"/>
                <w:szCs w:val="16"/>
                <w:lang w:val="en-AU"/>
              </w:rPr>
            </w:pPr>
          </w:p>
          <w:p w14:paraId="0B175F64" w14:textId="41A62B9C" w:rsidR="00C427CA" w:rsidRPr="007613B3" w:rsidRDefault="00C427CA" w:rsidP="007613B3">
            <w:pPr>
              <w:spacing w:line="240" w:lineRule="auto"/>
              <w:ind w:left="342" w:hanging="342"/>
              <w:rPr>
                <w:rFonts w:ascii="Calibri" w:eastAsia="Arial Unicode MS" w:hAnsi="Calibri" w:cs="Calibri"/>
                <w:color w:val="auto"/>
                <w:sz w:val="16"/>
                <w:szCs w:val="16"/>
                <w:lang w:val="en-AU"/>
              </w:rPr>
            </w:pPr>
          </w:p>
        </w:tc>
      </w:tr>
    </w:tbl>
    <w:p w14:paraId="3837B404" w14:textId="2C891B65" w:rsidR="00C427CA" w:rsidRDefault="00C427CA" w:rsidP="00C427CA">
      <w:pPr>
        <w:pStyle w:val="Eindnoottekst"/>
      </w:pPr>
      <w:r>
        <w:rPr>
          <w:rStyle w:val="Eindnootmarkering"/>
        </w:rPr>
        <w:footnoteRef/>
      </w:r>
      <w:r>
        <w:t xml:space="preserve"> </w:t>
      </w:r>
      <w:r w:rsidRPr="0054592E">
        <w:t xml:space="preserve">Costs indicated are estimated. Final rate shall follow the “best value for money” principle, i.e., achieving the desired outcome at the lowest possible fee. </w:t>
      </w:r>
      <w:r w:rsidR="00DA723D">
        <w:t>Expert</w:t>
      </w:r>
      <w:r w:rsidRPr="0054592E">
        <w:t>s will be asked to stipulate all-inclusive fees, including lump sum travel and subsistence costs, as applicable.</w:t>
      </w:r>
    </w:p>
    <w:p w14:paraId="4C01D7BE" w14:textId="77777777" w:rsidR="00C427CA" w:rsidRDefault="00C427CA" w:rsidP="00C427CA">
      <w:pPr>
        <w:pStyle w:val="Eindnoottekst"/>
      </w:pPr>
    </w:p>
    <w:p w14:paraId="7DBE6923" w14:textId="22ECC397" w:rsidR="00C427CA" w:rsidRDefault="00C427CA" w:rsidP="00C427CA">
      <w:pPr>
        <w:pStyle w:val="Eindnoottekst"/>
      </w:pPr>
      <w:r w:rsidRPr="00D86D91">
        <w:t xml:space="preserve">Payment of professional fees will be based on submission of agreed deliverables. UNICEF reserves the right to withhold payment in case the deliverables submitted are not up to the required standard or in case of delays in submitting the deliverables on the part of the </w:t>
      </w:r>
      <w:r w:rsidR="00DA723D">
        <w:t>expert</w:t>
      </w:r>
    </w:p>
    <w:p w14:paraId="28644A19" w14:textId="2D4A09E9" w:rsidR="5DD2836A" w:rsidRDefault="5DD2836A" w:rsidP="5DD2836A">
      <w:pPr>
        <w:spacing w:before="120" w:after="200"/>
        <w:rPr>
          <w:color w:val="000000" w:themeColor="text1"/>
        </w:rPr>
      </w:pPr>
    </w:p>
    <w:sectPr w:rsidR="5DD2836A" w:rsidSect="003C4672">
      <w:headerReference w:type="default" r:id="rId20"/>
      <w:footerReference w:type="even" r:id="rId21"/>
      <w:footerReference w:type="default" r:id="rId22"/>
      <w:headerReference w:type="first" r:id="rId23"/>
      <w:footerReference w:type="first" r:id="rId24"/>
      <w:pgSz w:w="11907" w:h="16839" w:code="9"/>
      <w:pgMar w:top="1800" w:right="1224" w:bottom="1440" w:left="12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BE900" w14:textId="77777777" w:rsidR="008B6E12" w:rsidRDefault="008B6E12" w:rsidP="000C3710">
      <w:r>
        <w:separator/>
      </w:r>
    </w:p>
  </w:endnote>
  <w:endnote w:type="continuationSeparator" w:id="0">
    <w:p w14:paraId="1B13D4E5" w14:textId="77777777" w:rsidR="008B6E12" w:rsidRDefault="008B6E12" w:rsidP="000C3710">
      <w:r>
        <w:continuationSeparator/>
      </w:r>
    </w:p>
  </w:endnote>
  <w:endnote w:id="1">
    <w:p w14:paraId="32667448" w14:textId="1F87C021" w:rsidR="00555615" w:rsidRDefault="00555615" w:rsidP="00A934E9">
      <w:pPr>
        <w:pStyle w:val="Eindnoottekst"/>
      </w:pPr>
    </w:p>
    <w:p w14:paraId="35E280E4" w14:textId="4D776892" w:rsidR="00555615" w:rsidRDefault="00555615" w:rsidP="00A934E9">
      <w:pPr>
        <w:pStyle w:val="Eindnoottekst"/>
      </w:pPr>
    </w:p>
    <w:p w14:paraId="78F37649" w14:textId="2F0DD923" w:rsidR="00555615" w:rsidRDefault="00555615" w:rsidP="00A934E9">
      <w:pPr>
        <w:pStyle w:val="Eindnoottekst"/>
      </w:pPr>
    </w:p>
    <w:p w14:paraId="414FEF0D" w14:textId="77777777" w:rsidR="00555615" w:rsidRPr="00A934E9" w:rsidRDefault="00555615" w:rsidP="00A934E9">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4D"/>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22F7" w14:textId="0CDFB7B8" w:rsidR="00D2789E" w:rsidRDefault="00D2789E">
    <w:pPr>
      <w:pStyle w:val="Voettekst"/>
    </w:pPr>
    <w:r>
      <w:rPr>
        <w:noProof/>
      </w:rPr>
      <mc:AlternateContent>
        <mc:Choice Requires="wps">
          <w:drawing>
            <wp:anchor distT="0" distB="0" distL="0" distR="0" simplePos="0" relativeHeight="251676672" behindDoc="0" locked="0" layoutInCell="1" allowOverlap="1" wp14:anchorId="7D97D53F" wp14:editId="56D32A15">
              <wp:simplePos x="635" y="635"/>
              <wp:positionH relativeFrom="page">
                <wp:align>left</wp:align>
              </wp:positionH>
              <wp:positionV relativeFrom="page">
                <wp:align>bottom</wp:align>
              </wp:positionV>
              <wp:extent cx="986155" cy="368935"/>
              <wp:effectExtent l="0" t="0" r="4445" b="0"/>
              <wp:wrapNone/>
              <wp:docPr id="98889078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935"/>
                      </a:xfrm>
                      <a:prstGeom prst="rect">
                        <a:avLst/>
                      </a:prstGeom>
                      <a:noFill/>
                      <a:ln>
                        <a:noFill/>
                      </a:ln>
                    </wps:spPr>
                    <wps:txbx>
                      <w:txbxContent>
                        <w:p w14:paraId="750D6822" w14:textId="1E60E8CC" w:rsidR="00D2789E" w:rsidRPr="00D2789E" w:rsidRDefault="00D2789E" w:rsidP="00D2789E">
                          <w:pPr>
                            <w:rPr>
                              <w:rFonts w:ascii="Calibri" w:eastAsia="Calibri" w:hAnsi="Calibri" w:cs="Calibri"/>
                              <w:noProof/>
                            </w:rPr>
                          </w:pPr>
                          <w:r w:rsidRPr="00D2789E">
                            <w:rPr>
                              <w:rFonts w:ascii="Calibri" w:eastAsia="Calibri" w:hAnsi="Calibri" w:cs="Calibri"/>
                              <w:noProof/>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97D53F" id="_x0000_t202" coordsize="21600,21600" o:spt="202" path="m,l,21600r21600,l21600,xe">
              <v:stroke joinstyle="miter"/>
              <v:path gradientshapeok="t" o:connecttype="rect"/>
            </v:shapetype>
            <v:shape id="Tekstvak 2" o:spid="_x0000_s1026" type="#_x0000_t202" alt="Intern gebruik" style="position:absolute;margin-left:0;margin-top:0;width:77.65pt;height:29.05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" filled="f" stroked="f">
              <v:textbox style="mso-fit-shape-to-text:t" inset="20pt,0,0,15pt">
                <w:txbxContent>
                  <w:p w14:paraId="750D6822" w14:textId="1E60E8CC" w:rsidR="00D2789E" w:rsidRPr="00D2789E" w:rsidRDefault="00D2789E" w:rsidP="00D2789E">
                    <w:pPr>
                      <w:rPr>
                        <w:rFonts w:ascii="Calibri" w:eastAsia="Calibri" w:hAnsi="Calibri" w:cs="Calibri"/>
                        <w:noProof/>
                      </w:rPr>
                    </w:pPr>
                    <w:r w:rsidRPr="00D2789E">
                      <w:rPr>
                        <w:rFonts w:ascii="Calibri" w:eastAsia="Calibri" w:hAnsi="Calibri" w:cs="Calibri"/>
                        <w:noProof/>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8BA7" w14:textId="3B11822D" w:rsidR="003B7251" w:rsidRPr="00A71AB3" w:rsidRDefault="00D2789E" w:rsidP="00257BD7">
    <w:pPr>
      <w:pStyle w:val="Voettekst"/>
      <w:tabs>
        <w:tab w:val="clear" w:pos="4680"/>
        <w:tab w:val="clear" w:pos="9360"/>
        <w:tab w:val="left" w:pos="90"/>
        <w:tab w:val="left" w:pos="1236"/>
      </w:tabs>
      <w:rPr>
        <w:rFonts w:ascii="Arial" w:hAnsi="Arial" w:cs="Arial"/>
        <w:sz w:val="18"/>
      </w:rPr>
    </w:pPr>
    <w:r>
      <w:rPr>
        <w:noProof/>
      </w:rPr>
      <mc:AlternateContent>
        <mc:Choice Requires="wps">
          <w:drawing>
            <wp:anchor distT="0" distB="0" distL="0" distR="0" simplePos="0" relativeHeight="251677696" behindDoc="0" locked="0" layoutInCell="1" allowOverlap="1" wp14:anchorId="29BBC633" wp14:editId="6CDA1E47">
              <wp:simplePos x="776377" y="10041147"/>
              <wp:positionH relativeFrom="page">
                <wp:align>left</wp:align>
              </wp:positionH>
              <wp:positionV relativeFrom="page">
                <wp:align>bottom</wp:align>
              </wp:positionV>
              <wp:extent cx="986155" cy="368935"/>
              <wp:effectExtent l="0" t="0" r="4445" b="0"/>
              <wp:wrapNone/>
              <wp:docPr id="2109335774"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935"/>
                      </a:xfrm>
                      <a:prstGeom prst="rect">
                        <a:avLst/>
                      </a:prstGeom>
                      <a:noFill/>
                      <a:ln>
                        <a:noFill/>
                      </a:ln>
                    </wps:spPr>
                    <wps:txbx>
                      <w:txbxContent>
                        <w:p w14:paraId="50EBB618" w14:textId="7DB59CD8" w:rsidR="00D2789E" w:rsidRPr="00D2789E" w:rsidRDefault="00D2789E" w:rsidP="00D2789E">
                          <w:pPr>
                            <w:rPr>
                              <w:rFonts w:ascii="Calibri" w:eastAsia="Calibri" w:hAnsi="Calibri" w:cs="Calibri"/>
                              <w:noProof/>
                            </w:rPr>
                          </w:pPr>
                          <w:r w:rsidRPr="00D2789E">
                            <w:rPr>
                              <w:rFonts w:ascii="Calibri" w:eastAsia="Calibri" w:hAnsi="Calibri" w:cs="Calibri"/>
                              <w:noProof/>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BBC633" id="_x0000_t202" coordsize="21600,21600" o:spt="202" path="m,l,21600r21600,l21600,xe">
              <v:stroke joinstyle="miter"/>
              <v:path gradientshapeok="t" o:connecttype="rect"/>
            </v:shapetype>
            <v:shape id="Tekstvak 3" o:spid="_x0000_s1027" type="#_x0000_t202" alt="Intern gebruik" style="position:absolute;margin-left:0;margin-top:0;width:77.65pt;height:29.05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" filled="f" stroked="f">
              <v:textbox style="mso-fit-shape-to-text:t" inset="20pt,0,0,15pt">
                <w:txbxContent>
                  <w:p w14:paraId="50EBB618" w14:textId="7DB59CD8" w:rsidR="00D2789E" w:rsidRPr="00D2789E" w:rsidRDefault="00D2789E" w:rsidP="00D2789E">
                    <w:pPr>
                      <w:rPr>
                        <w:rFonts w:ascii="Calibri" w:eastAsia="Calibri" w:hAnsi="Calibri" w:cs="Calibri"/>
                        <w:noProof/>
                      </w:rPr>
                    </w:pPr>
                    <w:r w:rsidRPr="00D2789E">
                      <w:rPr>
                        <w:rFonts w:ascii="Calibri" w:eastAsia="Calibri" w:hAnsi="Calibri" w:cs="Calibri"/>
                        <w:noProof/>
                      </w:rPr>
                      <w:t>Intern gebruik</w:t>
                    </w:r>
                  </w:p>
                </w:txbxContent>
              </v:textbox>
              <w10:wrap anchorx="page" anchory="page"/>
            </v:shape>
          </w:pict>
        </mc:Fallback>
      </mc:AlternateContent>
    </w:r>
    <w:r w:rsidR="009247BD">
      <w:rPr>
        <w:noProof/>
      </w:rPr>
      <mc:AlternateContent>
        <mc:Choice Requires="wps">
          <w:drawing>
            <wp:anchor distT="0" distB="0" distL="114300" distR="114300" simplePos="0" relativeHeight="251663360" behindDoc="0" locked="1" layoutInCell="1" allowOverlap="1" wp14:anchorId="0BFA0191" wp14:editId="38C9D2BA">
              <wp:simplePos x="0" y="0"/>
              <wp:positionH relativeFrom="margin">
                <wp:align>right</wp:align>
              </wp:positionH>
              <wp:positionV relativeFrom="topMargin">
                <wp:posOffset>9235440</wp:posOffset>
              </wp:positionV>
              <wp:extent cx="6205855" cy="594360"/>
              <wp:effectExtent l="0" t="0" r="4445" b="15240"/>
              <wp:wrapTopAndBottom/>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5943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59EEA3" w14:textId="77777777" w:rsidR="009247BD" w:rsidRPr="00B02636" w:rsidRDefault="009247BD" w:rsidP="009247BD">
                          <w:pPr>
                            <w:pStyle w:val="AddressText"/>
                            <w:spacing w:line="240" w:lineRule="auto"/>
                            <w:rPr>
                              <w:color w:val="00B0F0"/>
                            </w:rPr>
                          </w:pPr>
                        </w:p>
                        <w:p w14:paraId="1124A3CE" w14:textId="77777777" w:rsidR="009247BD" w:rsidRPr="00A0375D" w:rsidRDefault="009247BD" w:rsidP="009247BD">
                          <w:pPr>
                            <w:pStyle w:val="AddressText"/>
                            <w:spacing w:line="240" w:lineRule="auto"/>
                            <w:rPr>
                              <w:color w:val="000000"/>
                            </w:rPr>
                          </w:pPr>
                        </w:p>
                        <w:p w14:paraId="45ACDF57" w14:textId="77777777" w:rsidR="009247BD" w:rsidRPr="00A0375D" w:rsidRDefault="009247BD" w:rsidP="009247BD">
                          <w:pPr>
                            <w:pStyle w:val="AddressText"/>
                            <w:spacing w:line="240" w:lineRule="auto"/>
                            <w:rPr>
                              <w:color w:val="000000"/>
                            </w:rPr>
                          </w:pPr>
                        </w:p>
                        <w:p w14:paraId="1400EDB7" w14:textId="77777777" w:rsidR="009247BD" w:rsidRPr="00A0375D" w:rsidRDefault="009247BD" w:rsidP="009247BD">
                          <w:pPr>
                            <w:pStyle w:val="AddressText"/>
                            <w:spacing w:line="240" w:lineRule="auto"/>
                            <w:rPr>
                              <w:color w:val="000000"/>
                            </w:rPr>
                          </w:pPr>
                        </w:p>
                        <w:p w14:paraId="02AC488C" w14:textId="77777777" w:rsidR="009247BD" w:rsidRPr="00A0375D" w:rsidRDefault="009247BD" w:rsidP="009247BD">
                          <w:pPr>
                            <w:pStyle w:val="AddressText"/>
                            <w:spacing w:line="240" w:lineRule="auto"/>
                            <w:rPr>
                              <w:color w:val="000000"/>
                            </w:rPr>
                          </w:pPr>
                        </w:p>
                        <w:p w14:paraId="2667C5C7" w14:textId="77777777" w:rsidR="009247BD" w:rsidRPr="00A0375D" w:rsidRDefault="009247BD" w:rsidP="009247BD">
                          <w:pPr>
                            <w:pStyle w:val="AddressText"/>
                            <w:spacing w:line="240" w:lineRule="auto"/>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A0191" id="Text Box 18" o:spid="_x0000_s1028" type="#_x0000_t202" style="position:absolute;margin-left:437.45pt;margin-top:727.2pt;width:488.65pt;height:46.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" filled="f" stroked="f">
              <v:textbox inset="0,0,0,0">
                <w:txbxContent>
                  <w:p w14:paraId="2C59EEA3" w14:textId="77777777" w:rsidR="009247BD" w:rsidRPr="00B02636" w:rsidRDefault="009247BD" w:rsidP="009247BD">
                    <w:pPr>
                      <w:pStyle w:val="AddressText"/>
                      <w:spacing w:line="240" w:lineRule="auto"/>
                      <w:rPr>
                        <w:color w:val="00B0F0"/>
                      </w:rPr>
                    </w:pPr>
                  </w:p>
                  <w:p w14:paraId="1124A3CE" w14:textId="77777777" w:rsidR="009247BD" w:rsidRPr="00A0375D" w:rsidRDefault="009247BD" w:rsidP="009247BD">
                    <w:pPr>
                      <w:pStyle w:val="AddressText"/>
                      <w:spacing w:line="240" w:lineRule="auto"/>
                      <w:rPr>
                        <w:color w:val="000000"/>
                      </w:rPr>
                    </w:pPr>
                  </w:p>
                  <w:p w14:paraId="45ACDF57" w14:textId="77777777" w:rsidR="009247BD" w:rsidRPr="00A0375D" w:rsidRDefault="009247BD" w:rsidP="009247BD">
                    <w:pPr>
                      <w:pStyle w:val="AddressText"/>
                      <w:spacing w:line="240" w:lineRule="auto"/>
                      <w:rPr>
                        <w:color w:val="000000"/>
                      </w:rPr>
                    </w:pPr>
                  </w:p>
                  <w:p w14:paraId="1400EDB7" w14:textId="77777777" w:rsidR="009247BD" w:rsidRPr="00A0375D" w:rsidRDefault="009247BD" w:rsidP="009247BD">
                    <w:pPr>
                      <w:pStyle w:val="AddressText"/>
                      <w:spacing w:line="240" w:lineRule="auto"/>
                      <w:rPr>
                        <w:color w:val="000000"/>
                      </w:rPr>
                    </w:pPr>
                  </w:p>
                  <w:p w14:paraId="02AC488C" w14:textId="77777777" w:rsidR="009247BD" w:rsidRPr="00A0375D" w:rsidRDefault="009247BD" w:rsidP="009247BD">
                    <w:pPr>
                      <w:pStyle w:val="AddressText"/>
                      <w:spacing w:line="240" w:lineRule="auto"/>
                      <w:rPr>
                        <w:color w:val="000000"/>
                      </w:rPr>
                    </w:pPr>
                  </w:p>
                  <w:p w14:paraId="2667C5C7" w14:textId="77777777" w:rsidR="009247BD" w:rsidRPr="00A0375D" w:rsidRDefault="009247BD" w:rsidP="009247BD">
                    <w:pPr>
                      <w:pStyle w:val="AddressText"/>
                      <w:spacing w:line="240" w:lineRule="auto"/>
                      <w:rPr>
                        <w:color w:val="000000"/>
                      </w:rPr>
                    </w:pPr>
                  </w:p>
                </w:txbxContent>
              </v:textbox>
              <w10:wrap type="topAndBottom" anchorx="margin" anchory="margin"/>
              <w10:anchorlock/>
            </v:shape>
          </w:pict>
        </mc:Fallback>
      </mc:AlternateContent>
    </w:r>
    <w:r w:rsidR="00257BD7">
      <w:rPr>
        <w:rFonts w:ascii="Arial" w:hAnsi="Arial" w:cs="Arial"/>
        <w:sz w:val="18"/>
      </w:rPr>
      <w:tab/>
    </w:r>
    <w:r w:rsidR="00257BD7">
      <w:rPr>
        <w:rFonts w:ascii="Arial" w:hAnsi="Arial" w:cs="Arial"/>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F752" w14:textId="0357C0B6" w:rsidR="00D2789E" w:rsidRDefault="00D2789E">
    <w:pPr>
      <w:pStyle w:val="Voettekst"/>
    </w:pPr>
    <w:r>
      <w:rPr>
        <w:noProof/>
      </w:rPr>
      <mc:AlternateContent>
        <mc:Choice Requires="wps">
          <w:drawing>
            <wp:anchor distT="0" distB="0" distL="0" distR="0" simplePos="0" relativeHeight="251675648" behindDoc="0" locked="0" layoutInCell="1" allowOverlap="1" wp14:anchorId="5888B82B" wp14:editId="66531710">
              <wp:simplePos x="776377" y="10058400"/>
              <wp:positionH relativeFrom="page">
                <wp:align>left</wp:align>
              </wp:positionH>
              <wp:positionV relativeFrom="page">
                <wp:align>bottom</wp:align>
              </wp:positionV>
              <wp:extent cx="986155" cy="368935"/>
              <wp:effectExtent l="0" t="0" r="4445" b="0"/>
              <wp:wrapNone/>
              <wp:docPr id="191189216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935"/>
                      </a:xfrm>
                      <a:prstGeom prst="rect">
                        <a:avLst/>
                      </a:prstGeom>
                      <a:noFill/>
                      <a:ln>
                        <a:noFill/>
                      </a:ln>
                    </wps:spPr>
                    <wps:txbx>
                      <w:txbxContent>
                        <w:p w14:paraId="3B75A7B8" w14:textId="2BAFFFC8" w:rsidR="00D2789E" w:rsidRPr="00D2789E" w:rsidRDefault="00D2789E" w:rsidP="00D2789E">
                          <w:pPr>
                            <w:rPr>
                              <w:rFonts w:ascii="Calibri" w:eastAsia="Calibri" w:hAnsi="Calibri" w:cs="Calibri"/>
                              <w:noProof/>
                            </w:rPr>
                          </w:pPr>
                          <w:r w:rsidRPr="00D2789E">
                            <w:rPr>
                              <w:rFonts w:ascii="Calibri" w:eastAsia="Calibri" w:hAnsi="Calibri" w:cs="Calibri"/>
                              <w:noProof/>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8B82B" id="_x0000_t202" coordsize="21600,21600" o:spt="202" path="m,l,21600r21600,l21600,xe">
              <v:stroke joinstyle="miter"/>
              <v:path gradientshapeok="t" o:connecttype="rect"/>
            </v:shapetype>
            <v:shape id="Tekstvak 1" o:spid="_x0000_s1030" type="#_x0000_t202" alt="Intern gebruik" style="position:absolute;margin-left:0;margin-top:0;width:77.65pt;height:29.0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" filled="f" stroked="f">
              <v:textbox style="mso-fit-shape-to-text:t" inset="20pt,0,0,15pt">
                <w:txbxContent>
                  <w:p w14:paraId="3B75A7B8" w14:textId="2BAFFFC8" w:rsidR="00D2789E" w:rsidRPr="00D2789E" w:rsidRDefault="00D2789E" w:rsidP="00D2789E">
                    <w:pPr>
                      <w:rPr>
                        <w:rFonts w:ascii="Calibri" w:eastAsia="Calibri" w:hAnsi="Calibri" w:cs="Calibri"/>
                        <w:noProof/>
                      </w:rPr>
                    </w:pPr>
                    <w:r w:rsidRPr="00D2789E">
                      <w:rPr>
                        <w:rFonts w:ascii="Calibri" w:eastAsia="Calibri" w:hAnsi="Calibri" w:cs="Calibri"/>
                        <w:noProof/>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97C7" w14:textId="77777777" w:rsidR="008B6E12" w:rsidRDefault="008B6E12" w:rsidP="000C3710">
      <w:r>
        <w:separator/>
      </w:r>
    </w:p>
  </w:footnote>
  <w:footnote w:type="continuationSeparator" w:id="0">
    <w:p w14:paraId="5AE31A28" w14:textId="77777777" w:rsidR="008B6E12" w:rsidRDefault="008B6E12" w:rsidP="000C3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C9A4" w14:textId="616047A7" w:rsidR="003B7251" w:rsidRDefault="00213A86" w:rsidP="0075490C">
    <w:pPr>
      <w:pStyle w:val="Kop3"/>
    </w:pPr>
    <w:r>
      <w:rPr>
        <w:noProof/>
      </w:rPr>
      <w:drawing>
        <wp:anchor distT="0" distB="0" distL="114300" distR="114300" simplePos="0" relativeHeight="251674624" behindDoc="0" locked="0" layoutInCell="1" allowOverlap="1" wp14:anchorId="45A9BE64" wp14:editId="73C0183C">
          <wp:simplePos x="0" y="0"/>
          <wp:positionH relativeFrom="column">
            <wp:posOffset>-96520</wp:posOffset>
          </wp:positionH>
          <wp:positionV relativeFrom="paragraph">
            <wp:posOffset>-197485</wp:posOffset>
          </wp:positionV>
          <wp:extent cx="2898140" cy="455930"/>
          <wp:effectExtent l="0" t="0" r="0" b="127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CEF_ForEveryChild_Cyan_Horizontal_RGB_ENG.png"/>
                  <pic:cNvPicPr/>
                </pic:nvPicPr>
                <pic:blipFill>
                  <a:blip r:embed="rId1">
                    <a:extLst>
                      <a:ext uri="{28A0092B-C50C-407E-A947-70E740481C1C}">
                        <a14:useLocalDpi xmlns:a14="http://schemas.microsoft.com/office/drawing/2010/main" val="0"/>
                      </a:ext>
                    </a:extLst>
                  </a:blip>
                  <a:stretch>
                    <a:fillRect/>
                  </a:stretch>
                </pic:blipFill>
                <pic:spPr>
                  <a:xfrm>
                    <a:off x="0" y="0"/>
                    <a:ext cx="2898140" cy="455930"/>
                  </a:xfrm>
                  <a:prstGeom prst="rect">
                    <a:avLst/>
                  </a:prstGeom>
                </pic:spPr>
              </pic:pic>
            </a:graphicData>
          </a:graphic>
          <wp14:sizeRelH relativeFrom="margin">
            <wp14:pctWidth>0</wp14:pctWidth>
          </wp14:sizeRelH>
          <wp14:sizeRelV relativeFrom="margin">
            <wp14:pctHeight>0</wp14:pctHeight>
          </wp14:sizeRelV>
        </wp:anchor>
      </w:drawing>
    </w:r>
    <w:r w:rsidR="00306E1E">
      <w:rPr>
        <w:noProof/>
      </w:rPr>
      <mc:AlternateContent>
        <mc:Choice Requires="wps">
          <w:drawing>
            <wp:anchor distT="4294967295" distB="4294967295" distL="114300" distR="114300" simplePos="0" relativeHeight="251656192" behindDoc="0" locked="0" layoutInCell="1" allowOverlap="1" wp14:anchorId="039D4D17" wp14:editId="5D99690F">
              <wp:simplePos x="0" y="0"/>
              <wp:positionH relativeFrom="margin">
                <wp:posOffset>-5080</wp:posOffset>
              </wp:positionH>
              <wp:positionV relativeFrom="page">
                <wp:posOffset>756920</wp:posOffset>
              </wp:positionV>
              <wp:extent cx="598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a:noFill/>
                      <a:ln w="9525"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64CB79"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4pt,59.6pt" to="470.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" strokecolor="#a6a6a6">
              <v:stroke joinstyle="miter"/>
              <o:lock v:ext="edit" shapetype="f"/>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C854" w14:textId="26757896" w:rsidR="00861563" w:rsidRPr="0075490C" w:rsidRDefault="007613B3" w:rsidP="0075490C">
    <w:pPr>
      <w:pStyle w:val="Kop3"/>
      <w:rPr>
        <w:sz w:val="20"/>
        <w:szCs w:val="20"/>
      </w:rPr>
    </w:pPr>
    <w:r>
      <w:rPr>
        <w:b w:val="0"/>
        <w:caps w:val="0"/>
        <w:color w:val="00B0F0"/>
        <w:sz w:val="20"/>
        <w:szCs w:val="20"/>
      </w:rPr>
      <w:t>Human Resources</w:t>
    </w:r>
    <w:r w:rsidR="0075490C" w:rsidRPr="0075490C">
      <w:rPr>
        <w:b w:val="0"/>
        <w:caps w:val="0"/>
        <w:color w:val="00B0F0"/>
        <w:sz w:val="20"/>
        <w:szCs w:val="20"/>
      </w:rPr>
      <w:t xml:space="preserve"> </w:t>
    </w:r>
    <w:r w:rsidR="0075490C" w:rsidRPr="0075490C">
      <w:rPr>
        <w:b w:val="0"/>
        <w:color w:val="00B0F0"/>
        <w:sz w:val="20"/>
        <w:szCs w:val="20"/>
      </w:rPr>
      <w:t xml:space="preserve"> </w:t>
    </w:r>
    <w:r w:rsidR="00096574" w:rsidRPr="0075490C">
      <w:rPr>
        <w:noProof/>
        <w:sz w:val="20"/>
        <w:szCs w:val="20"/>
      </w:rPr>
      <w:drawing>
        <wp:anchor distT="0" distB="0" distL="114300" distR="114300" simplePos="0" relativeHeight="251672576" behindDoc="0" locked="0" layoutInCell="1" allowOverlap="1" wp14:anchorId="503CC459" wp14:editId="21B8CD86">
          <wp:simplePos x="0" y="0"/>
          <wp:positionH relativeFrom="column">
            <wp:posOffset>-93980</wp:posOffset>
          </wp:positionH>
          <wp:positionV relativeFrom="paragraph">
            <wp:posOffset>-169545</wp:posOffset>
          </wp:positionV>
          <wp:extent cx="2898140" cy="455930"/>
          <wp:effectExtent l="0" t="0" r="0" b="127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CEF_ForEveryChild_Cyan_Horizontal_RGB_ENG.png"/>
                  <pic:cNvPicPr/>
                </pic:nvPicPr>
                <pic:blipFill>
                  <a:blip r:embed="rId1">
                    <a:extLst>
                      <a:ext uri="{28A0092B-C50C-407E-A947-70E740481C1C}">
                        <a14:useLocalDpi xmlns:a14="http://schemas.microsoft.com/office/drawing/2010/main" val="0"/>
                      </a:ext>
                    </a:extLst>
                  </a:blip>
                  <a:stretch>
                    <a:fillRect/>
                  </a:stretch>
                </pic:blipFill>
                <pic:spPr>
                  <a:xfrm>
                    <a:off x="0" y="0"/>
                    <a:ext cx="2898140" cy="455930"/>
                  </a:xfrm>
                  <a:prstGeom prst="rect">
                    <a:avLst/>
                  </a:prstGeom>
                </pic:spPr>
              </pic:pic>
            </a:graphicData>
          </a:graphic>
          <wp14:sizeRelH relativeFrom="margin">
            <wp14:pctWidth>0</wp14:pctWidth>
          </wp14:sizeRelH>
          <wp14:sizeRelV relativeFrom="margin">
            <wp14:pctHeight>0</wp14:pctHeight>
          </wp14:sizeRelV>
        </wp:anchor>
      </w:drawing>
    </w:r>
    <w:r w:rsidR="00861563" w:rsidRPr="0075490C">
      <w:rPr>
        <w:noProof/>
        <w:sz w:val="20"/>
        <w:szCs w:val="20"/>
      </w:rPr>
      <mc:AlternateContent>
        <mc:Choice Requires="wps">
          <w:drawing>
            <wp:anchor distT="4294967295" distB="4294967295" distL="114300" distR="114300" simplePos="0" relativeHeight="251667456" behindDoc="0" locked="0" layoutInCell="1" allowOverlap="1" wp14:anchorId="07AB72FD" wp14:editId="7AD5DB97">
              <wp:simplePos x="0" y="0"/>
              <wp:positionH relativeFrom="margin">
                <wp:posOffset>-5080</wp:posOffset>
              </wp:positionH>
              <wp:positionV relativeFrom="page">
                <wp:posOffset>756920</wp:posOffset>
              </wp:positionV>
              <wp:extent cx="5981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a:noFill/>
                      <a:ln w="9525"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81576E" id="Straight Connector 5" o:spid="_x0000_s1026" style="position:absolute;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4pt,59.6pt" to="470.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" strokecolor="#a6a6a6">
              <v:stroke joinstyle="miter"/>
              <o:lock v:ext="edit" shapetype="f"/>
              <w10:wrap anchorx="margin" anchory="page"/>
            </v:line>
          </w:pict>
        </mc:Fallback>
      </mc:AlternateContent>
    </w:r>
  </w:p>
  <w:p w14:paraId="7C3BEA3A" w14:textId="75CA2313" w:rsidR="00861563" w:rsidRDefault="00962F0B">
    <w:pPr>
      <w:pStyle w:val="Koptekst"/>
    </w:pPr>
    <w:r w:rsidRPr="0075490C">
      <w:rPr>
        <w:noProof/>
      </w:rPr>
      <mc:AlternateContent>
        <mc:Choice Requires="wps">
          <w:drawing>
            <wp:anchor distT="0" distB="0" distL="114300" distR="114300" simplePos="0" relativeHeight="251668480" behindDoc="0" locked="0" layoutInCell="1" allowOverlap="0" wp14:anchorId="679A2BAF" wp14:editId="7D1C1918">
              <wp:simplePos x="0" y="0"/>
              <wp:positionH relativeFrom="margin">
                <wp:align>left</wp:align>
              </wp:positionH>
              <wp:positionV relativeFrom="page">
                <wp:posOffset>876300</wp:posOffset>
              </wp:positionV>
              <wp:extent cx="2730500" cy="171450"/>
              <wp:effectExtent l="0" t="0" r="12700" b="0"/>
              <wp:wrapTopAndBottom/>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1714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1E71C582" w14:textId="6F794220" w:rsidR="00861563" w:rsidRPr="001637C2" w:rsidRDefault="00861563" w:rsidP="00962F0B">
                          <w:pPr>
                            <w:pStyle w:val="AddressText"/>
                            <w:tabs>
                              <w:tab w:val="clear" w:pos="2699"/>
                              <w:tab w:val="clear" w:pos="3549"/>
                            </w:tabs>
                            <w:spacing w:line="240" w:lineRule="auto"/>
                            <w:jc w:val="both"/>
                            <w:rPr>
                              <w:b/>
                              <w:color w:val="00B0F0"/>
                            </w:rPr>
                          </w:pPr>
                          <w:r>
                            <w:rPr>
                              <w:b/>
                              <w:color w:val="00B0F0"/>
                            </w:rPr>
                            <w:t>United Nations Children’s Fund</w:t>
                          </w:r>
                          <w:r w:rsidRPr="00B02636">
                            <w:rPr>
                              <w:b/>
                              <w:color w:val="00B0F0"/>
                            </w:rPr>
                            <w:t xml:space="preserve"> </w:t>
                          </w:r>
                        </w:p>
                        <w:p w14:paraId="213CC25A" w14:textId="039FE1B2" w:rsidR="00861563" w:rsidRPr="00B02636" w:rsidRDefault="0075490C" w:rsidP="00962F0B">
                          <w:pPr>
                            <w:pStyle w:val="AddressText"/>
                            <w:tabs>
                              <w:tab w:val="clear" w:pos="2699"/>
                              <w:tab w:val="clear" w:pos="3549"/>
                              <w:tab w:val="left" w:pos="2880"/>
                            </w:tabs>
                            <w:spacing w:line="240" w:lineRule="auto"/>
                            <w:jc w:val="both"/>
                            <w:rPr>
                              <w:color w:val="00B0F0"/>
                            </w:rPr>
                          </w:pPr>
                          <w:r w:rsidRPr="00962F0B">
                            <w:rPr>
                              <w:color w:val="00B0F0"/>
                            </w:rPr>
                            <w:t xml:space="preserve"> </w:t>
                          </w:r>
                        </w:p>
                        <w:p w14:paraId="32F8C43F" w14:textId="77777777" w:rsidR="00861563" w:rsidRPr="00B02636" w:rsidRDefault="00861563" w:rsidP="00962F0B">
                          <w:pPr>
                            <w:pStyle w:val="AddressText"/>
                            <w:spacing w:line="240" w:lineRule="auto"/>
                            <w:jc w:val="both"/>
                            <w:rPr>
                              <w:color w:val="00B0F0"/>
                            </w:rPr>
                          </w:pPr>
                        </w:p>
                        <w:p w14:paraId="0C8D7EA7" w14:textId="77777777" w:rsidR="00861563" w:rsidRPr="00A0375D" w:rsidRDefault="00861563" w:rsidP="00962F0B">
                          <w:pPr>
                            <w:pStyle w:val="AddressText"/>
                            <w:spacing w:line="240" w:lineRule="auto"/>
                            <w:jc w:val="both"/>
                            <w:rPr>
                              <w:color w:val="000000"/>
                            </w:rPr>
                          </w:pPr>
                        </w:p>
                        <w:p w14:paraId="2B409760" w14:textId="77777777" w:rsidR="00861563" w:rsidRPr="00A0375D" w:rsidRDefault="00861563" w:rsidP="00962F0B">
                          <w:pPr>
                            <w:pStyle w:val="AddressText"/>
                            <w:spacing w:line="240" w:lineRule="auto"/>
                            <w:jc w:val="both"/>
                            <w:rPr>
                              <w:color w:val="000000"/>
                            </w:rPr>
                          </w:pPr>
                        </w:p>
                        <w:p w14:paraId="67FBF505" w14:textId="77777777" w:rsidR="00861563" w:rsidRPr="00A0375D" w:rsidRDefault="00861563" w:rsidP="00962F0B">
                          <w:pPr>
                            <w:pStyle w:val="AddressText"/>
                            <w:spacing w:line="240" w:lineRule="auto"/>
                            <w:jc w:val="both"/>
                            <w:rPr>
                              <w:color w:val="000000"/>
                            </w:rPr>
                          </w:pPr>
                        </w:p>
                        <w:p w14:paraId="47F3B508" w14:textId="77777777" w:rsidR="00861563" w:rsidRPr="00A0375D" w:rsidRDefault="00861563" w:rsidP="00962F0B">
                          <w:pPr>
                            <w:pStyle w:val="AddressText"/>
                            <w:spacing w:line="240" w:lineRule="auto"/>
                            <w:jc w:val="both"/>
                            <w:rPr>
                              <w:color w:val="000000"/>
                            </w:rPr>
                          </w:pPr>
                        </w:p>
                        <w:p w14:paraId="6B74C32E" w14:textId="77777777" w:rsidR="00861563" w:rsidRPr="00A0375D" w:rsidRDefault="00861563" w:rsidP="00962F0B">
                          <w:pPr>
                            <w:pStyle w:val="AddressText"/>
                            <w:spacing w:line="240" w:lineRule="auto"/>
                            <w:jc w:val="both"/>
                            <w:rPr>
                              <w:color w:val="00000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9A2BAF" id="_x0000_t202" coordsize="21600,21600" o:spt="202" path="m,l,21600r21600,l21600,xe">
              <v:stroke joinstyle="miter"/>
              <v:path gradientshapeok="t" o:connecttype="rect"/>
            </v:shapetype>
            <v:shape id="_x0000_s1029" type="#_x0000_t202" style="position:absolute;margin-left:0;margin-top:69pt;width:215pt;height:13.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" o:allowoverlap="f" filled="f" stroked="f">
              <v:textbox inset="0,0,0,0">
                <w:txbxContent>
                  <w:p w14:paraId="1E71C582" w14:textId="6F794220" w:rsidR="00861563" w:rsidRPr="001637C2" w:rsidRDefault="00861563" w:rsidP="00962F0B">
                    <w:pPr>
                      <w:pStyle w:val="AddressText"/>
                      <w:tabs>
                        <w:tab w:val="clear" w:pos="2699"/>
                        <w:tab w:val="clear" w:pos="3549"/>
                      </w:tabs>
                      <w:spacing w:line="240" w:lineRule="auto"/>
                      <w:jc w:val="both"/>
                      <w:rPr>
                        <w:b/>
                        <w:color w:val="00B0F0"/>
                      </w:rPr>
                    </w:pPr>
                    <w:r>
                      <w:rPr>
                        <w:b/>
                        <w:color w:val="00B0F0"/>
                      </w:rPr>
                      <w:t>United Nations Children’s Fund</w:t>
                    </w:r>
                    <w:r w:rsidRPr="00B02636">
                      <w:rPr>
                        <w:b/>
                        <w:color w:val="00B0F0"/>
                      </w:rPr>
                      <w:t xml:space="preserve"> </w:t>
                    </w:r>
                  </w:p>
                  <w:p w14:paraId="213CC25A" w14:textId="039FE1B2" w:rsidR="00861563" w:rsidRPr="00B02636" w:rsidRDefault="0075490C" w:rsidP="00962F0B">
                    <w:pPr>
                      <w:pStyle w:val="AddressText"/>
                      <w:tabs>
                        <w:tab w:val="clear" w:pos="2699"/>
                        <w:tab w:val="clear" w:pos="3549"/>
                        <w:tab w:val="left" w:pos="2880"/>
                      </w:tabs>
                      <w:spacing w:line="240" w:lineRule="auto"/>
                      <w:jc w:val="both"/>
                      <w:rPr>
                        <w:color w:val="00B0F0"/>
                      </w:rPr>
                    </w:pPr>
                    <w:r w:rsidRPr="00962F0B">
                      <w:rPr>
                        <w:color w:val="00B0F0"/>
                      </w:rPr>
                      <w:t xml:space="preserve"> </w:t>
                    </w:r>
                  </w:p>
                  <w:p w14:paraId="32F8C43F" w14:textId="77777777" w:rsidR="00861563" w:rsidRPr="00B02636" w:rsidRDefault="00861563" w:rsidP="00962F0B">
                    <w:pPr>
                      <w:pStyle w:val="AddressText"/>
                      <w:spacing w:line="240" w:lineRule="auto"/>
                      <w:jc w:val="both"/>
                      <w:rPr>
                        <w:color w:val="00B0F0"/>
                      </w:rPr>
                    </w:pPr>
                  </w:p>
                  <w:p w14:paraId="0C8D7EA7" w14:textId="77777777" w:rsidR="00861563" w:rsidRPr="00A0375D" w:rsidRDefault="00861563" w:rsidP="00962F0B">
                    <w:pPr>
                      <w:pStyle w:val="AddressText"/>
                      <w:spacing w:line="240" w:lineRule="auto"/>
                      <w:jc w:val="both"/>
                      <w:rPr>
                        <w:color w:val="000000"/>
                      </w:rPr>
                    </w:pPr>
                  </w:p>
                  <w:p w14:paraId="2B409760" w14:textId="77777777" w:rsidR="00861563" w:rsidRPr="00A0375D" w:rsidRDefault="00861563" w:rsidP="00962F0B">
                    <w:pPr>
                      <w:pStyle w:val="AddressText"/>
                      <w:spacing w:line="240" w:lineRule="auto"/>
                      <w:jc w:val="both"/>
                      <w:rPr>
                        <w:color w:val="000000"/>
                      </w:rPr>
                    </w:pPr>
                  </w:p>
                  <w:p w14:paraId="67FBF505" w14:textId="77777777" w:rsidR="00861563" w:rsidRPr="00A0375D" w:rsidRDefault="00861563" w:rsidP="00962F0B">
                    <w:pPr>
                      <w:pStyle w:val="AddressText"/>
                      <w:spacing w:line="240" w:lineRule="auto"/>
                      <w:jc w:val="both"/>
                      <w:rPr>
                        <w:color w:val="000000"/>
                      </w:rPr>
                    </w:pPr>
                  </w:p>
                  <w:p w14:paraId="47F3B508" w14:textId="77777777" w:rsidR="00861563" w:rsidRPr="00A0375D" w:rsidRDefault="00861563" w:rsidP="00962F0B">
                    <w:pPr>
                      <w:pStyle w:val="AddressText"/>
                      <w:spacing w:line="240" w:lineRule="auto"/>
                      <w:jc w:val="both"/>
                      <w:rPr>
                        <w:color w:val="000000"/>
                      </w:rPr>
                    </w:pPr>
                  </w:p>
                  <w:p w14:paraId="6B74C32E" w14:textId="77777777" w:rsidR="00861563" w:rsidRPr="00A0375D" w:rsidRDefault="00861563" w:rsidP="00962F0B">
                    <w:pPr>
                      <w:pStyle w:val="AddressText"/>
                      <w:spacing w:line="240" w:lineRule="auto"/>
                      <w:jc w:val="both"/>
                      <w:rPr>
                        <w:color w:val="000000"/>
                      </w:rPr>
                    </w:pPr>
                  </w:p>
                </w:txbxContent>
              </v:textbox>
              <w10:wrap type="topAndBottom"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58A0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E9E0A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E061DA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7E2E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65AE85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E4674B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148D9C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7AE5BD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7847E6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81AA2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0EDC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2B247138"/>
    <w:lvl w:ilvl="0">
      <w:numFmt w:val="bullet"/>
      <w:lvlText w:val="*"/>
      <w:lvlJc w:val="left"/>
    </w:lvl>
  </w:abstractNum>
  <w:abstractNum w:abstractNumId="12" w15:restartNumberingAfterBreak="0">
    <w:nsid w:val="10D332C1"/>
    <w:multiLevelType w:val="hybridMultilevel"/>
    <w:tmpl w:val="BEB25FB0"/>
    <w:lvl w:ilvl="0" w:tplc="738895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000965"/>
    <w:multiLevelType w:val="hybridMultilevel"/>
    <w:tmpl w:val="26947E5C"/>
    <w:lvl w:ilvl="0" w:tplc="738895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ED6C3B"/>
    <w:multiLevelType w:val="multilevel"/>
    <w:tmpl w:val="06F2DB92"/>
    <w:lvl w:ilvl="0">
      <w:start w:val="1"/>
      <w:numFmt w:val="decimal"/>
      <w:lvlText w:val="Section %1"/>
      <w:lvlJc w:val="left"/>
      <w:pPr>
        <w:ind w:left="360" w:hanging="360"/>
      </w:pPr>
      <w:rPr>
        <w:rFonts w:ascii="Times New Roman" w:hAnsi="Times New Roman" w:hint="default"/>
        <w:b/>
        <w:i w:val="0"/>
        <w:sz w:val="22"/>
      </w:rPr>
    </w:lvl>
    <w:lvl w:ilvl="1">
      <w:start w:val="1"/>
      <w:numFmt w:val="decimal"/>
      <w:lvlText w:val="%1.%2"/>
      <w:lvlJc w:val="left"/>
      <w:pPr>
        <w:ind w:left="720" w:hanging="720"/>
      </w:pPr>
      <w:rPr>
        <w:rFonts w:ascii="Times New Roman" w:hAnsi="Times New Roman" w:hint="default"/>
        <w:b w:val="0"/>
        <w:i w:val="0"/>
        <w:sz w:val="22"/>
      </w:rPr>
    </w:lvl>
    <w:lvl w:ilvl="2">
      <w:start w:val="1"/>
      <w:numFmt w:val="lowerLetter"/>
      <w:lvlText w:val="(%3)"/>
      <w:lvlJc w:val="left"/>
      <w:pPr>
        <w:ind w:left="1080" w:hanging="360"/>
      </w:pPr>
      <w:rPr>
        <w:rFonts w:ascii="Times New Roman" w:hAnsi="Times New Roman"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E4874B6"/>
    <w:multiLevelType w:val="hybridMultilevel"/>
    <w:tmpl w:val="2AB4AC62"/>
    <w:lvl w:ilvl="0" w:tplc="BDAE6E4A">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A935B7"/>
    <w:multiLevelType w:val="hybridMultilevel"/>
    <w:tmpl w:val="B2E8EB00"/>
    <w:lvl w:ilvl="0" w:tplc="04130001">
      <w:start w:val="1"/>
      <w:numFmt w:val="bullet"/>
      <w:lvlText w:val=""/>
      <w:lvlJc w:val="left"/>
      <w:pPr>
        <w:ind w:left="1028" w:hanging="360"/>
      </w:pPr>
      <w:rPr>
        <w:rFonts w:ascii="Symbol" w:hAnsi="Symbol" w:hint="default"/>
      </w:rPr>
    </w:lvl>
    <w:lvl w:ilvl="1" w:tplc="04130003" w:tentative="1">
      <w:start w:val="1"/>
      <w:numFmt w:val="bullet"/>
      <w:lvlText w:val="o"/>
      <w:lvlJc w:val="left"/>
      <w:pPr>
        <w:ind w:left="1748" w:hanging="360"/>
      </w:pPr>
      <w:rPr>
        <w:rFonts w:ascii="Courier New" w:hAnsi="Courier New" w:cs="Courier New" w:hint="default"/>
      </w:rPr>
    </w:lvl>
    <w:lvl w:ilvl="2" w:tplc="04130005" w:tentative="1">
      <w:start w:val="1"/>
      <w:numFmt w:val="bullet"/>
      <w:lvlText w:val=""/>
      <w:lvlJc w:val="left"/>
      <w:pPr>
        <w:ind w:left="2468" w:hanging="360"/>
      </w:pPr>
      <w:rPr>
        <w:rFonts w:ascii="Wingdings" w:hAnsi="Wingdings" w:hint="default"/>
      </w:rPr>
    </w:lvl>
    <w:lvl w:ilvl="3" w:tplc="04130001" w:tentative="1">
      <w:start w:val="1"/>
      <w:numFmt w:val="bullet"/>
      <w:lvlText w:val=""/>
      <w:lvlJc w:val="left"/>
      <w:pPr>
        <w:ind w:left="3188" w:hanging="360"/>
      </w:pPr>
      <w:rPr>
        <w:rFonts w:ascii="Symbol" w:hAnsi="Symbol" w:hint="default"/>
      </w:rPr>
    </w:lvl>
    <w:lvl w:ilvl="4" w:tplc="04130003" w:tentative="1">
      <w:start w:val="1"/>
      <w:numFmt w:val="bullet"/>
      <w:lvlText w:val="o"/>
      <w:lvlJc w:val="left"/>
      <w:pPr>
        <w:ind w:left="3908" w:hanging="360"/>
      </w:pPr>
      <w:rPr>
        <w:rFonts w:ascii="Courier New" w:hAnsi="Courier New" w:cs="Courier New" w:hint="default"/>
      </w:rPr>
    </w:lvl>
    <w:lvl w:ilvl="5" w:tplc="04130005" w:tentative="1">
      <w:start w:val="1"/>
      <w:numFmt w:val="bullet"/>
      <w:lvlText w:val=""/>
      <w:lvlJc w:val="left"/>
      <w:pPr>
        <w:ind w:left="4628" w:hanging="360"/>
      </w:pPr>
      <w:rPr>
        <w:rFonts w:ascii="Wingdings" w:hAnsi="Wingdings" w:hint="default"/>
      </w:rPr>
    </w:lvl>
    <w:lvl w:ilvl="6" w:tplc="04130001" w:tentative="1">
      <w:start w:val="1"/>
      <w:numFmt w:val="bullet"/>
      <w:lvlText w:val=""/>
      <w:lvlJc w:val="left"/>
      <w:pPr>
        <w:ind w:left="5348" w:hanging="360"/>
      </w:pPr>
      <w:rPr>
        <w:rFonts w:ascii="Symbol" w:hAnsi="Symbol" w:hint="default"/>
      </w:rPr>
    </w:lvl>
    <w:lvl w:ilvl="7" w:tplc="04130003" w:tentative="1">
      <w:start w:val="1"/>
      <w:numFmt w:val="bullet"/>
      <w:lvlText w:val="o"/>
      <w:lvlJc w:val="left"/>
      <w:pPr>
        <w:ind w:left="6068" w:hanging="360"/>
      </w:pPr>
      <w:rPr>
        <w:rFonts w:ascii="Courier New" w:hAnsi="Courier New" w:cs="Courier New" w:hint="default"/>
      </w:rPr>
    </w:lvl>
    <w:lvl w:ilvl="8" w:tplc="04130005" w:tentative="1">
      <w:start w:val="1"/>
      <w:numFmt w:val="bullet"/>
      <w:lvlText w:val=""/>
      <w:lvlJc w:val="left"/>
      <w:pPr>
        <w:ind w:left="6788" w:hanging="360"/>
      </w:pPr>
      <w:rPr>
        <w:rFonts w:ascii="Wingdings" w:hAnsi="Wingdings" w:hint="default"/>
      </w:rPr>
    </w:lvl>
  </w:abstractNum>
  <w:abstractNum w:abstractNumId="17" w15:restartNumberingAfterBreak="0">
    <w:nsid w:val="24F6398E"/>
    <w:multiLevelType w:val="hybridMultilevel"/>
    <w:tmpl w:val="3814E15E"/>
    <w:lvl w:ilvl="0" w:tplc="04090001">
      <w:start w:val="1"/>
      <w:numFmt w:val="bullet"/>
      <w:lvlText w:val=""/>
      <w:lvlJc w:val="left"/>
      <w:pPr>
        <w:tabs>
          <w:tab w:val="num" w:pos="360"/>
        </w:tabs>
        <w:ind w:left="360" w:hanging="360"/>
      </w:pPr>
      <w:rPr>
        <w:rFonts w:ascii="Symbol" w:hAnsi="Symbol" w:hint="default"/>
      </w:rPr>
    </w:lvl>
    <w:lvl w:ilvl="1" w:tplc="7388955C">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7CB5EE1"/>
    <w:multiLevelType w:val="hybridMultilevel"/>
    <w:tmpl w:val="472840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B2440C2"/>
    <w:multiLevelType w:val="hybridMultilevel"/>
    <w:tmpl w:val="3014D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D3390D"/>
    <w:multiLevelType w:val="hybridMultilevel"/>
    <w:tmpl w:val="C5CC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54497C"/>
    <w:multiLevelType w:val="hybridMultilevel"/>
    <w:tmpl w:val="9A343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3AA6366B"/>
    <w:multiLevelType w:val="hybridMultilevel"/>
    <w:tmpl w:val="CC08C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83143C"/>
    <w:multiLevelType w:val="hybridMultilevel"/>
    <w:tmpl w:val="2AB2404A"/>
    <w:lvl w:ilvl="0" w:tplc="F2DEF1BC">
      <w:numFmt w:val="bullet"/>
      <w:lvlText w:val="•"/>
      <w:lvlJc w:val="left"/>
      <w:pPr>
        <w:ind w:left="668"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DA45E7"/>
    <w:multiLevelType w:val="hybridMultilevel"/>
    <w:tmpl w:val="D6FC0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1212F"/>
    <w:multiLevelType w:val="hybridMultilevel"/>
    <w:tmpl w:val="05282E82"/>
    <w:lvl w:ilvl="0" w:tplc="04090001">
      <w:start w:val="1"/>
      <w:numFmt w:val="bullet"/>
      <w:lvlText w:val=""/>
      <w:lvlJc w:val="left"/>
      <w:pPr>
        <w:ind w:left="1462" w:hanging="360"/>
      </w:pPr>
      <w:rPr>
        <w:rFonts w:ascii="Symbol" w:hAnsi="Symbol" w:hint="default"/>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26" w15:restartNumberingAfterBreak="0">
    <w:nsid w:val="515C72AF"/>
    <w:multiLevelType w:val="hybridMultilevel"/>
    <w:tmpl w:val="F1EC79B4"/>
    <w:lvl w:ilvl="0" w:tplc="C674F418">
      <w:numFmt w:val="bullet"/>
      <w:lvlText w:val=""/>
      <w:lvlJc w:val="left"/>
      <w:pPr>
        <w:ind w:left="720" w:hanging="360"/>
      </w:pPr>
      <w:rPr>
        <w:rFonts w:ascii="Symbol" w:eastAsia="Calibri"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65F8E"/>
    <w:multiLevelType w:val="hybridMultilevel"/>
    <w:tmpl w:val="49A4A3EC"/>
    <w:lvl w:ilvl="0" w:tplc="F2DEF1BC">
      <w:numFmt w:val="bullet"/>
      <w:lvlText w:val="•"/>
      <w:lvlJc w:val="left"/>
      <w:pPr>
        <w:ind w:left="668" w:hanging="360"/>
      </w:pPr>
      <w:rPr>
        <w:rFonts w:ascii="Calibri" w:eastAsia="Arial Unicode MS" w:hAnsi="Calibri" w:cs="Calibri" w:hint="default"/>
      </w:rPr>
    </w:lvl>
    <w:lvl w:ilvl="1" w:tplc="04130003" w:tentative="1">
      <w:start w:val="1"/>
      <w:numFmt w:val="bullet"/>
      <w:lvlText w:val="o"/>
      <w:lvlJc w:val="left"/>
      <w:pPr>
        <w:ind w:left="1388" w:hanging="360"/>
      </w:pPr>
      <w:rPr>
        <w:rFonts w:ascii="Courier New" w:hAnsi="Courier New" w:cs="Courier New" w:hint="default"/>
      </w:rPr>
    </w:lvl>
    <w:lvl w:ilvl="2" w:tplc="04130005" w:tentative="1">
      <w:start w:val="1"/>
      <w:numFmt w:val="bullet"/>
      <w:lvlText w:val=""/>
      <w:lvlJc w:val="left"/>
      <w:pPr>
        <w:ind w:left="2108" w:hanging="360"/>
      </w:pPr>
      <w:rPr>
        <w:rFonts w:ascii="Wingdings" w:hAnsi="Wingdings" w:hint="default"/>
      </w:rPr>
    </w:lvl>
    <w:lvl w:ilvl="3" w:tplc="04130001" w:tentative="1">
      <w:start w:val="1"/>
      <w:numFmt w:val="bullet"/>
      <w:lvlText w:val=""/>
      <w:lvlJc w:val="left"/>
      <w:pPr>
        <w:ind w:left="2828" w:hanging="360"/>
      </w:pPr>
      <w:rPr>
        <w:rFonts w:ascii="Symbol" w:hAnsi="Symbol" w:hint="default"/>
      </w:rPr>
    </w:lvl>
    <w:lvl w:ilvl="4" w:tplc="04130003" w:tentative="1">
      <w:start w:val="1"/>
      <w:numFmt w:val="bullet"/>
      <w:lvlText w:val="o"/>
      <w:lvlJc w:val="left"/>
      <w:pPr>
        <w:ind w:left="3548" w:hanging="360"/>
      </w:pPr>
      <w:rPr>
        <w:rFonts w:ascii="Courier New" w:hAnsi="Courier New" w:cs="Courier New" w:hint="default"/>
      </w:rPr>
    </w:lvl>
    <w:lvl w:ilvl="5" w:tplc="04130005" w:tentative="1">
      <w:start w:val="1"/>
      <w:numFmt w:val="bullet"/>
      <w:lvlText w:val=""/>
      <w:lvlJc w:val="left"/>
      <w:pPr>
        <w:ind w:left="4268" w:hanging="360"/>
      </w:pPr>
      <w:rPr>
        <w:rFonts w:ascii="Wingdings" w:hAnsi="Wingdings" w:hint="default"/>
      </w:rPr>
    </w:lvl>
    <w:lvl w:ilvl="6" w:tplc="04130001" w:tentative="1">
      <w:start w:val="1"/>
      <w:numFmt w:val="bullet"/>
      <w:lvlText w:val=""/>
      <w:lvlJc w:val="left"/>
      <w:pPr>
        <w:ind w:left="4988" w:hanging="360"/>
      </w:pPr>
      <w:rPr>
        <w:rFonts w:ascii="Symbol" w:hAnsi="Symbol" w:hint="default"/>
      </w:rPr>
    </w:lvl>
    <w:lvl w:ilvl="7" w:tplc="04130003" w:tentative="1">
      <w:start w:val="1"/>
      <w:numFmt w:val="bullet"/>
      <w:lvlText w:val="o"/>
      <w:lvlJc w:val="left"/>
      <w:pPr>
        <w:ind w:left="5708" w:hanging="360"/>
      </w:pPr>
      <w:rPr>
        <w:rFonts w:ascii="Courier New" w:hAnsi="Courier New" w:cs="Courier New" w:hint="default"/>
      </w:rPr>
    </w:lvl>
    <w:lvl w:ilvl="8" w:tplc="04130005" w:tentative="1">
      <w:start w:val="1"/>
      <w:numFmt w:val="bullet"/>
      <w:lvlText w:val=""/>
      <w:lvlJc w:val="left"/>
      <w:pPr>
        <w:ind w:left="6428" w:hanging="360"/>
      </w:pPr>
      <w:rPr>
        <w:rFonts w:ascii="Wingdings" w:hAnsi="Wingdings" w:hint="default"/>
      </w:rPr>
    </w:lvl>
  </w:abstractNum>
  <w:abstractNum w:abstractNumId="28" w15:restartNumberingAfterBreak="0">
    <w:nsid w:val="5F6736F1"/>
    <w:multiLevelType w:val="hybridMultilevel"/>
    <w:tmpl w:val="4D96E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21C0D3B"/>
    <w:multiLevelType w:val="hybridMultilevel"/>
    <w:tmpl w:val="739803AA"/>
    <w:lvl w:ilvl="0" w:tplc="CCB27426">
      <w:start w:val="1"/>
      <w:numFmt w:val="low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5335050">
    <w:abstractNumId w:val="19"/>
  </w:num>
  <w:num w:numId="2" w16cid:durableId="2116753826">
    <w:abstractNumId w:val="22"/>
  </w:num>
  <w:num w:numId="3" w16cid:durableId="1506476149">
    <w:abstractNumId w:val="17"/>
  </w:num>
  <w:num w:numId="4" w16cid:durableId="439029621">
    <w:abstractNumId w:val="13"/>
  </w:num>
  <w:num w:numId="5" w16cid:durableId="303505666">
    <w:abstractNumId w:val="12"/>
  </w:num>
  <w:num w:numId="6" w16cid:durableId="923730428">
    <w:abstractNumId w:val="18"/>
  </w:num>
  <w:num w:numId="7" w16cid:durableId="1841852469">
    <w:abstractNumId w:val="24"/>
  </w:num>
  <w:num w:numId="8" w16cid:durableId="1388720338">
    <w:abstractNumId w:val="26"/>
  </w:num>
  <w:num w:numId="9" w16cid:durableId="2066097948">
    <w:abstractNumId w:val="11"/>
    <w:lvlOverride w:ilvl="0">
      <w:lvl w:ilvl="0">
        <w:numFmt w:val="bullet"/>
        <w:lvlText w:val=""/>
        <w:legacy w:legacy="1" w:legacySpace="0" w:legacyIndent="0"/>
        <w:lvlJc w:val="left"/>
        <w:rPr>
          <w:rFonts w:ascii="Symbol" w:hAnsi="Symbol" w:hint="default"/>
          <w:sz w:val="22"/>
        </w:rPr>
      </w:lvl>
    </w:lvlOverride>
  </w:num>
  <w:num w:numId="10" w16cid:durableId="1005782691">
    <w:abstractNumId w:val="21"/>
  </w:num>
  <w:num w:numId="11" w16cid:durableId="367948352">
    <w:abstractNumId w:val="20"/>
  </w:num>
  <w:num w:numId="12" w16cid:durableId="2141485816">
    <w:abstractNumId w:val="29"/>
  </w:num>
  <w:num w:numId="13" w16cid:durableId="460852760">
    <w:abstractNumId w:val="0"/>
  </w:num>
  <w:num w:numId="14" w16cid:durableId="1488932923">
    <w:abstractNumId w:val="10"/>
  </w:num>
  <w:num w:numId="15" w16cid:durableId="2120371081">
    <w:abstractNumId w:val="8"/>
  </w:num>
  <w:num w:numId="16" w16cid:durableId="1052458617">
    <w:abstractNumId w:val="7"/>
  </w:num>
  <w:num w:numId="17" w16cid:durableId="1889217160">
    <w:abstractNumId w:val="6"/>
  </w:num>
  <w:num w:numId="18" w16cid:durableId="398748871">
    <w:abstractNumId w:val="5"/>
  </w:num>
  <w:num w:numId="19" w16cid:durableId="1097755831">
    <w:abstractNumId w:val="9"/>
  </w:num>
  <w:num w:numId="20" w16cid:durableId="126550252">
    <w:abstractNumId w:val="4"/>
  </w:num>
  <w:num w:numId="21" w16cid:durableId="133722915">
    <w:abstractNumId w:val="3"/>
  </w:num>
  <w:num w:numId="22" w16cid:durableId="523443273">
    <w:abstractNumId w:val="2"/>
  </w:num>
  <w:num w:numId="23" w16cid:durableId="540748404">
    <w:abstractNumId w:val="1"/>
  </w:num>
  <w:num w:numId="24" w16cid:durableId="433868407">
    <w:abstractNumId w:val="14"/>
  </w:num>
  <w:num w:numId="25" w16cid:durableId="680354238">
    <w:abstractNumId w:val="15"/>
  </w:num>
  <w:num w:numId="26" w16cid:durableId="1711026077">
    <w:abstractNumId w:val="25"/>
  </w:num>
  <w:num w:numId="27" w16cid:durableId="1054960577">
    <w:abstractNumId w:val="16"/>
  </w:num>
  <w:num w:numId="28" w16cid:durableId="734593899">
    <w:abstractNumId w:val="28"/>
  </w:num>
  <w:num w:numId="29" w16cid:durableId="986710705">
    <w:abstractNumId w:val="27"/>
  </w:num>
  <w:num w:numId="30" w16cid:durableId="9057243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AC"/>
    <w:rsid w:val="000037B0"/>
    <w:rsid w:val="00007E4A"/>
    <w:rsid w:val="000241D1"/>
    <w:rsid w:val="00025F29"/>
    <w:rsid w:val="00030834"/>
    <w:rsid w:val="000310DE"/>
    <w:rsid w:val="00033EF3"/>
    <w:rsid w:val="000415E9"/>
    <w:rsid w:val="0004433C"/>
    <w:rsid w:val="00051966"/>
    <w:rsid w:val="00056A18"/>
    <w:rsid w:val="000574F6"/>
    <w:rsid w:val="000576DC"/>
    <w:rsid w:val="00064448"/>
    <w:rsid w:val="00066CAF"/>
    <w:rsid w:val="00076437"/>
    <w:rsid w:val="000950F1"/>
    <w:rsid w:val="00096574"/>
    <w:rsid w:val="000A7045"/>
    <w:rsid w:val="000B5829"/>
    <w:rsid w:val="000C3710"/>
    <w:rsid w:val="000C61F2"/>
    <w:rsid w:val="000D6CA1"/>
    <w:rsid w:val="000E1755"/>
    <w:rsid w:val="000E3253"/>
    <w:rsid w:val="000E414F"/>
    <w:rsid w:val="000E4D76"/>
    <w:rsid w:val="000F6440"/>
    <w:rsid w:val="00107B7A"/>
    <w:rsid w:val="00112DEE"/>
    <w:rsid w:val="00120EF2"/>
    <w:rsid w:val="001555CD"/>
    <w:rsid w:val="0015757A"/>
    <w:rsid w:val="001637C2"/>
    <w:rsid w:val="001646E5"/>
    <w:rsid w:val="00164C95"/>
    <w:rsid w:val="00165C9B"/>
    <w:rsid w:val="00170BCC"/>
    <w:rsid w:val="00175E9C"/>
    <w:rsid w:val="00176711"/>
    <w:rsid w:val="00182C1C"/>
    <w:rsid w:val="00183FA9"/>
    <w:rsid w:val="00186E13"/>
    <w:rsid w:val="00193BD3"/>
    <w:rsid w:val="001A4B63"/>
    <w:rsid w:val="001A4C85"/>
    <w:rsid w:val="001B190C"/>
    <w:rsid w:val="001B5D66"/>
    <w:rsid w:val="001E112E"/>
    <w:rsid w:val="001E7405"/>
    <w:rsid w:val="001F651F"/>
    <w:rsid w:val="002072D5"/>
    <w:rsid w:val="00213A86"/>
    <w:rsid w:val="00214E11"/>
    <w:rsid w:val="00215E5E"/>
    <w:rsid w:val="0022123C"/>
    <w:rsid w:val="00222F56"/>
    <w:rsid w:val="00234AD4"/>
    <w:rsid w:val="00244E25"/>
    <w:rsid w:val="002460BE"/>
    <w:rsid w:val="00247353"/>
    <w:rsid w:val="00257BD7"/>
    <w:rsid w:val="00262268"/>
    <w:rsid w:val="002659AE"/>
    <w:rsid w:val="0026644B"/>
    <w:rsid w:val="0027015A"/>
    <w:rsid w:val="00281D58"/>
    <w:rsid w:val="00283179"/>
    <w:rsid w:val="00285811"/>
    <w:rsid w:val="00293255"/>
    <w:rsid w:val="002952E4"/>
    <w:rsid w:val="002B0344"/>
    <w:rsid w:val="002B2A26"/>
    <w:rsid w:val="002B6832"/>
    <w:rsid w:val="002B7647"/>
    <w:rsid w:val="002B7E57"/>
    <w:rsid w:val="002C1FBB"/>
    <w:rsid w:val="002C5AA6"/>
    <w:rsid w:val="002D0C54"/>
    <w:rsid w:val="002D16CD"/>
    <w:rsid w:val="002D38E9"/>
    <w:rsid w:val="002D4DEF"/>
    <w:rsid w:val="002D62E4"/>
    <w:rsid w:val="002D7D3A"/>
    <w:rsid w:val="002E443D"/>
    <w:rsid w:val="002F2367"/>
    <w:rsid w:val="002F363E"/>
    <w:rsid w:val="00306E1E"/>
    <w:rsid w:val="003117C2"/>
    <w:rsid w:val="00320886"/>
    <w:rsid w:val="0032151B"/>
    <w:rsid w:val="00332D2A"/>
    <w:rsid w:val="0034354C"/>
    <w:rsid w:val="00353547"/>
    <w:rsid w:val="00361834"/>
    <w:rsid w:val="00362F3F"/>
    <w:rsid w:val="003655B8"/>
    <w:rsid w:val="0037152D"/>
    <w:rsid w:val="00372E4B"/>
    <w:rsid w:val="00373453"/>
    <w:rsid w:val="0037425C"/>
    <w:rsid w:val="00377BF5"/>
    <w:rsid w:val="00377E69"/>
    <w:rsid w:val="0038200F"/>
    <w:rsid w:val="0038765A"/>
    <w:rsid w:val="00396BF0"/>
    <w:rsid w:val="003A00B6"/>
    <w:rsid w:val="003A6F98"/>
    <w:rsid w:val="003B3F83"/>
    <w:rsid w:val="003B52AA"/>
    <w:rsid w:val="003B7251"/>
    <w:rsid w:val="003C0559"/>
    <w:rsid w:val="003C1BC1"/>
    <w:rsid w:val="003C4672"/>
    <w:rsid w:val="003C48FF"/>
    <w:rsid w:val="003D04D3"/>
    <w:rsid w:val="003D0F6C"/>
    <w:rsid w:val="003D2BCF"/>
    <w:rsid w:val="003D42F1"/>
    <w:rsid w:val="003E4220"/>
    <w:rsid w:val="003E7E75"/>
    <w:rsid w:val="00407258"/>
    <w:rsid w:val="00407853"/>
    <w:rsid w:val="00411F46"/>
    <w:rsid w:val="004160E9"/>
    <w:rsid w:val="00416141"/>
    <w:rsid w:val="00422305"/>
    <w:rsid w:val="00435AB0"/>
    <w:rsid w:val="0043646D"/>
    <w:rsid w:val="004429D6"/>
    <w:rsid w:val="0044491A"/>
    <w:rsid w:val="00445CFF"/>
    <w:rsid w:val="00446F4F"/>
    <w:rsid w:val="00471F1B"/>
    <w:rsid w:val="00472BBD"/>
    <w:rsid w:val="004809D8"/>
    <w:rsid w:val="00481D11"/>
    <w:rsid w:val="00484084"/>
    <w:rsid w:val="004A64C8"/>
    <w:rsid w:val="004A6CA6"/>
    <w:rsid w:val="004B276A"/>
    <w:rsid w:val="004C2C7B"/>
    <w:rsid w:val="004D08C1"/>
    <w:rsid w:val="004D2245"/>
    <w:rsid w:val="004D5D35"/>
    <w:rsid w:val="004E0853"/>
    <w:rsid w:val="004E2D0B"/>
    <w:rsid w:val="004E67BE"/>
    <w:rsid w:val="004F1A27"/>
    <w:rsid w:val="005032F9"/>
    <w:rsid w:val="005075C6"/>
    <w:rsid w:val="00511A6E"/>
    <w:rsid w:val="00520019"/>
    <w:rsid w:val="00523923"/>
    <w:rsid w:val="005246DC"/>
    <w:rsid w:val="005356FF"/>
    <w:rsid w:val="00544027"/>
    <w:rsid w:val="00544A89"/>
    <w:rsid w:val="0054592E"/>
    <w:rsid w:val="00555615"/>
    <w:rsid w:val="00591246"/>
    <w:rsid w:val="005956C4"/>
    <w:rsid w:val="0059671E"/>
    <w:rsid w:val="005A643C"/>
    <w:rsid w:val="005B3739"/>
    <w:rsid w:val="005C103A"/>
    <w:rsid w:val="005D0BBF"/>
    <w:rsid w:val="005D2FFB"/>
    <w:rsid w:val="005E629A"/>
    <w:rsid w:val="005E6FE1"/>
    <w:rsid w:val="005F370E"/>
    <w:rsid w:val="005F3AFC"/>
    <w:rsid w:val="006007DA"/>
    <w:rsid w:val="00622ED3"/>
    <w:rsid w:val="00626681"/>
    <w:rsid w:val="00632D59"/>
    <w:rsid w:val="00641AEF"/>
    <w:rsid w:val="00653E0C"/>
    <w:rsid w:val="006579B7"/>
    <w:rsid w:val="00661BE1"/>
    <w:rsid w:val="006625C2"/>
    <w:rsid w:val="006642C4"/>
    <w:rsid w:val="0066692F"/>
    <w:rsid w:val="00674FCB"/>
    <w:rsid w:val="00675D55"/>
    <w:rsid w:val="0068655C"/>
    <w:rsid w:val="006907A6"/>
    <w:rsid w:val="006921D1"/>
    <w:rsid w:val="006968C1"/>
    <w:rsid w:val="006A1E09"/>
    <w:rsid w:val="006A5CFB"/>
    <w:rsid w:val="006B4298"/>
    <w:rsid w:val="006B7F68"/>
    <w:rsid w:val="006C47DD"/>
    <w:rsid w:val="006C5703"/>
    <w:rsid w:val="006C688F"/>
    <w:rsid w:val="006C7D5A"/>
    <w:rsid w:val="006D1BD7"/>
    <w:rsid w:val="006D6C69"/>
    <w:rsid w:val="006E3839"/>
    <w:rsid w:val="006F3357"/>
    <w:rsid w:val="006F3976"/>
    <w:rsid w:val="007001DA"/>
    <w:rsid w:val="0070263C"/>
    <w:rsid w:val="00711C06"/>
    <w:rsid w:val="0071297F"/>
    <w:rsid w:val="007142C7"/>
    <w:rsid w:val="007249C8"/>
    <w:rsid w:val="00745587"/>
    <w:rsid w:val="00746FD9"/>
    <w:rsid w:val="00751237"/>
    <w:rsid w:val="0075490C"/>
    <w:rsid w:val="00756755"/>
    <w:rsid w:val="007613B3"/>
    <w:rsid w:val="00766AEB"/>
    <w:rsid w:val="00774438"/>
    <w:rsid w:val="0077559E"/>
    <w:rsid w:val="007826F8"/>
    <w:rsid w:val="007953EB"/>
    <w:rsid w:val="007A758B"/>
    <w:rsid w:val="007B6BF8"/>
    <w:rsid w:val="007B7985"/>
    <w:rsid w:val="007C7F78"/>
    <w:rsid w:val="007D0F5B"/>
    <w:rsid w:val="007D5968"/>
    <w:rsid w:val="007D7750"/>
    <w:rsid w:val="007E73F5"/>
    <w:rsid w:val="007F4A13"/>
    <w:rsid w:val="00801C3E"/>
    <w:rsid w:val="00802DB2"/>
    <w:rsid w:val="0080603F"/>
    <w:rsid w:val="00806946"/>
    <w:rsid w:val="00806AF3"/>
    <w:rsid w:val="00812FFA"/>
    <w:rsid w:val="00813D3A"/>
    <w:rsid w:val="00845125"/>
    <w:rsid w:val="00850795"/>
    <w:rsid w:val="00861563"/>
    <w:rsid w:val="00873C12"/>
    <w:rsid w:val="00883D70"/>
    <w:rsid w:val="00884F21"/>
    <w:rsid w:val="00884F6C"/>
    <w:rsid w:val="00896383"/>
    <w:rsid w:val="008A2A60"/>
    <w:rsid w:val="008B0786"/>
    <w:rsid w:val="008B0A0B"/>
    <w:rsid w:val="008B3BDE"/>
    <w:rsid w:val="008B6E12"/>
    <w:rsid w:val="008C5761"/>
    <w:rsid w:val="008D3B45"/>
    <w:rsid w:val="008D79DD"/>
    <w:rsid w:val="008E375E"/>
    <w:rsid w:val="0090065A"/>
    <w:rsid w:val="00900912"/>
    <w:rsid w:val="00903E9D"/>
    <w:rsid w:val="00905953"/>
    <w:rsid w:val="00906E2A"/>
    <w:rsid w:val="009109A5"/>
    <w:rsid w:val="0091382D"/>
    <w:rsid w:val="009203FF"/>
    <w:rsid w:val="00922852"/>
    <w:rsid w:val="009247BD"/>
    <w:rsid w:val="009512AC"/>
    <w:rsid w:val="0095309F"/>
    <w:rsid w:val="00955093"/>
    <w:rsid w:val="00960715"/>
    <w:rsid w:val="0096249B"/>
    <w:rsid w:val="00962F0B"/>
    <w:rsid w:val="009637FF"/>
    <w:rsid w:val="00963C52"/>
    <w:rsid w:val="009657AF"/>
    <w:rsid w:val="00970EBD"/>
    <w:rsid w:val="0097100A"/>
    <w:rsid w:val="00975550"/>
    <w:rsid w:val="009A11FE"/>
    <w:rsid w:val="009A1C63"/>
    <w:rsid w:val="009B2FDE"/>
    <w:rsid w:val="009B3C84"/>
    <w:rsid w:val="009B6BAC"/>
    <w:rsid w:val="009D5ED5"/>
    <w:rsid w:val="009E758D"/>
    <w:rsid w:val="009F7A9A"/>
    <w:rsid w:val="00A0375D"/>
    <w:rsid w:val="00A11FA1"/>
    <w:rsid w:val="00A15D12"/>
    <w:rsid w:val="00A24FA9"/>
    <w:rsid w:val="00A3477D"/>
    <w:rsid w:val="00A56EC7"/>
    <w:rsid w:val="00A71AB3"/>
    <w:rsid w:val="00A73543"/>
    <w:rsid w:val="00A7722C"/>
    <w:rsid w:val="00A80C16"/>
    <w:rsid w:val="00A8354D"/>
    <w:rsid w:val="00A84088"/>
    <w:rsid w:val="00A934E9"/>
    <w:rsid w:val="00A94248"/>
    <w:rsid w:val="00AA7C59"/>
    <w:rsid w:val="00AC083A"/>
    <w:rsid w:val="00AC1EA6"/>
    <w:rsid w:val="00AC78AC"/>
    <w:rsid w:val="00AE48C4"/>
    <w:rsid w:val="00AE74FB"/>
    <w:rsid w:val="00AF077A"/>
    <w:rsid w:val="00AF3B0E"/>
    <w:rsid w:val="00B02636"/>
    <w:rsid w:val="00B05ABF"/>
    <w:rsid w:val="00B14BE6"/>
    <w:rsid w:val="00B22FF0"/>
    <w:rsid w:val="00B25923"/>
    <w:rsid w:val="00B35723"/>
    <w:rsid w:val="00B37562"/>
    <w:rsid w:val="00B4127F"/>
    <w:rsid w:val="00B415E7"/>
    <w:rsid w:val="00B63E76"/>
    <w:rsid w:val="00B66698"/>
    <w:rsid w:val="00B677D8"/>
    <w:rsid w:val="00B814B7"/>
    <w:rsid w:val="00B82C2D"/>
    <w:rsid w:val="00B84938"/>
    <w:rsid w:val="00B96CAE"/>
    <w:rsid w:val="00BB1006"/>
    <w:rsid w:val="00BB220F"/>
    <w:rsid w:val="00BB4A6F"/>
    <w:rsid w:val="00BC0092"/>
    <w:rsid w:val="00BC06E9"/>
    <w:rsid w:val="00BF1D6B"/>
    <w:rsid w:val="00BF21BD"/>
    <w:rsid w:val="00BF605F"/>
    <w:rsid w:val="00C046B2"/>
    <w:rsid w:val="00C1551F"/>
    <w:rsid w:val="00C25DC0"/>
    <w:rsid w:val="00C34C2B"/>
    <w:rsid w:val="00C35A5F"/>
    <w:rsid w:val="00C401E7"/>
    <w:rsid w:val="00C427CA"/>
    <w:rsid w:val="00C448ED"/>
    <w:rsid w:val="00C62EFB"/>
    <w:rsid w:val="00C65F0B"/>
    <w:rsid w:val="00C67879"/>
    <w:rsid w:val="00C711EC"/>
    <w:rsid w:val="00C756A2"/>
    <w:rsid w:val="00C77B32"/>
    <w:rsid w:val="00C8253D"/>
    <w:rsid w:val="00C92726"/>
    <w:rsid w:val="00C972F8"/>
    <w:rsid w:val="00CB02F3"/>
    <w:rsid w:val="00CB3A47"/>
    <w:rsid w:val="00CC4693"/>
    <w:rsid w:val="00CD041B"/>
    <w:rsid w:val="00CD3149"/>
    <w:rsid w:val="00CD3E5C"/>
    <w:rsid w:val="00CE46A7"/>
    <w:rsid w:val="00CE769B"/>
    <w:rsid w:val="00CF47E8"/>
    <w:rsid w:val="00D024D9"/>
    <w:rsid w:val="00D03797"/>
    <w:rsid w:val="00D042EF"/>
    <w:rsid w:val="00D05933"/>
    <w:rsid w:val="00D24E21"/>
    <w:rsid w:val="00D26336"/>
    <w:rsid w:val="00D2789E"/>
    <w:rsid w:val="00D3303B"/>
    <w:rsid w:val="00D35998"/>
    <w:rsid w:val="00D460BE"/>
    <w:rsid w:val="00D505DE"/>
    <w:rsid w:val="00D5258E"/>
    <w:rsid w:val="00D541BC"/>
    <w:rsid w:val="00D61A9A"/>
    <w:rsid w:val="00D64897"/>
    <w:rsid w:val="00D67207"/>
    <w:rsid w:val="00D675C4"/>
    <w:rsid w:val="00D72E5E"/>
    <w:rsid w:val="00D84097"/>
    <w:rsid w:val="00D86D91"/>
    <w:rsid w:val="00D908FB"/>
    <w:rsid w:val="00D92AE1"/>
    <w:rsid w:val="00D971E8"/>
    <w:rsid w:val="00DA5240"/>
    <w:rsid w:val="00DA723D"/>
    <w:rsid w:val="00DC251E"/>
    <w:rsid w:val="00DE40E3"/>
    <w:rsid w:val="00E00B53"/>
    <w:rsid w:val="00E05E8C"/>
    <w:rsid w:val="00E13740"/>
    <w:rsid w:val="00E2153C"/>
    <w:rsid w:val="00E24709"/>
    <w:rsid w:val="00E426EB"/>
    <w:rsid w:val="00E5163F"/>
    <w:rsid w:val="00E54A5D"/>
    <w:rsid w:val="00E55B2F"/>
    <w:rsid w:val="00E612AA"/>
    <w:rsid w:val="00E61D56"/>
    <w:rsid w:val="00E630F3"/>
    <w:rsid w:val="00E654DC"/>
    <w:rsid w:val="00E82A93"/>
    <w:rsid w:val="00E86662"/>
    <w:rsid w:val="00EA6D4D"/>
    <w:rsid w:val="00EB323B"/>
    <w:rsid w:val="00EB76A6"/>
    <w:rsid w:val="00EC5E3A"/>
    <w:rsid w:val="00ED6766"/>
    <w:rsid w:val="00EE3A60"/>
    <w:rsid w:val="00EE7747"/>
    <w:rsid w:val="00EF5A83"/>
    <w:rsid w:val="00F027D0"/>
    <w:rsid w:val="00F07747"/>
    <w:rsid w:val="00F13F95"/>
    <w:rsid w:val="00F16569"/>
    <w:rsid w:val="00F16B86"/>
    <w:rsid w:val="00F219DD"/>
    <w:rsid w:val="00F2296D"/>
    <w:rsid w:val="00F2300E"/>
    <w:rsid w:val="00F24528"/>
    <w:rsid w:val="00F246C3"/>
    <w:rsid w:val="00F31886"/>
    <w:rsid w:val="00F349B0"/>
    <w:rsid w:val="00F35E74"/>
    <w:rsid w:val="00F509A4"/>
    <w:rsid w:val="00F7484C"/>
    <w:rsid w:val="00F834BF"/>
    <w:rsid w:val="00F8439C"/>
    <w:rsid w:val="00F8727B"/>
    <w:rsid w:val="00F90618"/>
    <w:rsid w:val="00F919C4"/>
    <w:rsid w:val="00F93F01"/>
    <w:rsid w:val="00F97B64"/>
    <w:rsid w:val="00FA55CB"/>
    <w:rsid w:val="00FB6F21"/>
    <w:rsid w:val="00FC1ABD"/>
    <w:rsid w:val="00FD0779"/>
    <w:rsid w:val="00FE1530"/>
    <w:rsid w:val="00FE3848"/>
    <w:rsid w:val="00FE46C7"/>
    <w:rsid w:val="00FF713E"/>
    <w:rsid w:val="034DD3C2"/>
    <w:rsid w:val="0690BFCA"/>
    <w:rsid w:val="09CD7EEA"/>
    <w:rsid w:val="0B4782DD"/>
    <w:rsid w:val="0F8C0EEF"/>
    <w:rsid w:val="101D8FB0"/>
    <w:rsid w:val="1127DF50"/>
    <w:rsid w:val="12297930"/>
    <w:rsid w:val="1947B79B"/>
    <w:rsid w:val="19DA93D8"/>
    <w:rsid w:val="1B7BDC0E"/>
    <w:rsid w:val="1D622199"/>
    <w:rsid w:val="1E3B21BA"/>
    <w:rsid w:val="1E8229D2"/>
    <w:rsid w:val="207D6461"/>
    <w:rsid w:val="2843E464"/>
    <w:rsid w:val="29628587"/>
    <w:rsid w:val="2AF10559"/>
    <w:rsid w:val="2C6B5EB4"/>
    <w:rsid w:val="306ADB0B"/>
    <w:rsid w:val="3380E50D"/>
    <w:rsid w:val="35C2D311"/>
    <w:rsid w:val="35DAE2B0"/>
    <w:rsid w:val="3656F599"/>
    <w:rsid w:val="36894E2A"/>
    <w:rsid w:val="371B41D2"/>
    <w:rsid w:val="37D48531"/>
    <w:rsid w:val="3907E6B1"/>
    <w:rsid w:val="39788DCD"/>
    <w:rsid w:val="39A14F89"/>
    <w:rsid w:val="3A017E99"/>
    <w:rsid w:val="3F2DFF36"/>
    <w:rsid w:val="41EFAF9D"/>
    <w:rsid w:val="42903527"/>
    <w:rsid w:val="438B7FFE"/>
    <w:rsid w:val="448ACBCA"/>
    <w:rsid w:val="46C320C0"/>
    <w:rsid w:val="46DAE54F"/>
    <w:rsid w:val="4A93545D"/>
    <w:rsid w:val="4B9691E3"/>
    <w:rsid w:val="53BA2ADB"/>
    <w:rsid w:val="548744C6"/>
    <w:rsid w:val="5592C26B"/>
    <w:rsid w:val="5634EFA0"/>
    <w:rsid w:val="56C9C9F7"/>
    <w:rsid w:val="57B3DF20"/>
    <w:rsid w:val="5A20C13F"/>
    <w:rsid w:val="5B460848"/>
    <w:rsid w:val="5BEACBAE"/>
    <w:rsid w:val="5DA949D3"/>
    <w:rsid w:val="5DD2836A"/>
    <w:rsid w:val="603E6BD2"/>
    <w:rsid w:val="61E6A259"/>
    <w:rsid w:val="63D32487"/>
    <w:rsid w:val="69861F26"/>
    <w:rsid w:val="6E4131F4"/>
    <w:rsid w:val="6F929EEB"/>
    <w:rsid w:val="7276A85A"/>
    <w:rsid w:val="7314A317"/>
    <w:rsid w:val="78181909"/>
    <w:rsid w:val="7899D1D2"/>
    <w:rsid w:val="78A74A91"/>
    <w:rsid w:val="793BC3F4"/>
    <w:rsid w:val="7BF2620C"/>
    <w:rsid w:val="7CBB35C5"/>
    <w:rsid w:val="7D0E1F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0069D00"/>
  <w15:docId w15:val="{A78824C3-F381-4074-B096-96BB4626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613B3"/>
    <w:pPr>
      <w:spacing w:line="276" w:lineRule="auto"/>
    </w:pPr>
    <w:rPr>
      <w:rFonts w:ascii="Arial" w:eastAsia="MS PGothic" w:hAnsi="Arial"/>
      <w:color w:val="000000"/>
    </w:rPr>
  </w:style>
  <w:style w:type="paragraph" w:styleId="Kop1">
    <w:name w:val="heading 1"/>
    <w:basedOn w:val="Standaard"/>
    <w:next w:val="Standaard"/>
    <w:qFormat/>
    <w:rsid w:val="009E758D"/>
    <w:pPr>
      <w:keepNext/>
      <w:spacing w:before="240" w:after="60" w:line="240" w:lineRule="auto"/>
      <w:outlineLvl w:val="0"/>
    </w:pPr>
    <w:rPr>
      <w:rFonts w:eastAsia="Times New Roman"/>
      <w:b/>
      <w:color w:val="auto"/>
      <w:kern w:val="32"/>
      <w:sz w:val="32"/>
      <w:szCs w:val="32"/>
    </w:rPr>
  </w:style>
  <w:style w:type="paragraph" w:styleId="Kop3">
    <w:name w:val="heading 3"/>
    <w:aliases w:val="Page Heading"/>
    <w:next w:val="Standaard"/>
    <w:autoRedefine/>
    <w:qFormat/>
    <w:rsid w:val="0075490C"/>
    <w:pPr>
      <w:ind w:right="9"/>
      <w:jc w:val="right"/>
      <w:outlineLvl w:val="2"/>
    </w:pPr>
    <w:rPr>
      <w:rFonts w:ascii="Arial" w:eastAsia="Times" w:hAnsi="Arial"/>
      <w:b/>
      <w:caps/>
      <w:color w:val="0099FF"/>
      <w:spacing w:val="-2"/>
      <w:sz w:val="36"/>
      <w:szCs w:val="36"/>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94575A"/>
    <w:rPr>
      <w:color w:val="0000FF"/>
      <w:u w:val="single"/>
    </w:rPr>
  </w:style>
  <w:style w:type="paragraph" w:styleId="Normaalweb">
    <w:name w:val="Normal (Web)"/>
    <w:basedOn w:val="Standaard"/>
    <w:uiPriority w:val="99"/>
    <w:rsid w:val="00C15875"/>
    <w:pPr>
      <w:spacing w:before="100" w:beforeAutospacing="1" w:after="100" w:afterAutospacing="1" w:line="240" w:lineRule="auto"/>
    </w:pPr>
    <w:rPr>
      <w:rFonts w:ascii="Times New Roman" w:eastAsia="Times New Roman" w:hAnsi="Times New Roman"/>
      <w:sz w:val="24"/>
      <w:szCs w:val="24"/>
    </w:rPr>
  </w:style>
  <w:style w:type="paragraph" w:styleId="HTML-voorafopgemaakt">
    <w:name w:val="HTML Preformatted"/>
    <w:basedOn w:val="Standaard"/>
    <w:rsid w:val="00C1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rPr>
  </w:style>
  <w:style w:type="character" w:styleId="Zwaar">
    <w:name w:val="Strong"/>
    <w:qFormat/>
    <w:rsid w:val="00C15875"/>
    <w:rPr>
      <w:b/>
      <w:bCs/>
    </w:rPr>
  </w:style>
  <w:style w:type="character" w:styleId="Nadruk">
    <w:name w:val="Emphasis"/>
    <w:qFormat/>
    <w:rsid w:val="00C15875"/>
    <w:rPr>
      <w:i/>
      <w:iCs/>
    </w:rPr>
  </w:style>
  <w:style w:type="paragraph" w:styleId="Plattetekst3">
    <w:name w:val="Body Text 3"/>
    <w:basedOn w:val="Standaard"/>
    <w:rsid w:val="009637FF"/>
    <w:pPr>
      <w:spacing w:line="240" w:lineRule="auto"/>
    </w:pPr>
    <w:rPr>
      <w:rFonts w:ascii="Times" w:eastAsia="Times" w:hAnsi="Times"/>
      <w:color w:val="auto"/>
      <w:sz w:val="32"/>
    </w:rPr>
  </w:style>
  <w:style w:type="paragraph" w:customStyle="1" w:styleId="ColorfulList-Accent11">
    <w:name w:val="Colorful List - Accent 11"/>
    <w:basedOn w:val="Standaard"/>
    <w:uiPriority w:val="34"/>
    <w:qFormat/>
    <w:rsid w:val="00C67879"/>
    <w:pPr>
      <w:spacing w:line="240" w:lineRule="auto"/>
      <w:ind w:left="720"/>
      <w:contextualSpacing/>
    </w:pPr>
    <w:rPr>
      <w:rFonts w:ascii="Cambria" w:eastAsia="Cambria" w:hAnsi="Cambria"/>
      <w:color w:val="auto"/>
      <w:sz w:val="24"/>
      <w:szCs w:val="24"/>
    </w:rPr>
  </w:style>
  <w:style w:type="paragraph" w:styleId="Ballontekst">
    <w:name w:val="Balloon Text"/>
    <w:basedOn w:val="Standaard"/>
    <w:link w:val="BallontekstChar"/>
    <w:rsid w:val="003D0F6C"/>
    <w:pPr>
      <w:spacing w:line="240" w:lineRule="auto"/>
    </w:pPr>
    <w:rPr>
      <w:rFonts w:ascii="Tahoma" w:eastAsia="Times New Roman" w:hAnsi="Tahoma" w:cs="Tahoma"/>
      <w:color w:val="auto"/>
      <w:sz w:val="16"/>
      <w:szCs w:val="16"/>
    </w:rPr>
  </w:style>
  <w:style w:type="character" w:customStyle="1" w:styleId="BallontekstChar">
    <w:name w:val="Ballontekst Char"/>
    <w:link w:val="Ballontekst"/>
    <w:rsid w:val="003D0F6C"/>
    <w:rPr>
      <w:rFonts w:ascii="Tahoma" w:hAnsi="Tahoma" w:cs="Tahoma"/>
      <w:sz w:val="16"/>
      <w:szCs w:val="16"/>
    </w:rPr>
  </w:style>
  <w:style w:type="paragraph" w:styleId="Tekstopmerking">
    <w:name w:val="annotation text"/>
    <w:basedOn w:val="Standaard"/>
    <w:link w:val="TekstopmerkingChar"/>
    <w:rsid w:val="0015757A"/>
    <w:rPr>
      <w:rFonts w:ascii="Times New Roman" w:eastAsia="Times New Roman" w:hAnsi="Times New Roman"/>
      <w:color w:val="auto"/>
      <w:lang w:val="en-GB"/>
    </w:rPr>
  </w:style>
  <w:style w:type="character" w:customStyle="1" w:styleId="TekstopmerkingChar">
    <w:name w:val="Tekst opmerking Char"/>
    <w:link w:val="Tekstopmerking"/>
    <w:rsid w:val="0015757A"/>
    <w:rPr>
      <w:lang w:val="en-GB"/>
    </w:rPr>
  </w:style>
  <w:style w:type="paragraph" w:styleId="Koptekst">
    <w:name w:val="header"/>
    <w:link w:val="KoptekstChar"/>
    <w:rsid w:val="001555CD"/>
    <w:pPr>
      <w:tabs>
        <w:tab w:val="center" w:pos="4680"/>
        <w:tab w:val="right" w:pos="9360"/>
      </w:tabs>
    </w:pPr>
    <w:rPr>
      <w:rFonts w:ascii="Verdana" w:hAnsi="Verdana"/>
      <w:color w:val="000000"/>
    </w:rPr>
  </w:style>
  <w:style w:type="character" w:customStyle="1" w:styleId="KoptekstChar">
    <w:name w:val="Koptekst Char"/>
    <w:link w:val="Koptekst"/>
    <w:rsid w:val="001555CD"/>
    <w:rPr>
      <w:rFonts w:ascii="Verdana" w:hAnsi="Verdana"/>
      <w:color w:val="000000"/>
    </w:rPr>
  </w:style>
  <w:style w:type="paragraph" w:styleId="Voettekst">
    <w:name w:val="footer"/>
    <w:basedOn w:val="Standaard"/>
    <w:link w:val="VoettekstChar"/>
    <w:uiPriority w:val="99"/>
    <w:rsid w:val="000C3710"/>
    <w:pPr>
      <w:tabs>
        <w:tab w:val="center" w:pos="4680"/>
        <w:tab w:val="right" w:pos="9360"/>
      </w:tabs>
      <w:spacing w:line="240" w:lineRule="auto"/>
    </w:pPr>
    <w:rPr>
      <w:rFonts w:ascii="Times New Roman" w:eastAsia="Times New Roman" w:hAnsi="Times New Roman"/>
      <w:color w:val="auto"/>
      <w:sz w:val="24"/>
    </w:rPr>
  </w:style>
  <w:style w:type="character" w:customStyle="1" w:styleId="VoettekstChar">
    <w:name w:val="Voettekst Char"/>
    <w:link w:val="Voettekst"/>
    <w:uiPriority w:val="99"/>
    <w:rsid w:val="000C3710"/>
    <w:rPr>
      <w:sz w:val="24"/>
    </w:rPr>
  </w:style>
  <w:style w:type="paragraph" w:customStyle="1" w:styleId="TitleBoldCentered">
    <w:name w:val="Title Bold Centered"/>
    <w:autoRedefine/>
    <w:qFormat/>
    <w:rsid w:val="00481D11"/>
    <w:pPr>
      <w:spacing w:line="280" w:lineRule="exact"/>
      <w:jc w:val="center"/>
    </w:pPr>
    <w:rPr>
      <w:rFonts w:ascii="Verdana" w:hAnsi="Verdana" w:cs="Arial"/>
      <w:b/>
      <w:bCs/>
      <w:color w:val="000000"/>
      <w:sz w:val="28"/>
      <w:szCs w:val="28"/>
    </w:rPr>
  </w:style>
  <w:style w:type="paragraph" w:customStyle="1" w:styleId="SubtitleItalicCentered">
    <w:name w:val="Subtitle Italic Centered"/>
    <w:autoRedefine/>
    <w:qFormat/>
    <w:rsid w:val="00481D11"/>
    <w:pPr>
      <w:spacing w:before="120" w:line="280" w:lineRule="exact"/>
      <w:jc w:val="center"/>
    </w:pPr>
    <w:rPr>
      <w:rFonts w:ascii="Verdana" w:hAnsi="Verdana" w:cs="Arial"/>
      <w:bCs/>
      <w:i/>
      <w:color w:val="000000"/>
      <w:sz w:val="28"/>
      <w:szCs w:val="28"/>
    </w:rPr>
  </w:style>
  <w:style w:type="paragraph" w:customStyle="1" w:styleId="CityDateSubject">
    <w:name w:val="City Date Subject"/>
    <w:autoRedefine/>
    <w:qFormat/>
    <w:rsid w:val="00481D11"/>
    <w:pPr>
      <w:spacing w:before="480" w:line="320" w:lineRule="exact"/>
    </w:pPr>
    <w:rPr>
      <w:rFonts w:ascii="Verdana" w:hAnsi="Verdana" w:cs="Arial"/>
      <w:b/>
      <w:color w:val="000000"/>
    </w:rPr>
  </w:style>
  <w:style w:type="paragraph" w:customStyle="1" w:styleId="Body10ptVerdana">
    <w:name w:val="Body 10pt Verdana"/>
    <w:basedOn w:val="Standaard"/>
    <w:autoRedefine/>
    <w:qFormat/>
    <w:rsid w:val="00306E1E"/>
    <w:pPr>
      <w:shd w:val="clear" w:color="auto" w:fill="FFFFFF"/>
      <w:spacing w:line="240" w:lineRule="exact"/>
    </w:pPr>
    <w:rPr>
      <w:rFonts w:eastAsia="Times New Roman" w:cs="Arial"/>
      <w:sz w:val="22"/>
    </w:rPr>
  </w:style>
  <w:style w:type="paragraph" w:customStyle="1" w:styleId="Body10ptVerdanaBold">
    <w:name w:val="Body 10pt Verdana Bold"/>
    <w:basedOn w:val="Body10ptVerdana"/>
    <w:autoRedefine/>
    <w:qFormat/>
    <w:rsid w:val="00975550"/>
    <w:pPr>
      <w:spacing w:before="180" w:after="120"/>
    </w:pPr>
    <w:rPr>
      <w:b/>
    </w:rPr>
  </w:style>
  <w:style w:type="paragraph" w:customStyle="1" w:styleId="Sender">
    <w:name w:val="Sender"/>
    <w:autoRedefine/>
    <w:qFormat/>
    <w:rsid w:val="00756755"/>
    <w:pPr>
      <w:spacing w:line="240" w:lineRule="exact"/>
    </w:pPr>
    <w:rPr>
      <w:rFonts w:ascii="Verdana" w:hAnsi="Verdana" w:cs="Helv"/>
      <w:color w:val="000000"/>
    </w:rPr>
  </w:style>
  <w:style w:type="paragraph" w:customStyle="1" w:styleId="AddressText">
    <w:name w:val="Address Text"/>
    <w:rsid w:val="000241D1"/>
    <w:pPr>
      <w:tabs>
        <w:tab w:val="left" w:pos="2699"/>
        <w:tab w:val="left" w:pos="3549"/>
      </w:tabs>
      <w:spacing w:line="200" w:lineRule="exact"/>
    </w:pPr>
    <w:rPr>
      <w:rFonts w:ascii="Arial" w:eastAsia="Times" w:hAnsi="Arial"/>
      <w:noProof/>
      <w:color w:val="36A7E9"/>
      <w:spacing w:val="-2"/>
      <w:sz w:val="16"/>
      <w:lang w:val="en-GB" w:eastAsia="en-GB"/>
    </w:rPr>
  </w:style>
  <w:style w:type="character" w:styleId="Onopgelostemelding">
    <w:name w:val="Unresolved Mention"/>
    <w:basedOn w:val="Standaardalinea-lettertype"/>
    <w:uiPriority w:val="99"/>
    <w:semiHidden/>
    <w:unhideWhenUsed/>
    <w:rsid w:val="0075490C"/>
    <w:rPr>
      <w:color w:val="808080"/>
      <w:shd w:val="clear" w:color="auto" w:fill="E6E6E6"/>
    </w:rPr>
  </w:style>
  <w:style w:type="paragraph" w:customStyle="1" w:styleId="Default">
    <w:name w:val="Default"/>
    <w:rsid w:val="00845125"/>
    <w:pPr>
      <w:autoSpaceDE w:val="0"/>
      <w:autoSpaceDN w:val="0"/>
      <w:adjustRightInd w:val="0"/>
    </w:pPr>
    <w:rPr>
      <w:rFonts w:ascii="Arial" w:hAnsi="Arial" w:cs="Arial"/>
      <w:color w:val="000000"/>
      <w:sz w:val="24"/>
      <w:szCs w:val="24"/>
    </w:rPr>
  </w:style>
  <w:style w:type="paragraph" w:styleId="Lijstalinea">
    <w:name w:val="List Paragraph"/>
    <w:basedOn w:val="Standaard"/>
    <w:uiPriority w:val="34"/>
    <w:qFormat/>
    <w:rsid w:val="007613B3"/>
    <w:pPr>
      <w:ind w:left="720"/>
      <w:contextualSpacing/>
    </w:pPr>
  </w:style>
  <w:style w:type="paragraph" w:styleId="Eindnoottekst">
    <w:name w:val="endnote text"/>
    <w:basedOn w:val="Standaard"/>
    <w:link w:val="EindnoottekstChar"/>
    <w:semiHidden/>
    <w:unhideWhenUsed/>
    <w:rsid w:val="0054592E"/>
    <w:pPr>
      <w:spacing w:line="240" w:lineRule="auto"/>
    </w:pPr>
  </w:style>
  <w:style w:type="character" w:customStyle="1" w:styleId="EindnoottekstChar">
    <w:name w:val="Eindnoottekst Char"/>
    <w:basedOn w:val="Standaardalinea-lettertype"/>
    <w:link w:val="Eindnoottekst"/>
    <w:semiHidden/>
    <w:rsid w:val="0054592E"/>
    <w:rPr>
      <w:rFonts w:ascii="Arial" w:eastAsia="MS PGothic" w:hAnsi="Arial"/>
      <w:color w:val="000000"/>
    </w:rPr>
  </w:style>
  <w:style w:type="character" w:styleId="Eindnootmarkering">
    <w:name w:val="endnote reference"/>
    <w:basedOn w:val="Standaardalinea-lettertype"/>
    <w:semiHidden/>
    <w:unhideWhenUsed/>
    <w:rsid w:val="0054592E"/>
    <w:rPr>
      <w:vertAlign w:val="superscript"/>
    </w:rPr>
  </w:style>
  <w:style w:type="paragraph" w:customStyle="1" w:styleId="paragraph">
    <w:name w:val="paragraph"/>
    <w:basedOn w:val="Standaard"/>
    <w:rsid w:val="00B14BE6"/>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normaltextrun">
    <w:name w:val="normaltextrun"/>
    <w:basedOn w:val="Standaardalinea-lettertype"/>
    <w:rsid w:val="00B14BE6"/>
  </w:style>
  <w:style w:type="character" w:customStyle="1" w:styleId="eop">
    <w:name w:val="eop"/>
    <w:basedOn w:val="Standaardalinea-lettertype"/>
    <w:rsid w:val="00B14BE6"/>
  </w:style>
  <w:style w:type="table" w:styleId="Tabelraster">
    <w:name w:val="Table Grid"/>
    <w:basedOn w:val="Standaardtabel"/>
    <w:rsid w:val="00C75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F16569"/>
    <w:rPr>
      <w:sz w:val="16"/>
      <w:szCs w:val="16"/>
    </w:rPr>
  </w:style>
  <w:style w:type="character" w:styleId="GevolgdeHyperlink">
    <w:name w:val="FollowedHyperlink"/>
    <w:basedOn w:val="Standaardalinea-lettertype"/>
    <w:rsid w:val="001A4C85"/>
    <w:rPr>
      <w:color w:val="954F72" w:themeColor="followedHyperlink"/>
      <w:u w:val="single"/>
    </w:rPr>
  </w:style>
  <w:style w:type="paragraph" w:styleId="Revisie">
    <w:name w:val="Revision"/>
    <w:hidden/>
    <w:uiPriority w:val="99"/>
    <w:semiHidden/>
    <w:rsid w:val="00CC4693"/>
    <w:rPr>
      <w:rFonts w:ascii="Arial" w:eastAsia="MS PGothic" w:hAnsi="Arial"/>
      <w:color w:val="000000"/>
    </w:rPr>
  </w:style>
  <w:style w:type="paragraph" w:styleId="Onderwerpvanopmerking">
    <w:name w:val="annotation subject"/>
    <w:basedOn w:val="Tekstopmerking"/>
    <w:next w:val="Tekstopmerking"/>
    <w:link w:val="OnderwerpvanopmerkingChar"/>
    <w:semiHidden/>
    <w:unhideWhenUsed/>
    <w:rsid w:val="00CC4693"/>
    <w:pPr>
      <w:spacing w:line="240" w:lineRule="auto"/>
    </w:pPr>
    <w:rPr>
      <w:rFonts w:ascii="Arial" w:eastAsia="MS PGothic" w:hAnsi="Arial"/>
      <w:b/>
      <w:bCs/>
      <w:color w:val="000000"/>
      <w:lang w:val="en-US"/>
    </w:rPr>
  </w:style>
  <w:style w:type="character" w:customStyle="1" w:styleId="OnderwerpvanopmerkingChar">
    <w:name w:val="Onderwerp van opmerking Char"/>
    <w:basedOn w:val="TekstopmerkingChar"/>
    <w:link w:val="Onderwerpvanopmerking"/>
    <w:semiHidden/>
    <w:rsid w:val="00CC4693"/>
    <w:rPr>
      <w:rFonts w:ascii="Arial" w:eastAsia="MS PGothic" w:hAnsi="Arial"/>
      <w:b/>
      <w:b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3854">
      <w:bodyDiv w:val="1"/>
      <w:marLeft w:val="0"/>
      <w:marRight w:val="0"/>
      <w:marTop w:val="0"/>
      <w:marBottom w:val="0"/>
      <w:divBdr>
        <w:top w:val="none" w:sz="0" w:space="0" w:color="auto"/>
        <w:left w:val="none" w:sz="0" w:space="0" w:color="auto"/>
        <w:bottom w:val="none" w:sz="0" w:space="0" w:color="auto"/>
        <w:right w:val="none" w:sz="0" w:space="0" w:color="auto"/>
      </w:divBdr>
    </w:div>
    <w:div w:id="728306433">
      <w:bodyDiv w:val="1"/>
      <w:marLeft w:val="0"/>
      <w:marRight w:val="0"/>
      <w:marTop w:val="0"/>
      <w:marBottom w:val="0"/>
      <w:divBdr>
        <w:top w:val="none" w:sz="0" w:space="0" w:color="auto"/>
        <w:left w:val="none" w:sz="0" w:space="0" w:color="auto"/>
        <w:bottom w:val="none" w:sz="0" w:space="0" w:color="auto"/>
        <w:right w:val="none" w:sz="0" w:space="0" w:color="auto"/>
      </w:divBdr>
    </w:div>
    <w:div w:id="781147078">
      <w:bodyDiv w:val="1"/>
      <w:marLeft w:val="0"/>
      <w:marRight w:val="0"/>
      <w:marTop w:val="0"/>
      <w:marBottom w:val="0"/>
      <w:divBdr>
        <w:top w:val="none" w:sz="0" w:space="0" w:color="auto"/>
        <w:left w:val="none" w:sz="0" w:space="0" w:color="auto"/>
        <w:bottom w:val="none" w:sz="0" w:space="0" w:color="auto"/>
        <w:right w:val="none" w:sz="0" w:space="0" w:color="auto"/>
      </w:divBdr>
    </w:div>
    <w:div w:id="1445072674">
      <w:bodyDiv w:val="1"/>
      <w:marLeft w:val="0"/>
      <w:marRight w:val="0"/>
      <w:marTop w:val="0"/>
      <w:marBottom w:val="0"/>
      <w:divBdr>
        <w:top w:val="none" w:sz="0" w:space="0" w:color="auto"/>
        <w:left w:val="none" w:sz="0" w:space="0" w:color="auto"/>
        <w:bottom w:val="none" w:sz="0" w:space="0" w:color="auto"/>
        <w:right w:val="none" w:sz="0" w:space="0" w:color="auto"/>
      </w:divBdr>
    </w:div>
    <w:div w:id="1602445053">
      <w:bodyDiv w:val="1"/>
      <w:marLeft w:val="0"/>
      <w:marRight w:val="0"/>
      <w:marTop w:val="0"/>
      <w:marBottom w:val="0"/>
      <w:divBdr>
        <w:top w:val="none" w:sz="0" w:space="0" w:color="auto"/>
        <w:left w:val="none" w:sz="0" w:space="0" w:color="auto"/>
        <w:bottom w:val="none" w:sz="0" w:space="0" w:color="auto"/>
        <w:right w:val="none" w:sz="0" w:space="0" w:color="auto"/>
      </w:divBdr>
      <w:divsChild>
        <w:div w:id="947740543">
          <w:marLeft w:val="0"/>
          <w:marRight w:val="0"/>
          <w:marTop w:val="0"/>
          <w:marBottom w:val="0"/>
          <w:divBdr>
            <w:top w:val="none" w:sz="0" w:space="0" w:color="auto"/>
            <w:left w:val="none" w:sz="0" w:space="0" w:color="auto"/>
            <w:bottom w:val="none" w:sz="0" w:space="0" w:color="auto"/>
            <w:right w:val="none" w:sz="0" w:space="0" w:color="auto"/>
          </w:divBdr>
        </w:div>
        <w:div w:id="717239689">
          <w:marLeft w:val="0"/>
          <w:marRight w:val="0"/>
          <w:marTop w:val="0"/>
          <w:marBottom w:val="0"/>
          <w:divBdr>
            <w:top w:val="none" w:sz="0" w:space="0" w:color="auto"/>
            <w:left w:val="none" w:sz="0" w:space="0" w:color="auto"/>
            <w:bottom w:val="none" w:sz="0" w:space="0" w:color="auto"/>
            <w:right w:val="none" w:sz="0" w:space="0" w:color="auto"/>
          </w:divBdr>
        </w:div>
        <w:div w:id="1631204236">
          <w:marLeft w:val="0"/>
          <w:marRight w:val="0"/>
          <w:marTop w:val="0"/>
          <w:marBottom w:val="0"/>
          <w:divBdr>
            <w:top w:val="none" w:sz="0" w:space="0" w:color="auto"/>
            <w:left w:val="none" w:sz="0" w:space="0" w:color="auto"/>
            <w:bottom w:val="none" w:sz="0" w:space="0" w:color="auto"/>
            <w:right w:val="none" w:sz="0" w:space="0" w:color="auto"/>
          </w:divBdr>
        </w:div>
        <w:div w:id="253393697">
          <w:marLeft w:val="0"/>
          <w:marRight w:val="0"/>
          <w:marTop w:val="0"/>
          <w:marBottom w:val="0"/>
          <w:divBdr>
            <w:top w:val="none" w:sz="0" w:space="0" w:color="auto"/>
            <w:left w:val="none" w:sz="0" w:space="0" w:color="auto"/>
            <w:bottom w:val="none" w:sz="0" w:space="0" w:color="auto"/>
            <w:right w:val="none" w:sz="0" w:space="0" w:color="auto"/>
          </w:divBdr>
        </w:div>
        <w:div w:id="1192498709">
          <w:marLeft w:val="0"/>
          <w:marRight w:val="0"/>
          <w:marTop w:val="0"/>
          <w:marBottom w:val="0"/>
          <w:divBdr>
            <w:top w:val="none" w:sz="0" w:space="0" w:color="auto"/>
            <w:left w:val="none" w:sz="0" w:space="0" w:color="auto"/>
            <w:bottom w:val="none" w:sz="0" w:space="0" w:color="auto"/>
            <w:right w:val="none" w:sz="0" w:space="0" w:color="auto"/>
          </w:divBdr>
        </w:div>
        <w:div w:id="1135945557">
          <w:marLeft w:val="0"/>
          <w:marRight w:val="0"/>
          <w:marTop w:val="0"/>
          <w:marBottom w:val="0"/>
          <w:divBdr>
            <w:top w:val="none" w:sz="0" w:space="0" w:color="auto"/>
            <w:left w:val="none" w:sz="0" w:space="0" w:color="auto"/>
            <w:bottom w:val="none" w:sz="0" w:space="0" w:color="auto"/>
            <w:right w:val="none" w:sz="0" w:space="0" w:color="auto"/>
          </w:divBdr>
        </w:div>
        <w:div w:id="1819103168">
          <w:marLeft w:val="0"/>
          <w:marRight w:val="0"/>
          <w:marTop w:val="0"/>
          <w:marBottom w:val="0"/>
          <w:divBdr>
            <w:top w:val="none" w:sz="0" w:space="0" w:color="auto"/>
            <w:left w:val="none" w:sz="0" w:space="0" w:color="auto"/>
            <w:bottom w:val="none" w:sz="0" w:space="0" w:color="auto"/>
            <w:right w:val="none" w:sz="0" w:space="0" w:color="auto"/>
          </w:divBdr>
        </w:div>
        <w:div w:id="568737039">
          <w:marLeft w:val="0"/>
          <w:marRight w:val="0"/>
          <w:marTop w:val="0"/>
          <w:marBottom w:val="0"/>
          <w:divBdr>
            <w:top w:val="none" w:sz="0" w:space="0" w:color="auto"/>
            <w:left w:val="none" w:sz="0" w:space="0" w:color="auto"/>
            <w:bottom w:val="none" w:sz="0" w:space="0" w:color="auto"/>
            <w:right w:val="none" w:sz="0" w:space="0" w:color="auto"/>
          </w:divBdr>
        </w:div>
        <w:div w:id="27067522">
          <w:marLeft w:val="0"/>
          <w:marRight w:val="0"/>
          <w:marTop w:val="0"/>
          <w:marBottom w:val="0"/>
          <w:divBdr>
            <w:top w:val="none" w:sz="0" w:space="0" w:color="auto"/>
            <w:left w:val="none" w:sz="0" w:space="0" w:color="auto"/>
            <w:bottom w:val="none" w:sz="0" w:space="0" w:color="auto"/>
            <w:right w:val="none" w:sz="0" w:space="0" w:color="auto"/>
          </w:divBdr>
        </w:div>
        <w:div w:id="1853103048">
          <w:marLeft w:val="0"/>
          <w:marRight w:val="0"/>
          <w:marTop w:val="0"/>
          <w:marBottom w:val="0"/>
          <w:divBdr>
            <w:top w:val="none" w:sz="0" w:space="0" w:color="auto"/>
            <w:left w:val="none" w:sz="0" w:space="0" w:color="auto"/>
            <w:bottom w:val="none" w:sz="0" w:space="0" w:color="auto"/>
            <w:right w:val="none" w:sz="0" w:space="0" w:color="auto"/>
          </w:divBdr>
        </w:div>
        <w:div w:id="1717895415">
          <w:marLeft w:val="0"/>
          <w:marRight w:val="0"/>
          <w:marTop w:val="0"/>
          <w:marBottom w:val="0"/>
          <w:divBdr>
            <w:top w:val="none" w:sz="0" w:space="0" w:color="auto"/>
            <w:left w:val="none" w:sz="0" w:space="0" w:color="auto"/>
            <w:bottom w:val="none" w:sz="0" w:space="0" w:color="auto"/>
            <w:right w:val="none" w:sz="0" w:space="0" w:color="auto"/>
          </w:divBdr>
        </w:div>
        <w:div w:id="438377531">
          <w:marLeft w:val="0"/>
          <w:marRight w:val="0"/>
          <w:marTop w:val="0"/>
          <w:marBottom w:val="0"/>
          <w:divBdr>
            <w:top w:val="none" w:sz="0" w:space="0" w:color="auto"/>
            <w:left w:val="none" w:sz="0" w:space="0" w:color="auto"/>
            <w:bottom w:val="none" w:sz="0" w:space="0" w:color="auto"/>
            <w:right w:val="none" w:sz="0" w:space="0" w:color="auto"/>
          </w:divBdr>
        </w:div>
        <w:div w:id="324817410">
          <w:marLeft w:val="0"/>
          <w:marRight w:val="0"/>
          <w:marTop w:val="0"/>
          <w:marBottom w:val="0"/>
          <w:divBdr>
            <w:top w:val="none" w:sz="0" w:space="0" w:color="auto"/>
            <w:left w:val="none" w:sz="0" w:space="0" w:color="auto"/>
            <w:bottom w:val="none" w:sz="0" w:space="0" w:color="auto"/>
            <w:right w:val="none" w:sz="0" w:space="0" w:color="auto"/>
          </w:divBdr>
        </w:div>
        <w:div w:id="684552980">
          <w:marLeft w:val="0"/>
          <w:marRight w:val="0"/>
          <w:marTop w:val="0"/>
          <w:marBottom w:val="0"/>
          <w:divBdr>
            <w:top w:val="none" w:sz="0" w:space="0" w:color="auto"/>
            <w:left w:val="none" w:sz="0" w:space="0" w:color="auto"/>
            <w:bottom w:val="none" w:sz="0" w:space="0" w:color="auto"/>
            <w:right w:val="none" w:sz="0" w:space="0" w:color="auto"/>
          </w:divBdr>
        </w:div>
      </w:divsChild>
    </w:div>
    <w:div w:id="1626959458">
      <w:bodyDiv w:val="1"/>
      <w:marLeft w:val="0"/>
      <w:marRight w:val="0"/>
      <w:marTop w:val="0"/>
      <w:marBottom w:val="0"/>
      <w:divBdr>
        <w:top w:val="none" w:sz="0" w:space="0" w:color="auto"/>
        <w:left w:val="none" w:sz="0" w:space="0" w:color="auto"/>
        <w:bottom w:val="none" w:sz="0" w:space="0" w:color="auto"/>
        <w:right w:val="none" w:sz="0" w:space="0" w:color="auto"/>
      </w:divBdr>
    </w:div>
    <w:div w:id="1905097360">
      <w:bodyDiv w:val="1"/>
      <w:marLeft w:val="0"/>
      <w:marRight w:val="0"/>
      <w:marTop w:val="0"/>
      <w:marBottom w:val="0"/>
      <w:divBdr>
        <w:top w:val="none" w:sz="0" w:space="0" w:color="auto"/>
        <w:left w:val="none" w:sz="0" w:space="0" w:color="auto"/>
        <w:bottom w:val="none" w:sz="0" w:space="0" w:color="auto"/>
        <w:right w:val="none" w:sz="0" w:space="0" w:color="auto"/>
      </w:divBdr>
    </w:div>
    <w:div w:id="197414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unicef.sharepoint.com/:x:/r/sites/DHR/_layouts/15/Doc.aspx?sourcedoc=%7B86E327DF-70C8-4D8F-AC97-D7616AC383E4%7D&amp;file=Selection%20Report%20Template.xlsx&amp;action=default&amp;mobileredirect=tru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unicef.sharepoint.com/sites/DHR-ChildSafeguarding/DocumentLibrary1/Child%20Safeguarding%20FAQs%20and%20Updates%20Dec%20202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cef.sharepoint.com/sites/DHR-ChildSafeguarding/SitePages/Amendments-to-the-Recruitment-Guidance.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unicef.sharepoint.com/sites/DHR-ChildSafeguarding/DocumentLibrary1/Guidance%20on%20Identifying%20Elevated%20Risk%20Roles_finalversion.pdf?CT=1590792470221&amp;OR=ItemsView"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unicef.sharepoint.com/:w:/r/sites/DHR/_layouts/15/Doc.aspx?sourcedoc=%7BB3E3517A-8BBF-4368-90FE-7DBCD31544EA%7D&amp;file=Guidance%20on%20Completing%20the%20Selection%20Matrix%20for%20Consultants%20and%20Individual%20Contractors.docx&amp;action=default&amp;mobileredirect=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asel\Documents\Communication\UNCEF_Letterhead_ForEveryChild_US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b68e4b-3759-4a58-8ce1-e388537f221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54B3435874874697C0BAFD1ED203B3" ma:contentTypeVersion="11" ma:contentTypeDescription="Create a new document." ma:contentTypeScope="" ma:versionID="1722515b63b6ee174d82f38438031873">
  <xsd:schema xmlns:xsd="http://www.w3.org/2001/XMLSchema" xmlns:xs="http://www.w3.org/2001/XMLSchema" xmlns:p="http://schemas.microsoft.com/office/2006/metadata/properties" xmlns:ns2="e2b68e4b-3759-4a58-8ce1-e388537f221f" targetNamespace="http://schemas.microsoft.com/office/2006/metadata/properties" ma:root="true" ma:fieldsID="ebdc908527207e833b6abafbbf3ff44e" ns2:_="">
    <xsd:import namespace="e2b68e4b-3759-4a58-8ce1-e388537f22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68e4b-3759-4a58-8ce1-e388537f2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32E0B-2BF4-42CB-9A72-C293DF6CC8D6}">
  <ds:schemaRefs>
    <ds:schemaRef ds:uri="http://schemas.openxmlformats.org/officeDocument/2006/bibliography"/>
  </ds:schemaRefs>
</ds:datastoreItem>
</file>

<file path=customXml/itemProps2.xml><?xml version="1.0" encoding="utf-8"?>
<ds:datastoreItem xmlns:ds="http://schemas.openxmlformats.org/officeDocument/2006/customXml" ds:itemID="{62B7A36D-3532-4793-B357-C950A890A608}">
  <ds:schemaRefs>
    <ds:schemaRef ds:uri="http://schemas.microsoft.com/sharepoint/v3/contenttype/forms"/>
  </ds:schemaRefs>
</ds:datastoreItem>
</file>

<file path=customXml/itemProps3.xml><?xml version="1.0" encoding="utf-8"?>
<ds:datastoreItem xmlns:ds="http://schemas.openxmlformats.org/officeDocument/2006/customXml" ds:itemID="{F7E110A9-5E43-4546-B30B-2312326FA0D4}">
  <ds:schemaRefs>
    <ds:schemaRef ds:uri="http://schemas.microsoft.com/office/2006/metadata/properties"/>
    <ds:schemaRef ds:uri="http://schemas.microsoft.com/office/infopath/2007/PartnerControls"/>
    <ds:schemaRef ds:uri="e2b68e4b-3759-4a58-8ce1-e388537f221f"/>
  </ds:schemaRefs>
</ds:datastoreItem>
</file>

<file path=customXml/itemProps4.xml><?xml version="1.0" encoding="utf-8"?>
<ds:datastoreItem xmlns:ds="http://schemas.openxmlformats.org/officeDocument/2006/customXml" ds:itemID="{3AC7C65A-262C-45FB-9770-CE6A964DB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68e4b-3759-4a58-8ce1-e388537f2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UNCEF_Letterhead_ForEveryChild_US_Letter</Template>
  <TotalTime>9</TotalTime>
  <Pages>7</Pages>
  <Words>1809</Words>
  <Characters>12348</Characters>
  <Application>Microsoft Office Word</Application>
  <DocSecurity>0</DocSecurity>
  <Lines>102</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Terms of Reference (Template)</vt:lpstr>
      <vt:lpstr>Terms of Reference (Template)</vt:lpstr>
    </vt:vector>
  </TitlesOfParts>
  <Company>UNICEF</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(Template)</dc:title>
  <dc:subject/>
  <dc:creator>UNICEF</dc:creator>
  <cp:keywords>Consultant ; Terms of reference</cp:keywords>
  <dc:description/>
  <cp:lastModifiedBy>Stobbelaar, E.P. (Eltjo)</cp:lastModifiedBy>
  <cp:revision>4</cp:revision>
  <cp:lastPrinted>2017-01-06T22:20:00Z</cp:lastPrinted>
  <dcterms:created xsi:type="dcterms:W3CDTF">2025-11-18T16:11:00Z</dcterms:created>
  <dcterms:modified xsi:type="dcterms:W3CDTF">2025-11-19T09:32:00Z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4;#Consultant|97dbf340-afa5-45ee-bb2e-48a25e57c80a;#38;#Terms of reference|26e23d09-321c-47a9-b467-3d76284820e0</vt:lpwstr>
  </property>
  <property fmtid="{D5CDD505-2E9C-101B-9397-08002B2CF9AE}" pid="3" name="Topic">
    <vt:lpwstr>6;#HR Capacity HQ|5dfbef22-74f3-4590-8e9b-b76c325b633c</vt:lpwstr>
  </property>
  <property fmtid="{D5CDD505-2E9C-101B-9397-08002B2CF9AE}" pid="4" name="OfficeDivision">
    <vt:lpwstr>37;#Lebanon-2490|9edb7c65-e5d5-4e49-90eb-6706d834a52d</vt:lpwstr>
  </property>
  <property fmtid="{D5CDD505-2E9C-101B-9397-08002B2CF9AE}" pid="5" name="_dlc_DocIdItemGuid">
    <vt:lpwstr>293fd3d2-23d3-41bb-a0d6-3f7031cde3bc</vt:lpwstr>
  </property>
  <property fmtid="{D5CDD505-2E9C-101B-9397-08002B2CF9AE}" pid="6" name="DocumentType">
    <vt:lpwstr>33;#Job descriptions, ToRs (draft, individual)|4b79484e-8d78-4297-9552-ed7ad69e7044</vt:lpwstr>
  </property>
  <property fmtid="{D5CDD505-2E9C-101B-9397-08002B2CF9AE}" pid="7" name="GeographicScope">
    <vt:lpwstr/>
  </property>
  <property fmtid="{D5CDD505-2E9C-101B-9397-08002B2CF9AE}" pid="8" name="SystemDTAC">
    <vt:lpwstr/>
  </property>
  <property fmtid="{D5CDD505-2E9C-101B-9397-08002B2CF9AE}" pid="9" name="CriticalForLongTermRetention">
    <vt:lpwstr/>
  </property>
  <property fmtid="{D5CDD505-2E9C-101B-9397-08002B2CF9AE}" pid="10" name="MediaServiceImageTags">
    <vt:lpwstr/>
  </property>
  <property fmtid="{D5CDD505-2E9C-101B-9397-08002B2CF9AE}" pid="11" name="GrammarlyDocumentId">
    <vt:lpwstr>4333523a15e0c6f5da8730162130ee554c336b8b3d560c1c3dd32015f57497a3</vt:lpwstr>
  </property>
  <property fmtid="{D5CDD505-2E9C-101B-9397-08002B2CF9AE}" pid="12" name="ContentTypeId">
    <vt:lpwstr>0x010100D754B3435874874697C0BAFD1ED203B3</vt:lpwstr>
  </property>
  <property fmtid="{D5CDD505-2E9C-101B-9397-08002B2CF9AE}" pid="13" name="ClassificationContentMarkingFooterShapeIds">
    <vt:lpwstr>71f528c4,3af146a3,7db9e8de</vt:lpwstr>
  </property>
  <property fmtid="{D5CDD505-2E9C-101B-9397-08002B2CF9AE}" pid="14" name="ClassificationContentMarkingFooterFontProps">
    <vt:lpwstr>#000000,10,Calibri</vt:lpwstr>
  </property>
  <property fmtid="{D5CDD505-2E9C-101B-9397-08002B2CF9AE}" pid="15" name="ClassificationContentMarkingFooterText">
    <vt:lpwstr>Intern gebruik</vt:lpwstr>
  </property>
</Properties>
</file>